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Siyamnapu't Isa</w:t>
      </w:r>
    </w:p>
    <w:p>
      <w:pPr>
        <w:pStyle w:val="ArticleSubtitle"/>
        <w:jc w:val="left"/>
      </w:pPr>
      <w:r>
        <w:rPr>
          <w:rFonts w:ascii="Arial" w:hAnsi="Arial" w:eastAsia="Arial" w:cs="Arial"/>
        </w:rPr>
        <w:t>Ang Propetikong Habi ng Daniel 11: Pagbubunyag ng mga Kasalimuotan ng Panahon ni Trump at ng Paunang Yugto tungo sa Batas ng Linggo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Wastong nauunawaan, ang mga talata sampu hanggang dalawampu’t tatlo ng kabanata labing-isa ng aklat ni Daniel ay pawang umaayon sa nakatagong kasaysayan ng talata apatnapu ng gayon ding kabanata. Ang talata apatnapu ay sumasaklaw sa kasaysayan mula 1989 hanggang sa talata apatnapu’t isa. Ang mga talata isa at dalawa ng kabanata labing-isa ay nagsisimula noong 1989, at tinutukoy ang unang kampanya ni Donald Trump para sa pagkapangulo mula 2015 hanggang 2020, nang ang halalan ay ninakaw kay Trump ng halimaw ng ateismo. Ang dalawang talatang iyon ay tumutukoy sa tunggaliang nagsisimula kapag “pinupukaw ni Trump ang buong kaharian ng Grecia.”</w:t>
      </w:r>
    </w:p>
    <w:p>
      <w:pPr>
        <w:pStyle w:val="ArticleBody"/>
        <w:jc w:val="left"/>
      </w:pPr>
      <w:r>
        <w:rPr>
          <w:rFonts w:ascii="Times New Roman" w:hAnsi="Times New Roman" w:eastAsia="Times New Roman" w:cs="Times New Roman"/>
        </w:rPr>
        <w:t>Nagpasimula ang kampanya ni Trump ng isang pakikidigma na nagpatuloy sa kabuuan ng kanyang unang termino bilang pangulo. Inimpeach siya ng Kapulungan ng mga Kinatawan noong Disyembre 2019, at muli nila itong ginawa noong Enero 13, 2020. Sa kapwa pagkakataon, tinanggihan ng Senado ang mga pagsisikap ng Kapulungan ng mga Kinatawan. Gayunman, siya ang tanging pangulo sa kasaysayan ng Estados Unidos na na-impeach nang dalawang ulit. Napukaw na ang globalismo.</w:t>
      </w:r>
    </w:p>
    <w:p>
      <w:pPr>
        <w:pStyle w:val="ArticleScripture"/>
        <w:jc w:val="left"/>
      </w:pPr>
      <w:r>
        <w:rPr>
          <w:rFonts w:ascii="Times New Roman" w:hAnsi="Times New Roman" w:eastAsia="Times New Roman" w:cs="Times New Roman"/>
        </w:rPr>
        <w:t>At ngayo’y ipakikilala ko sa iyo ang katotohanan. Narito, may tatayo pang tatlong hari sa Persia; at ang ikaapat ay magiging higit na mayaman kaysa sa kanilang lahat: at sa kaniyang kapangyarihan sa pamamagitan ng kaniyang kayamanan ay pupukawin niya ang lahat laban sa kaharian ng Gresya. Daniel 11:2.</w:t>
      </w:r>
    </w:p>
    <w:p>
      <w:pPr>
        <w:pStyle w:val="ArticleBody"/>
        <w:jc w:val="left"/>
      </w:pPr>
      <w:r>
        <w:rPr>
          <w:rFonts w:ascii="Times New Roman" w:hAnsi="Times New Roman" w:eastAsia="Times New Roman" w:cs="Times New Roman"/>
        </w:rPr>
        <w:t>Gaya ng sa talata apatnapu, ang talata dalawa ay nag-iiwan ng isang nakatagong kasaysayan mula sa unang kampanya at termino ni Trump bilang pangulo na nagtapos noong Enero 20, 2021. Mula sa araw na iyon noong 2021 hanggang sa talata tatlo, kung kailan si Alejandro Magno ay ipinakilala bilang sagisag ng United Nations (ang ikapitong kaharian sa propesiya ng Biblia), ang kasaysayan mula sa inagurasyon noong 2021 hanggang sa batas ng Linggo, kung saan naitatag ang tatluhang pagkakaisa, ay kumakatawan sa isang nakatagong kasaysayan. Ang mga nakatagong kasaysayan ng talata apatnapu at talata dalawa ay kapwa humahantong sa at nagwawakas sa batas ng Linggo.</w:t>
      </w:r>
    </w:p>
    <w:p>
      <w:pPr>
        <w:pStyle w:val="ArticleBody"/>
        <w:jc w:val="left"/>
      </w:pPr>
      <w:r>
        <w:rPr>
          <w:rFonts w:ascii="Times New Roman" w:hAnsi="Times New Roman" w:eastAsia="Times New Roman" w:cs="Times New Roman"/>
        </w:rPr>
        <w:t>Ibinabalik tayo ng talata sampu sa panahon ng wakas noong 1989, gaya rin ng ginawa ng talata isa, at kapwa tinutukoy ang pagwawakas ng mismong patotoo ng talata apatnapu, bagaman may natitira pang kasaysayan sa pagitan ng pagwawakas na iyon sa talata apatnapu at ng nalalapit na Batas ng Linggo. Higit pa sa pagtukoy sa 1989, nagiging susi ang talata sampu na nagbubuklod sa tatlong saksi hinggil sa kasaysayan ng talata apatnapu, na umaakma sa gawain ng kapapahan at ng kapangyarihang kinatawan nito, ang Estados Unidos, sa pagwawalis sa Unyong Sobyet noong 1989. Itinatatag ng tatlong saksi na iyon ang isang mahalagang sangkap ng makahulang balangkas ng talata apatnapu mula 1989 hanggang sa Batas ng Linggo.</w:t>
      </w:r>
    </w:p>
    <w:p>
      <w:pPr>
        <w:pStyle w:val="ArticleBody"/>
        <w:jc w:val="left"/>
      </w:pPr>
      <w:r>
        <w:rPr>
          <w:rFonts w:ascii="Times New Roman" w:hAnsi="Times New Roman" w:eastAsia="Times New Roman" w:cs="Times New Roman"/>
        </w:rPr>
        <w:t>Ang makasaysayang propetikong balangkas ng isang digmaan sa pagitan ng isang hari sa hilaga at isang hari sa timog, kung saan ang hari sa hilaga ay rumaragasa at lumalampas, ay tinutukoy sa talatang apatnapu, at gayon din sa talatang sampu.</w:t>
      </w:r>
    </w:p>
    <w:p>
      <w:pPr>
        <w:pStyle w:val="ArticleBody"/>
        <w:jc w:val="left"/>
      </w:pPr>
      <w:r>
        <w:rPr>
          <w:rFonts w:ascii="Times New Roman" w:hAnsi="Times New Roman" w:eastAsia="Times New Roman" w:cs="Times New Roman"/>
        </w:rPr>
        <w:t>Ang makasaysayang propetikong estruktura ay pinupunan ng patotoong gramatikal na ang “pag-aapaw at pagdaan,” na isinasagawa ng hari sa hilaga laban sa hari sa timog, ay ang ganap na magkatulad na pariralang Hebreo sa kapwa talata, gaya rin ng sa ikatlong saksi na nasusumpungan sa Isaias kabanata walo, talata walo.</w:t>
      </w:r>
    </w:p>
    <w:p>
      <w:pPr>
        <w:pStyle w:val="ArticleBody"/>
        <w:jc w:val="left"/>
      </w:pPr>
      <w:r>
        <w:rPr>
          <w:rFonts w:ascii="Times New Roman" w:hAnsi="Times New Roman" w:eastAsia="Times New Roman" w:cs="Times New Roman"/>
        </w:rPr>
        <w:t>Sa talata sampu, ang hari ng hilaga, “walang pagsalang darating, at aapaw, at daraan,” at sa talata apatnapu, ang hari ng hilaga, “aapaw at lalampas.” Sa Isaias kabanata walo, talata walo, ang hari ng hilaga “aapaw at tatawid.” Ang tatlong pananalita ay magkakapareho sa Hebreo, na bahagyang naiiba lamang ang pagkakasalin, subalit nananatili ang gayunding kahulugan. Ang hari ng timog sa talata sampu ay ang Egipto ni Ptolemyo, ngunit sa talata apatnapu ang hari ng timog ay ang espirituwal na Egipto, ang hari ng ateismo—ang Unyong Sobyet—at sa Isaias, ang timugang kaharian ng Juda ang hari ng timog. Alinsunod dito, ang hari ng hilaga ay ang Imperyong Seleucid, pagkatapos ang Kapapahan, at sa Isaias ay ang Asiria.</w:t>
      </w:r>
    </w:p>
    <w:p>
      <w:pPr>
        <w:pStyle w:val="ArticleBody"/>
        <w:jc w:val="left"/>
      </w:pPr>
      <w:r>
        <w:rPr>
          <w:rFonts w:ascii="Times New Roman" w:hAnsi="Times New Roman" w:eastAsia="Times New Roman" w:cs="Times New Roman"/>
        </w:rPr>
        <w:t>Sa dalawa sa tatlong magkakatulad na talata, tiyak na tinukoy kung saan nagwawakas ang pagsalakay ng hari sa hilaga. Sa ikasampung talata, nagwawakas ito sa “kuta,” na natupad sa kasaysayan nang tinapos ng mga Seleucid ang kanilang kampanya sa hangganan ng Ehipto, sapagkat tinukoy ng Salitang propetiko na ang hari sa hilaga “tiyak na darating, at aapaw, at daraan: saka siya babalik, at mapupukaw, maging hanggang sa kaniyang kuta.” Ang “kuta” ay kumakatawan sa Ehipto, na siyang kabisera ng kanilang kaharian.</w:t>
      </w:r>
    </w:p>
    <w:p>
      <w:pPr>
        <w:pStyle w:val="ArticleBody"/>
        <w:jc w:val="left"/>
      </w:pPr>
      <w:r>
        <w:rPr>
          <w:rFonts w:ascii="Times New Roman" w:hAnsi="Times New Roman" w:eastAsia="Times New Roman" w:cs="Times New Roman"/>
        </w:rPr>
        <w:t>Sa Isaias 8, si Sennacherib ay “daraan sa Juda; aapaw at lalampas, aabot maging hanggang sa leeg.” Ang “kabisera,” ang “hari,” at ang “ulo” ay pawang magkakapalitang mga sagisag na naitatag sa pamamagitan ng dalawang saksi sa mismong sipi kung saan umakyat si Sennacherib patungo sa Jerusalem.</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Ang Siria ang bansa, ang Damasco ang lungsod-kabisera, at si Rezin ang hari; at ang kabisera at ang hari ay mapagpapalit na mga sagisag. Ang kabisera at ang hari ay kapuwa mga "ulo". Nang dumating si Senakerib "hanggang sa leeg" ng Juda, pumaroon siya sa Jerusalem at huminto, sapagkat huminto siya sa "ulo," na sinusuportahan ng "leeg." Nang lumusob ang mga Seleucid laban kay Ptolemy, huminto sila sa "moog," at ang "moog" ay ang bansang Ehipto.</w:t>
      </w:r>
    </w:p>
    <w:p>
      <w:pPr>
        <w:pStyle w:val="ArticleBody"/>
        <w:jc w:val="left"/>
      </w:pPr>
      <w:r>
        <w:rPr>
          <w:rFonts w:ascii="Times New Roman" w:hAnsi="Times New Roman" w:eastAsia="Times New Roman" w:cs="Times New Roman"/>
        </w:rPr>
        <w:t>Ang ika-sampung talata ng Daniel 11 at ang ika-walong talata ng Isaias 8, sa konteksto ng mga talatang ika-walo at ika-siyam ng kabanata 7 ng Isaias, ay kumakatawan sa dalawang saksi na, nang ang hari ng hilaga sa ika-apatnapung talata ng Daniel 11 ay “dumagsa at lumampas” sa hari ng timog noong 1989, ang ulo, ang bansang siyang kabisera ng kaharian sa timog (Rusya), ay nanatiling nakatayo.</w:t>
      </w:r>
    </w:p>
    <w:p>
      <w:pPr>
        <w:pStyle w:val="ArticleBody"/>
        <w:jc w:val="left"/>
      </w:pPr>
      <w:r>
        <w:rPr>
          <w:rFonts w:ascii="Times New Roman" w:hAnsi="Times New Roman" w:eastAsia="Times New Roman" w:cs="Times New Roman"/>
        </w:rPr>
        <w:t>Ang “moog” sa talatang sampu ang susi sa pagtukoy sa kasalukuyang Digmaan sa Ukraina, at gayundin sa katunayang magwawagi ang Rusya. Gayunman, ang paglalapat na propetiko na nagpapatibay sa katotohanang ito ay tuwirang kaugnay at lubos na nakasalig sa mismong mga talatang inalisan ng tatak para kay Hiram Edson, na nalathala sa mga artikulo ng Review and Herald noong 1856. Tinutukoy ng mga artikulo ang “pitong panahon” ng Levitico dalawampu’t anim.</w:t>
      </w:r>
    </w:p>
    <w:p>
      <w:pPr>
        <w:pStyle w:val="ArticleBody"/>
        <w:jc w:val="left"/>
      </w:pPr>
      <w:r>
        <w:rPr>
          <w:rFonts w:ascii="Times New Roman" w:hAnsi="Times New Roman" w:eastAsia="Times New Roman" w:cs="Times New Roman"/>
        </w:rPr>
        <w:t>Mula noong Hulyo 2023, ibinunyag ng Leon mula sa lipi ni Juda, mula sa mismong mga talatang iyon, na kapwa ang mga propesiyang may dalawang libo’t limang daan at dalawampung taon laban sa hilagang at timugang mga kaharian ay hindi lamang kumakatawan sa isang panahon ng pagkakawalat, kundi inilalarawan din ang mismong gawain ni Cristo sa pagsasakatuparan ng pagsasanib ng pagka-Diyos at pagkatao. Sa pahayag na iyon, natukoy na ang “ulo” ay ang nakahihigit na kalikasan ng tao. Ang “ulo” ang “muog” sa templong pantao, na kinikilala ni Sister White bilang ang kuta ng kaluluwa. Ang kuta ay isang muog.</w:t>
      </w:r>
    </w:p>
    <w:p>
      <w:pPr>
        <w:pStyle w:val="ArticleBody"/>
        <w:jc w:val="left"/>
      </w:pPr>
      <w:r>
        <w:rPr>
          <w:rFonts w:ascii="Times New Roman" w:hAnsi="Times New Roman" w:eastAsia="Times New Roman" w:cs="Times New Roman"/>
        </w:rPr>
        <w:t>Samakatuwid, napagtitibay na ang panlabas na "kuta" ng Daniel kabanata labing-isa, talatang sampu, ay kumakatawan din sa isang panloob na "kuta." Nang magsimula ang digmaan (panlabas) sa Ukraine noong 2014, ipinasok sa kilusan ng Future for America ang mga katuruang sataniko na nagmula sa "down under" at Wales (panloob), at ang proseso ng pagtatatak ay umabot sa isa pang hakbang. Pagsapit ng 2020, ang dalawang sungay, ang Republikano at ang Protestante, ay pinaslang sa mga lansangan ng dakilang lungsod na iyon, na doon din ipinako sa krus ang ating Panginoon.</w:t>
      </w:r>
    </w:p>
    <w:p>
      <w:pPr>
        <w:pStyle w:val="ArticleBody"/>
        <w:jc w:val="left"/>
      </w:pPr>
      <w:r>
        <w:rPr>
          <w:rFonts w:ascii="Times New Roman" w:hAnsi="Times New Roman" w:eastAsia="Times New Roman" w:cs="Times New Roman"/>
        </w:rPr>
        <w:t>Noong 2020, nabigo si Donald Trump sa kanyang ikalawang kampanya sa pagkapangulo, at dumating ang panahon ng pag-antala ng sampung dalaga. Noong 2022, opisyal na sinimulan ni Trump ang kanyang ikatlong kampanya sa pagkapangulo, at ang una niyang matagumpay na kampanya sa pagkapangulo ay kumakatawan sa kanyang panghuling kampanya. Noong 2023, isang "tinig mula sa ilang" ang nagsimulang magsalita sa mga patay na tuyong buto.</w:t>
      </w:r>
    </w:p>
    <w:p>
      <w:pPr>
        <w:pStyle w:val="ArticleBody"/>
        <w:jc w:val="left"/>
      </w:pPr>
      <w:r>
        <w:rPr>
          <w:rFonts w:ascii="Times New Roman" w:hAnsi="Times New Roman" w:eastAsia="Times New Roman" w:cs="Times New Roman"/>
        </w:rPr>
        <w:t>Ang mga talatang labintatlo hanggang labinlima ay tumatalakay sa kasaysayan matapos ang digmaan sa Ukraina na inilunsad ni Putin, bagaman hindi siya makikinabang sa tagumpay, sapagkat inuulit ng Rusya ang kasaysayan ni Napoleon Bonaparte.</w:t>
      </w:r>
    </w:p>
    <w:p>
      <w:pPr>
        <w:pStyle w:val="ArticleBody"/>
        <w:jc w:val="left"/>
      </w:pPr>
      <w:r>
        <w:rPr>
          <w:rFonts w:ascii="Times New Roman" w:hAnsi="Times New Roman" w:eastAsia="Times New Roman" w:cs="Times New Roman"/>
        </w:rPr>
        <w:t>Ang pagkatapon at wakas ni Napoleon ay inilalarawan sa tipo ng pagkatapon at wakas ni Haring Uzziah; at si Uzziah, na hindi rin napalakas ng kaniyang mga tagumpay sa militar, ay siya ring lumarawan nang pauna kay Ptolemy IV na nasa mga talatang labing-isa at labindalawa—na kapuwa hindi napalakas ng kanilang mga tagumpay sa militar. Kapuwa sina Uzziah at Ptolemy IV ay nagnais maghandog sa templo at kapuwa sila nahadlangan na gawin iyon. Si Haring Uzziah ay tinamaan ng ketong sa kaniyang noo habang sinusubukan niyang gawin iyon. Ang tanda sa kaniyang noo ay hindi lamang kumakatawan sa tanda ng hayop, kundi tumipo rin ito sa unang hari sa timog noong 1989, na pumasok din sa isang uri ng pagkatapon nang lisanin niya (Gorbachev) ang Soviet Union upang maging bahagi ng Mga Nagkakaisang Bansa. Gaya ni Haring Uzziah, si Gorbachev ay may kapansin-pansing tanda sa kaniyang noo. Sina Haring Uzziah, Haring Ptolemy IV, Napoleon, at Gorbachev ay pawang tumitipo sa wakas ni Putin. Silang apat ay mga hari sa timog na winakasan ang kani-kaniyang dinastiya, na tumitipo sa wakas ng Rusya ni Putin.</w:t>
      </w:r>
    </w:p>
    <w:p>
      <w:pPr>
        <w:pStyle w:val="ArticleBody"/>
        <w:jc w:val="left"/>
      </w:pPr>
      <w:r>
        <w:rPr>
          <w:rFonts w:ascii="Times New Roman" w:hAnsi="Times New Roman" w:eastAsia="Times New Roman" w:cs="Times New Roman"/>
        </w:rPr>
        <w:t>Pagkatapos, inilalahad ng mga talatang labintatlo hanggang labinlima ang patotoong nagsimula noong 200 BK, at tumatayong tipo ng ikatlo at huling termino ni Donald Trump, na kumakatawan sa sungay na Republikano. Tinatandaan ng talatang labing-apat kung kailan nagsisimulang umawit ang Papado ng kaniyang mga awit ng pakikiapid bilang patutot ng Tiro, at tinutukoy ng talatang labinlima ang linya ng tumalikod na Protestanteng sungay bilang tumutugma sa kasaysayan ng mga Macabeo. Ang tatlong talata ay naglalaman ng tatlong linyang propetiko.</w:t>
      </w:r>
    </w:p>
    <w:p>
      <w:pPr>
        <w:pStyle w:val="ArticleBody"/>
        <w:jc w:val="left"/>
      </w:pPr>
      <w:r>
        <w:rPr>
          <w:rFonts w:ascii="Times New Roman" w:hAnsi="Times New Roman" w:eastAsia="Times New Roman" w:cs="Times New Roman"/>
        </w:rPr>
        <w:t>Ang kasaysayan ng mga Macabeo ay hindi nakatago sa paraang nakatago ang katapusan ng talata dalawa tungo sa talata tatlo, o ang katapusan ng talata apatnapu tungo sa talata apatnapu’t isa, ngunit ang linya nito ay, sa pinakamababa, malabo sa unang pagsisiyasat. Gayunman, sa gayong may-kalabuan na kasaysayang propetiko, inilalahad ang alyansa ng mga Judio sa Roma, at tinutukoy nito ang pagbuo ng larawan ng hayop. Ang pagbuo ng larawan ng hayop ay tinatipuhan din sa nakatagong kasaysayan ng ikalawang kabanata ng Daniel, kung saan nagkaroon si Nebucadnezar ng isang panaginip na hindi niya maalala, at na si Daniel, sa ilalim ng banta ng kamatayan, ay inatasang bigyang-kahulugan iyon, nang hindi nalalaman ang mismong panaginip. Ang panalangin ni Daniel at ng tatlong mararangal sa ikalawang kabanata ay kumakatawan sa panalangin para sa panlabas na liwanag na umaakma sa panalangin ni Daniel sa ikasiyam na kabanata para sa panloob na pagbabago.</w:t>
      </w:r>
    </w:p>
    <w:p>
      <w:pPr>
        <w:pStyle w:val="ArticleBody"/>
        <w:jc w:val="left"/>
      </w:pPr>
      <w:r>
        <w:rPr>
          <w:rFonts w:ascii="Times New Roman" w:hAnsi="Times New Roman" w:eastAsia="Times New Roman" w:cs="Times New Roman"/>
        </w:rPr>
        <w:t>Ang linya ng mga Makabeo ay umaayon sa nakatagong lihim ng Daniel kabanata dalawa. Ang lihim ng Daniel kabanata dalawa ang nagbibigay ng unang propetikong saksi sa propetikong hiwaga ng ikawalo na buhat sa pito, na nag-aambag sa paghayag ng pagkabuhay na mag-uli ng dalawang saksi sa Apocalipsis kabanata labing-isa. Ang pagkabuhay na mag-uli ng dalawang saksi, na kaugnay ng ikawalo na buhat sa pito, ay nagpapatibay na, sa paralelong kasaysayan ng mga Millerita at ng isang daan at apatnapu’t apat na libo, ang pabaligtad na paglipat ng mga Millerita patungo sa Laodicea ay umaayon sa paglipat ng isang daan at apatnapu’t apat na libo mula sa Laodicea patungo sa Filadelfia.</w:t>
      </w:r>
    </w:p>
    <w:p>
      <w:pPr>
        <w:pStyle w:val="ArticleBody"/>
        <w:jc w:val="left"/>
      </w:pPr>
      <w:r>
        <w:rPr>
          <w:rFonts w:ascii="Times New Roman" w:hAnsi="Times New Roman" w:eastAsia="Times New Roman" w:cs="Times New Roman"/>
        </w:rPr>
        <w:t>Ang lingid na linya ng mga Macabeo at ang nakatagong panaginip ni Nebukadnezar ay pawang sadyang tinatakan hanggang lampas sa pagsisimula, noong 2023, ng proseso ng pagkabuhay na maguli ng dalawang saksi. Inalisan ang mga ito ng tatak kaagad bago sumapit ang oras ng “dakilang lindol,” na nagmamarka sa pagsasara ng probasyon para sa mga Adventista ng Ikapitong Araw. Ang pagsubok na dapat pagtagumpayan ng mga Adventista na iyon bago nila tanggapin ang tatak ng Diyos, at bago magsara ang probasyon, ay ang pagsubok na kaugnay ng pagkakabuo ng larawan ng hayop.</w:t>
      </w:r>
    </w:p>
    <w:p>
      <w:pPr>
        <w:pStyle w:val="ArticleBody"/>
        <w:jc w:val="left"/>
      </w:pPr>
      <w:r>
        <w:rPr>
          <w:rFonts w:ascii="Times New Roman" w:hAnsi="Times New Roman" w:eastAsia="Times New Roman" w:cs="Times New Roman"/>
        </w:rPr>
        <w:t>Ang linya ng mga Makabeo, ang lihim na panaginip ni Nebukadnezar, ang hiwaga ng ikawalong kabilang sa pito, at ang dalawang sungay ng hayop na mula sa lupa, ay pawang umaambag sa proseso ng pagsubok na isinasakatuparan kapag nabubuo ang larawan ng hayop. Ang pagkilala sa mga linyang ito bilang mga katotohanang sa isang propetikong paraan ay “mga nakatagong katotohanan,” ang siyang nagpapatunay na ang mga ito ang mga katotohanang kasalukuyang inaalisan ng tatak ng Leon ng lipi ni Juda.</w:t>
      </w:r>
    </w:p>
    <w:p>
      <w:pPr>
        <w:pStyle w:val="ArticleBody"/>
        <w:jc w:val="left"/>
      </w:pPr>
      <w:r>
        <w:rPr>
          <w:rFonts w:ascii="Times New Roman" w:hAnsi="Times New Roman" w:eastAsia="Times New Roman" w:cs="Times New Roman"/>
        </w:rPr>
        <w:t>Ang pagbubukas ng tatak sa pagkakakilanlan ng dalawang saksi, na kumakatawan sa mga sungay na Republikano at Protestante ng halimaw na mula sa lupa sa Pahayag kabanata labintatlo, na kalakip ang katotohanang ang bawat sungay ay tumatakbo nang kahanay sa isa’t isa, at na ang bawat sungay ay may dalawahang panloob na kalikasan, ay nagbibigay-tanda ng pasimula ng pagbubukas ng tatak ng Pahayag ni Jesucristo. Ang katotohanang naalisan ng tatak ay kinabibilangan ng pagbubukas ng tatak sa nakatagong kasaysayan ng Pitong Kulog, at gayundin ng pagpapakahulugan sa Hebreong salitang "Katotohanan."</w:t>
      </w:r>
    </w:p>
    <w:p>
      <w:pPr>
        <w:pStyle w:val="ArticleBody"/>
        <w:jc w:val="left"/>
      </w:pPr>
      <w:r>
        <w:rPr>
          <w:rFonts w:ascii="Times New Roman" w:hAnsi="Times New Roman" w:eastAsia="Times New Roman" w:cs="Times New Roman"/>
        </w:rPr>
        <w:t>Nang makilala na ang huling yugto ng Pitong Kulog ay kumakatawan sa tatlong muhon—ang unang pagkadismaya, na sinundan ng mensahe ng Sigaw sa Hatinggabi, at sa huli ay nagwakas sa Dakilang Pagkadismaya—na kaayon ng Hebreong salitang "Katotohanan," saka napagtibay ang kapahayagang nagmamarka sa Hulyo 18, 2020, na siyang ganap na katuparan ng mensahe ng Sigaw sa Hatinggabi na humahantong sa batas ng Linggo.</w:t>
      </w:r>
    </w:p>
    <w:p>
      <w:pPr>
        <w:pStyle w:val="ArticleBody"/>
        <w:jc w:val="left"/>
      </w:pPr>
      <w:r>
        <w:rPr>
          <w:rFonts w:ascii="Times New Roman" w:hAnsi="Times New Roman" w:eastAsia="Times New Roman" w:cs="Times New Roman"/>
        </w:rPr>
        <w:t>Ang Pitong Kulog ay natukoy na bago ang Hulyo 2023 bilang kasaysayang kahanay ng kilusan ng mga unang anghel at ng kilusan ng ikatlong anghel, ngunit ang panghuling tatlong-hakbang na yugto ay hindi pa noong panahong iyon itinuturing bilang isang tiyak na yugto na kinakatawan ng Pitong Kulog. Ngayon, ang pagkilalang iyon ay itinatag na "Katotohanan."</w:t>
      </w:r>
    </w:p>
    <w:p>
      <w:pPr>
        <w:pStyle w:val="ArticleBody"/>
        <w:jc w:val="left"/>
      </w:pPr>
      <w:r>
        <w:rPr>
          <w:rFonts w:ascii="Times New Roman" w:hAnsi="Times New Roman" w:eastAsia="Times New Roman" w:cs="Times New Roman"/>
        </w:rPr>
        <w:t>Ang Pahayag ni Jesu-Cristo ay inaalisan ng selyo kaagad bago magsara ang probasyon, at kabilang dito ang dalawang saksi ng Pahayag kabanata labing-isa. Kabilang sa Pahayag ni Jesu-Cristo ang lihim na kasaysayan ng Pitong Kulog. Kabilang sa Pahayag ni Jesu-Cristo ang hiwagang “ang ikawalo ay buhat sa pito,” na sa gayo’y kinikilala ang paglipat ng mga Milerita patungo sa Laodicea, na kaagapay ang kaparis na paglipat ng isandaang apatnapu’t apat na libo patungo sa Filadelfia. Ang ikawalong buhat sa pito ay kumakatawan din sa isang propetikong pagpapahayag ng pagsubok sa larawan ng hayop, sapagkat kapwa ang Republikanong at ang Protestanteng mga sungay ay sumasapit sa kanilang wakas kapag ang Republikanong sungay ay lumilikha ng isang pampolitikang larawan ng hayop, sa kaibahan at sa tunggalian sa tunay na Protestanteng sungay na humuhubog ng isang larawan ni Cristo, na sa huli ay itinataas bilang ang watawat.</w:t>
      </w:r>
    </w:p>
    <w:p>
      <w:pPr>
        <w:pStyle w:val="ArticleBody"/>
        <w:jc w:val="left"/>
      </w:pPr>
      <w:r>
        <w:rPr>
          <w:rFonts w:ascii="Times New Roman" w:hAnsi="Times New Roman" w:eastAsia="Times New Roman" w:cs="Times New Roman"/>
        </w:rPr>
        <w:t>Nagsimulang alisin ang tatak sa mga katotohanang ito sa katapusan ng Hulyo 2023, at ang lahat ng katotohanang ito ay kumakatawan sa kasaysayang propetiko na natutupad sa nakatagong kasaysayan, na siyang "yaong bahagi ng propesiya ni Daniel na tumutukoy sa mga huling araw."</w:t>
      </w:r>
    </w:p>
    <w:p>
      <w:pPr>
        <w:pStyle w:val="ArticleBody"/>
        <w:jc w:val="left"/>
      </w:pPr>
      <w:r>
        <w:rPr>
          <w:rFonts w:ascii="Times New Roman" w:hAnsi="Times New Roman" w:eastAsia="Times New Roman" w:cs="Times New Roman"/>
        </w:rPr>
        <w:t>Samakatuwid, taglay natin ang isang propetikong balangkas ng nakatagong kasaysayan ng talatang apatnapu, mula sa panahon ng wakas noong 1989, hanggang sa batas ng Linggo ng talatang apatnapu't isa, na nagbibigay-daan sa atin na ipatong sa ibabaw nito ang mga talatang isa at dalawa ng Daniel kabanata labing-isa. Pagkatapos ay maaari nating ilagay ang mga talatang sampu hanggang labinlima sa loob ng gayunding linya. Maaari rin nating isama sa gayunding linya ang linya ng mga Makabeo na, sa wastong pagkaunawa, ay nagsisimula sa talatang labintatlo at nagpapatuloy hanggang talatang dalawampu't tatlo. Maaari rin nating isama sa gayunding linya ang linya ng dalawang saksi ng Apocalipsis kabanata labing-isa, talatang pito hanggang labindalawa. Sa pamamagitan ng dalawang saksi ng Daniel at Apocalipsis ay mayroon tayong balangkas ng nakatagong kasaysayan ng talatang apatnapu.</w:t>
      </w:r>
    </w:p>
    <w:p>
      <w:pPr>
        <w:pStyle w:val="ArticleBody"/>
        <w:jc w:val="left"/>
      </w:pPr>
      <w:r>
        <w:rPr>
          <w:rFonts w:ascii="Times New Roman" w:hAnsi="Times New Roman" w:eastAsia="Times New Roman" w:cs="Times New Roman"/>
        </w:rPr>
        <w:t>Noong 1989, ang Unyong Sobyet ay tinangay ng isang alyansa sa pagitan ng kapapahan at ng hukbong kinatawan nito, ang Estados Unidos. Nang binuwag ni Gorbachev ang Unyong Sobyet, dumating ang panahon ng wakas para sa isang daan at apatnapu't apat na libo. Si Ronald Reagan ang unang propetikong hari ng Estados Unidos mula sa panahon ng wakas; si Reagan, isang Protestanteng tumalikod at Republikano na kinakatawan ni haring Dario, ay sinundan ni Ciro, pagkatapos ay ng tatlo pang hari, at saka ng ikaapat na mayamang hari.</w:t>
      </w:r>
    </w:p>
    <w:p>
      <w:pPr>
        <w:pStyle w:val="ArticleBody"/>
        <w:jc w:val="left"/>
      </w:pPr>
      <w:r>
        <w:rPr>
          <w:rFonts w:ascii="Times New Roman" w:hAnsi="Times New Roman" w:eastAsia="Times New Roman" w:cs="Times New Roman"/>
        </w:rPr>
        <w:t>Si Haring Cyrus ay sumasagisag kay Bush ang Una, isang inaangking Republikanong globalista, na sinundan ni Clinton, ang Demokratang globalista, na sinundan ni Bush ang Huli, ang inaangking Republikanong globalista, na sinundan ni Obama, ang Islamikong Demokratang globalista, na sinundan ng pinakamayamang pangulo sa kanilang lahat, isang tumalikod na Protestanteng Republikano, si Donald Trump.</w:t>
      </w:r>
    </w:p>
    <w:p>
      <w:pPr>
        <w:pStyle w:val="ArticleBody"/>
        <w:jc w:val="left"/>
      </w:pPr>
      <w:r>
        <w:rPr>
          <w:rFonts w:ascii="Times New Roman" w:hAnsi="Times New Roman" w:eastAsia="Times New Roman" w:cs="Times New Roman"/>
        </w:rPr>
        <w:t>Noong 2014, nagsimula ang Digmaan sa Ukrayna sa pagitan ng Rusya at ng hukbong proxy na Nazi ng Papasiya, at ang dating hukbong proxy ng Papasiya (ang Estados Unidos) ay nagkaloob ng suporta sa hukbong proxy ng Ukrayna. Noong 2014, ang kilusang Future for America ay napasok ng mga kinatawan ng dragon, at noong 2015, sinimulan ni Donald Trump ang una sa tatlong kampanyang pampanguluhan na kaniyang isasagawa. Siya ay nagtagumpay sa kaniyang unang kampanya, subalit ang kaniyang ikalawang kampanya ay ninakaw, at sa kaniyang huling kampanya ay muli siyang magtatagumpay. Noong 2020, kapwa ang sungay na Republikano ay tumanggap ng sugat na nakamamatay nang ang halalan ay ninakaw, at ang tunay na sungay na Protestante ay tumanggap ng sugat na nakamamatay sa pamamagitan ng pagpapahayag ng isang huwad na hula, na bahagyang idinulot ng infiltrasyong nagsimula noong 2014, at na nagnakaw sa mensahe sa pamamagitan ng pagpapakilala ng iba’t ibang maling paglalapat ng propesiya.</w:t>
      </w:r>
    </w:p>
    <w:p>
      <w:pPr>
        <w:pStyle w:val="ArticleBody"/>
        <w:jc w:val="left"/>
      </w:pPr>
      <w:r>
        <w:rPr>
          <w:rFonts w:ascii="Times New Roman" w:hAnsi="Times New Roman" w:eastAsia="Times New Roman" w:cs="Times New Roman"/>
        </w:rPr>
        <w:t>Noong 2020, isang halalan at isang propetikong mensahe ang ninakaw, at ang dalawang sungay ay simbolikong pinaslang ng mga kinatawan ng dragon. Ang halalan ay ninakaw ng dalawahang alyansa ng mga nagpapakilalang Republicanong globalista at mga globalistang Demokrata, na sinuportahan ng isang globalistang midyang propagandista at ng mga globalistang mangangalakal. Ang mensahe ay ninakaw ng isang maliit na dalagang walang asawa mula sa Down Under at ng isang maliit na lalaking diborsiyado mula sa Wales, na ang lihim na adyenda ay ang ipakilala at itaguyod ang adyendang gay, at humingi ng paumanhin sa "tao ng kasalanan." Ang pinuno ng Future for America ay pinapasan ang lahat ng sisi para sa satanikong infiltrasyon, sapagkat siya ang may pananagutang pangalagaan ang kilusan, ngunit labis siyang naging handang pahintulutan ang mga hindi pinabanal na mensahero na kumuha ng posisyon ng pamumuno. Si Donald Trump ang dapat sisihin sa ninakaw na halalan, sapagkat yaong mga pinili niyang payagang mapasama sa kanyang panloob na bilog ng kapangyarihan ay sinasadyang pinahihina ang gawaing kanyang tinanggap.</w:t>
      </w:r>
    </w:p>
    <w:p>
      <w:pPr>
        <w:pStyle w:val="ArticleBody"/>
        <w:jc w:val="left"/>
      </w:pPr>
      <w:r>
        <w:rPr>
          <w:rFonts w:ascii="Times New Roman" w:hAnsi="Times New Roman" w:eastAsia="Times New Roman" w:cs="Times New Roman"/>
        </w:rPr>
        <w:t>Noong 2022 sinimulan ni Donald Trump ang kanyang ikatlong kampanya, at noong 2023 isang “tinig na sumisigaw sa ilang” ang nagsimulang magpadala ng mensahe sa mga Iglesya. Kamakailan, isang “bato” (na aking ipinakahulugan bilang yaong mga nasa labas ng “kasalukuyang katotohanan”) ang sumigaw, na marahil ang pinakamatalas na isipan sa kasalukuyang kapaligirang politikal ng pampublikong larangan, at naglahad ng ilang napakalalalim na katotohanan. Ang kanyang pangalan ay Victor Davis Hanson, at kung sinusubaybayan mo ang mga pangyayaring nagaganap sa paligid mo at inihahambing ang mga iyon sa mga hula ng Kanyang Salita, kung gayon si Victor Davis Hanson ay isa sa mga “bato”, na umaalingawngaw ng mismong mensaheng inaasahang iyong pinag-aaralan.</w:t>
      </w:r>
    </w:p>
    <w:p>
      <w:pPr>
        <w:pStyle w:val="ArticleScripture"/>
        <w:jc w:val="left"/>
      </w:pPr>
      <w:r>
        <w:rPr>
          <w:rFonts w:ascii="Times New Roman" w:hAnsi="Times New Roman" w:eastAsia="Times New Roman" w:cs="Times New Roman"/>
        </w:rPr>
        <w:t>Ibig ng Diyos na ating pag-aralan ang mga pangyayaring nagaganap sa ating paligid, at ihambing ang mga ito sa mga hula ng Kanyang Salita, upang ating maunawaan na tayo ay nabubuhay sa mga huling araw. Kailangan natin ang ating mga Bibliya, at nais nating malaman ang nakasulat doon. Ang masikap na mag-aaral ng propesiya ay gagantimpalaan ng maliwanag na mga kapahayagan ng katotohanan, sapagkat sinabi ni Jesus, ‘Ang iyong salita ay katotohanan.’ Signs of the Times, October 1, 1894.</w:t>
      </w:r>
    </w:p>
    <w:p>
      <w:pPr>
        <w:pStyle w:val="ArticleBody"/>
        <w:jc w:val="left"/>
      </w:pPr>
      <w:r>
        <w:rPr>
          <w:rFonts w:ascii="Times New Roman" w:hAnsi="Times New Roman" w:eastAsia="Times New Roman" w:cs="Times New Roman"/>
        </w:rPr>
        <w:t>Sa isang panayam na ipinaskil ni @FreyjaTarte sa X.com, nagsimula si Hanson sa pagsasabing, "Itinuturing nila [ang mga Demokrata] si Trump bilang isang bampira." Nagpatuloy siya sa pagtugon sa takot ng mga Demokrata na muling mahalal si Donald Trump. Wala akong dahilan upang maniwalang naunawaan ni Hanson na, ayon sa Apocalipsis kabanata labing-isa, si Trump ay nabuhay na mag-uli (bilang isang bampira), at na kapag nangyari iyon, yaong mga dating nagalak sa kaniyang kamatayan ay matatakot. Gayunman, iyon ang kaniyang tinutukoy sa kabuuan ng kaniyang komentaryo.</w:t>
      </w:r>
    </w:p>
    <w:p>
      <w:pPr>
        <w:pStyle w:val="ArticleScripture"/>
        <w:jc w:val="left"/>
      </w:pPr>
      <w:r>
        <w:rPr>
          <w:rFonts w:ascii="Times New Roman" w:hAnsi="Times New Roman" w:eastAsia="Times New Roman" w:cs="Times New Roman"/>
        </w:rPr>
        <w:t>At pagkaraan ng tatlong araw at kalahati, ang Espiritu ng buhay mula sa Diyos ay pumasok sa kanila, at sila’y tumindig sa kanilang mga paa; at matinding takot ang sumapit sa mga nakakita sa kanila. Apocalipsis 11:11.</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Narating na natin ang yugtong inihula sa mga kasulatang ito. Dumating na ang panahon ng wakas, naalis na ang tatak sa mga pangitain ng mga propeta, at ang kanilang mga babalang solemne ay nagtuturo sa atin na ang pagdating ng ating Panginoon sa kaluwalhatian ay malapit na.</w:t>
      </w:r>
    </w:p>
    <w:p>
      <w:pPr>
        <w:pStyle w:val="ArticleScripture"/>
        <w:jc w:val="left"/>
      </w:pPr>
      <w:r>
        <w:rPr>
          <w:rFonts w:ascii="Times New Roman" w:hAnsi="Times New Roman" w:eastAsia="Times New Roman" w:cs="Times New Roman"/>
        </w:rPr>
        <w:t>Nagkamali ang mga Hudyo sa pagpapakahulugan at paglalapat ng salita ng Diyos, at hindi nila nakilala ang panahon ng pagdalaw sa kanila. Ang mga taon ng ministeryo ni Cristo at ng Kaniyang mga apostol—ang mahahalagang huling taon ng biyaya para sa bayang hinirang—ay ginugol nila sa pagbabalak ng pagpuksa sa mga sugo ng Panginoon. Nilamon sila ng mga makamundong hangarin, at ang alok ng kahariang espirituwal ay napawalang-saysay sa kanila. Kaya ngayon, ang kaharian ng sanlibutang ito ang sumasakop sa mga pag-iisip ng mga tao, at hindi nila pinapansin ang mga hulang mabilis na natutupad at ang mga tanda ng malapit nang pagdating ng kaharian ng Diyos.</w:t>
      </w:r>
    </w:p>
    <w:p>
      <w:pPr>
        <w:pStyle w:val="ArticleScripture"/>
        <w:jc w:val="left"/>
      </w:pPr>
      <w:r>
        <w:rPr>
          <w:rFonts w:ascii="Times New Roman" w:hAnsi="Times New Roman" w:eastAsia="Times New Roman" w:cs="Times New Roman"/>
        </w:rPr>
        <w:t>"Datapuwa't kayo, mga kapatid, ay wala sa kadiliman, upang huwag kayong abutan ng araw na yaon na gaya ng magnanakaw. Kayong lahat ay mga anak ng liwanag, at mga anak ng araw: hindi tayo ukol sa gabi, ni sa kadiliman." Bagaman hindi sa atin ipinagkaloob na malaman ang oras ng pagbabalik ng ating Panginoon, maaari nating malaman kung malapit na ito. "Kaya't huwag tayong matulog, gaya ng iba; kundi tayo'y magbantay at maging mapagpigil." 1 Tesalonica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Siyamnapu't Isa</dc:title>
  <dc:subject>Ang Propetikong Habi ng Daniel 11: Pagbubunyag ng mga Kasalimuotan ng Panahon ni Trump at ng Paunang Yugto tungo sa Batas ng Linggo</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