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Siyamnapu't Apat</w:t>
      </w:r>
    </w:p>
    <w:p>
      <w:pPr>
        <w:pStyle w:val="ArticleSubtitle"/>
        <w:jc w:val="left"/>
      </w:pPr>
      <w:r>
        <w:rPr>
          <w:rFonts w:ascii="Arial" w:hAnsi="Arial" w:eastAsia="Arial" w:cs="Arial"/>
        </w:rPr>
        <w:t>Mga Alingawngaw ng mga Macabeo: Ang Tagumpay ni Trump at ang Propetikong Landas patungo sa Larawan ng Hayop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Ang hanay na kinakatawan ng mga Macabeo (na tumutukoy sa apostatang Protestantismo sa Estados Unidos) ay nagsimula ng kanilang pag-aaklas laban sa relihiyong Griyego sa Modein noong 167 BK. Nagwagi roon ang mga Macabeo laban sa mga pagsisikap ni Antiochus Epiphanes na ipilit ang relihiyong Griyego sa mga Hudyo, at pinatay din nila ang pinuno ng mga Hudyo na nakikipagtulungan kay Antiochus. Kaya, natalo si Biden sa halalan ng 2024, sa pamamagitan ng bloke ng mga botante na kilala bilang “Religious Right.” Inilalarawan ng kasaysayan ang tagumpay sa halalan ng 2024 bilang pagwawagi ng apostatang Protestantismo na nanaig hindi lamang laban sa mga globalistang Republikano na tinatawag na mga RINO, kundi pati laban sa mga pagsisikap ng mga ateistikong Demokrata na ipilit sa bansa ang relihiyon ng woke-ism.</w:t>
      </w:r>
    </w:p>
    <w:p>
      <w:pPr>
        <w:pStyle w:val="ArticleBody"/>
        <w:jc w:val="left"/>
      </w:pPr>
      <w:r>
        <w:rPr>
          <w:rFonts w:ascii="Times New Roman" w:hAnsi="Times New Roman" w:eastAsia="Times New Roman" w:cs="Times New Roman"/>
        </w:rPr>
        <w:t>Ang panloob na digmaang espirituwal na kinakatawan ng angkan ng mga Makabeo ay nagsimula noong 2015, nang pinukaw ng mayamang pangulo ang mga kapangyarihan ng dragon ng globalismo, at ang gawa ng dragon sa pagpatay sa dalawang saksi ay kinabibilangan ng mga Paglilitis ni Pelosi hinggil sa Enero 6, 2021. Ang Modein, at ang pag-aalsa ng mga Makabeo, ay tumutukoy sa magiging pagtatagumpay ng apostatang Protestantismo sa Nobyembre 5, 2024. Ang inagurasyon noong Enero 20, 2025 ay inilalarawan ng 164 BC bilang tipo, na kumakatawan sa muling pagtatalaga ng Ikalawang Templo, at sa mismong taóng iyon (164 BC), namatay si Antiochus Epiphanes. Si Antiochus ay kumakatawan sa partidong Demokratiko, at sa kanilang mga globalistang katuwang na nagpapakilalang mga Republikano, bagaman hindi naman sila maituturing na mga MAGA na Republikano, gaya rin ng hindi maituturing na lalaki ang isang babae.</w:t>
      </w:r>
    </w:p>
    <w:p>
      <w:pPr>
        <w:pStyle w:val="ArticleBody"/>
        <w:jc w:val="left"/>
      </w:pPr>
      <w:r>
        <w:rPr>
          <w:rFonts w:ascii="Times New Roman" w:hAnsi="Times New Roman" w:eastAsia="Times New Roman" w:cs="Times New Roman"/>
        </w:rPr>
        <w:t>Ang pakikibakang politikal na kinakatawan ng mga talatang labintatlo hanggang labinlima, na nagwawakas sa Labanan sa Panium, ay kaagapay ng panrelihiyosong pakikibaka sa kasaysayang iyon sa pagitan ng woke-ismo at apostatang Protestantismo. Pagkaraan ng inagurasyon ni Trump noong 2025, na kinakatawan ng muling pagtatalaga ng ikalawang templo noong 164 BK, sisimulan niya ang aktuwal na pagbuo ng larawan ng halimaw sa pamamagitan ng pagbubuklod sa apostatang iglesyang Protestante at sa kaniyang apostatang pamahalaang Republikano, na kinakatawan ng alyansa ng Roma at ng mga Macabeo mula 161 BK hanggang 158 BK. Pagbubuklurin ni Trump ang Simbahan at Estado sa isang alyansa, kung saan ang panrelihiyong elemento ang mamamayani. Sa propetikong kasaysayan kung saan binubuo ng halimaw na mula sa lupa ang larawan ng halimaw ng Katolisismo, ang apostatang sungay na Republikano at ang apostatang sungay na Protestante ay pupunuin ang saro ng kanilang panahon ng pagsubok sa maling panig ng usapin tungkol sa buhay na walang hanggan.</w:t>
      </w:r>
    </w:p>
    <w:p>
      <w:pPr>
        <w:pStyle w:val="ArticleBody"/>
        <w:jc w:val="left"/>
      </w:pPr>
      <w:r>
        <w:rPr>
          <w:rFonts w:ascii="Times New Roman" w:hAnsi="Times New Roman" w:eastAsia="Times New Roman" w:cs="Times New Roman"/>
        </w:rPr>
        <w:t>Mula sa inagurasyon, na kinakatawan ng paglilinis ng Ikalawang Templo noong 164 BC, nagsisimula ang gawain ng pagbuo ng larawan ng hayop, gaya ng kinakatawan ng alyansa ng mga Hudyo at ng Roma mula 161 BC hanggang 158 BC. Muling mahahalal si Trump sa Nobyembre 5, 2024 (167 BC) at sa kaniyang inagurasyon (164 BC) siya ay magiging ikawalong pangulo magmula sa panahon ng wakas noong 1989. Sa gayon siya ang magiging ikawalo—yaong kabilang sa pito—na sumasalamin sa hayop na papal, na nagiging ikawalong kaharian sa hulang biblikal kapag ang kaniyang nakamamatay na sugat ay nahilom sa ilalim ng batas ng Linggo. Ang kaniyang inagurasyon ay kinatawan ng muling pagtatalaga ng Ikalawang Templo ng mga Makabeo noong 164 BC. Ang pag-aaklas ng mga Makabeo ay nagsimula tatlong taon bago nito sa bayan ng Modein, na ang kahulugan ay 'protesta' at nagmamarka sa kaniyang tagumpay sa halalan noong Nobyembre 5, 2024.</w:t>
      </w:r>
    </w:p>
    <w:p>
      <w:pPr>
        <w:pStyle w:val="ArticleBody"/>
        <w:jc w:val="left"/>
      </w:pPr>
      <w:r>
        <w:rPr>
          <w:rFonts w:ascii="Times New Roman" w:hAnsi="Times New Roman" w:eastAsia="Times New Roman" w:cs="Times New Roman"/>
        </w:rPr>
        <w:t>Noong 164 BK, naganap ang ikalawang pagtatalaga ng Ikalawang Templo, na sa gayon ay nagiging tipo ng ikalawang panunumpa sa tungkulin ni Trump noong Enero 20, 2025. Sa puntong iyon, siya ay opisyal na nagiging ikawalong pangulo na kabilang sa pitong pangulong nauna sa kanya. Ang 164 BK ay ginugunita ng Hudaismo upang markahan ang ikalawang pagtatalaga ng Ikalawang Templo.</w:t>
      </w:r>
    </w:p>
    <w:p>
      <w:pPr>
        <w:pStyle w:val="ArticleBody"/>
        <w:jc w:val="left"/>
      </w:pPr>
      <w:r>
        <w:rPr>
          <w:rFonts w:ascii="Times New Roman" w:hAnsi="Times New Roman" w:eastAsia="Times New Roman" w:cs="Times New Roman"/>
        </w:rPr>
        <w:t>Sa inagurasyon, si Trump ay nagiging ang ikawalo, yaong mula sa pito, at mula sa puntong iyon ay magaganap ang mga makasatanas na himala na sumusuporta sa gawaing pagbuo ng isang larawan ng halimaw. Ang walo ay isang sagisag ng larawan ng muling nabuhay na halimaw, at sa puntong iyon nagsisimula ang pagbuo ng larawan, gaya ng kinakatawan ng 161 BC.</w:t>
      </w:r>
    </w:p>
    <w:p>
      <w:pPr>
        <w:pStyle w:val="ArticleBody"/>
        <w:jc w:val="left"/>
      </w:pPr>
      <w:r>
        <w:rPr>
          <w:rFonts w:ascii="Times New Roman" w:hAnsi="Times New Roman" w:eastAsia="Times New Roman" w:cs="Times New Roman"/>
        </w:rPr>
        <w:t>Ang pagkakabuo ng larawan ng halimaw ay unang naisakatuparan sa Estados Unidos, at pagkatapos ay ipapataw ang larawan ng halimaw sa buong sanlibutan. Sa pagsisimula ng pagpilit ng Estados Unidos sa sanlibutan na tanggapin ang isang larawan ng halimaw—na kapwa magsasalita at magpapangyari na yaong mga hindi sasamba sa larawan ng halimaw ay ipapatay—katatapos lamang ng Estados Unidos na magpasa ng isang batas sa Linggo at bumuo ng isang tatluhang unyon. Pagkapasa ng batas sa Linggo, naitatag na ang tatluhang unyon, at dumating na ang panahon ng kamangha-manghang paggawa ni Satanas, samantalang si Satanas ay nagpapanggap bilang si Cristo at gumagawa ng mga himala upang akayin ang sanlibutan na tanggapin ang pandaigdigang larawan ng halimaw at ang pagsamba tuwing Linggo. Sa puntong iyon, si Trump ang nagiging pinuno ng sampung hari.</w:t>
      </w:r>
    </w:p>
    <w:p>
      <w:pPr>
        <w:pStyle w:val="ArticleBody"/>
        <w:jc w:val="left"/>
      </w:pPr>
      <w:r>
        <w:rPr>
          <w:rFonts w:ascii="Times New Roman" w:hAnsi="Times New Roman" w:eastAsia="Times New Roman" w:cs="Times New Roman"/>
        </w:rPr>
        <w:t>Kaya, ang pagluluklok kay Trump bilang pangunahing hari ng sampung hari, na isasakatuparan sa tatluhang pagkakaisa sa nalalapit na batas ng Linggo, ay naunang inilarawan ng panunumpa sa tungkulin ni Trump bilang ikawalong pangulo, na siya ring mula sa pito, noong Enero 20, 2025. Sa batas ng Linggo na nagtatapos sa pagbuo ng larawan ng hayop sa Estados Unidos, ang hayop na papal ay nagiging ikawalo rin, na siya ring mula sa pito. Kaya nagsisimula ang panahon ng pagsubok ng larawan ng hayop sa pagiging ikawalo ni Trump, na siya ring mula sa pito; at kapag nagtapos ang panahong iyon, ang kapapahan ay nagiging ikawalo rin, na siya ring mula sa pito, sapagkat ipinakikita ng Alfa at Omega ang wakas sa pamamagitan ng pasimula.</w:t>
      </w:r>
    </w:p>
    <w:p>
      <w:pPr>
        <w:pStyle w:val="ArticleBody"/>
        <w:jc w:val="left"/>
      </w:pPr>
      <w:r>
        <w:rPr>
          <w:rFonts w:ascii="Times New Roman" w:hAnsi="Times New Roman" w:eastAsia="Times New Roman" w:cs="Times New Roman"/>
        </w:rPr>
        <w:t>Nagsisimula ang mga himalang sataniko sa inagurasyon ni Trump, na siyang pasimula ng panahon ng pagbuo ng larawan ng halimaw; at ito ay nagmamarka sa kamangha-manghang paggawa ni Satanas, na magsisimula sa katapusan ng panahong iyon ng pagbuo ng larawan ng halimaw sa Estados Unidos. Ang inagurasyon ni Trump ang nagmamarka sa pasimula ng panahong iyon, at ang kanyang inagurasyon bilang pangunahing hari ng sampung hari ng Nagkakaisang mga Bansa ang nagmamarka sa katapusan ng panahong iyon. Sa pasimula at sa katapusang mga inagurasyon, na kapwa nagpapasimula ng pagbuo ng larawan ng halimaw, una sa Estados Unidos, at pagkatapos ay sa buong sanlibutan.</w:t>
      </w:r>
    </w:p>
    <w:p>
      <w:pPr>
        <w:pStyle w:val="ArticleBody"/>
        <w:jc w:val="left"/>
      </w:pPr>
      <w:r>
        <w:rPr>
          <w:rFonts w:ascii="Times New Roman" w:hAnsi="Times New Roman" w:eastAsia="Times New Roman" w:cs="Times New Roman"/>
        </w:rPr>
        <w:t>Ang gawain ng liga, o ang pakikipag-isa sa Roma na naganap mula 161 BK hanggang 158 BK, ang nagpapakilala sa kasaysayang ito, at nagtatapos ito sa Batas sa Linggo sa talatang labing-anim. Ang pangwakas na gawain ng pagsasakatuparan ng isang pamahalaang larawan ng sistema ng kapapahan ay nagsisimula sa pagbuo ng larawan ng halimaw, at ito’y itinutulak ni Trump habang ibinabalik niya ang mga pampulitikang pabor na ipinagkaloob ng mga Protestanteng tumalikod sa kaniyang panalong pampulitika.</w:t>
      </w:r>
    </w:p>
    <w:p>
      <w:pPr>
        <w:pStyle w:val="ArticleBody"/>
        <w:jc w:val="left"/>
      </w:pPr>
      <w:r>
        <w:rPr>
          <w:rFonts w:ascii="Times New Roman" w:hAnsi="Times New Roman" w:eastAsia="Times New Roman" w:cs="Times New Roman"/>
        </w:rPr>
        <w:t>Ang propetikong balangkas na ito ay ipapaloob sa lingid na kasaysayan ng ika-apatnapung talata. Ang lingid na kasaysayan mula sa ikalawang talata hanggang sa ikatlong talata ng Aklat ni Daniel, kabanata labing-isa, ay ilalapat din sa nasabing balangkas. Ang propetikong kasaysayan ng dalawang saksi ng Aklat ng Pahayag, kabanata labing-isa, ay ilalapat din sa nasabing balangkas. Sa pagbubuklod ng tatlong linyang ito sa lingid na kasaysayan ng ika-apatnapung talata, ang Leon ng lipi ni Juda ay inaalis ang selyo sa bahagi ng propesiya ni Daniel na naselyuhan hanggang sa mga huling araw.</w:t>
      </w:r>
    </w:p>
    <w:p>
      <w:pPr>
        <w:pStyle w:val="ArticleScripture"/>
        <w:jc w:val="left"/>
      </w:pPr>
      <w:r>
        <w:rPr>
          <w:rFonts w:ascii="Times New Roman" w:hAnsi="Times New Roman" w:eastAsia="Times New Roman" w:cs="Times New Roman"/>
        </w:rPr>
        <w:t>Hihihip ba ng pakakak sa lungsod, at ang bayan ay hindi matatakot? Magkakaroon ba ng kasamaan sa isang lungsod, at hindi ba ito ginawa ng Panginoon? Tunay na ang Panginoong Diyos ay hindi gagawa ng anuman, malibang kaniyang ihayag ang kaniyang lihim sa kaniyang mga lingkod, ang mga propeta. Umungal ang leon, sino ang hindi matatakot? Nagsalita ang Panginoong Diyos, sino ang hindi magpapropesiya? Ipahayag sa mga palasyo sa Ashdod, at sa mga palasyo sa lupain ng Egipto, at sabihin, Magkatipon kayo sa mga bundok ng Samaria, at masdan ninyo ang malalaking kaguluhan sa gitna niyaon, at ang mga inaapi sa gitna niyaon. Amos 3:6-9.</w:t>
      </w:r>
    </w:p>
    <w:p>
      <w:pPr>
        <w:pStyle w:val="ArticleBody"/>
        <w:jc w:val="left"/>
      </w:pPr>
      <w:r>
        <w:rPr>
          <w:rFonts w:ascii="Times New Roman" w:hAnsi="Times New Roman" w:eastAsia="Times New Roman" w:cs="Times New Roman"/>
        </w:rPr>
        <w:t>Ang mensaheng naalisan ng selyo, na kinakatawan sa kubling kasaysayan ng talatang ikaapatnapu ng Daniel labing-isa, ay ang mensaheng pagtatatak, at nagtatanong si Amos ng isang retorikal na tanong tungkol sa paghihip ng pakakak sa isang lunsod, at sa pag-ungal ng isang leon; at ibinibigay ni Amos ang sagot nang ipahayag niya na ang Diyos ay hindi gagawa ng anuman, malibang ihayag muna Niya ito sa Kaniyang mga lingkod na mga propeta. Isinasama niya na ang mensaheng pakakak na nilalayong magbunga ng takot sa Diyos ay magtatambad din ng kasamaan sa lunsod at na ito’y dapat ipahayag sa Asdod, Egipto, at Samaria, na kumakatawan sa tatluhang sangkap ng makabagong Babilonya. Ang mensaheng pakakak ng pagtatatak ay dapat ipahayag sa buong sanlibutan bago ang mga pangyayaring kinakatawan sa mensaheng pagtatatak. Ang mensaheng pakakak na siyang mensaheng pagtatatak ay nagtataglay ng lagda ng “Katotohanan,” sapagkat ang panahon ng pagtatatak ay nakabalangkas sa tatlong hihip ng Pakakak ng ikatlong “Sa aba.”</w:t>
      </w:r>
    </w:p>
    <w:p>
      <w:pPr>
        <w:pStyle w:val="ArticleBody"/>
        <w:jc w:val="left"/>
      </w:pPr>
      <w:r>
        <w:rPr>
          <w:rFonts w:ascii="Times New Roman" w:hAnsi="Times New Roman" w:eastAsia="Times New Roman" w:cs="Times New Roman"/>
        </w:rPr>
        <w:t>Ang Pakakak ang unang nagmarka ng pasimula ng pagtatatak noong Setyembre 11, 2001, at ang huli ay kumakatawan sa wakas ng pagtatatak sa nalalapit na batas ng Linggo, kung kailan, sa dakilang lindol, ang ikatlong Sa Aba ay biglang darating. Ang gitnang paghihip ay naganap noong Oktubre 7, 2023, nang ang sinaunang Maluwalhating Lupain ay tinamaan ng sorpresang pag-atake mula sa Islam ng ikatlong Sa Aba, gaya ng nangyari sa makabagong Maluwalhating Lupain, na tinamaan ng sorpresang pag-atake mula sa Islam ng ikatlong Sa Aba noong 2001, at gaya rin ng mangyayari sa huli sa tatlong paghihip na iyon sa nalalapit na batas ng Linggo. Ang gitnang sorpresang pag-atake sa sinaunang Maluwalhating Lupain ay tumama sa literal na Israel, isang sagisag ng paghihimagsik na ipinako sa krus ang Mesiyas.</w:t>
      </w:r>
    </w:p>
    <w:p>
      <w:pPr>
        <w:pStyle w:val="ArticleBody"/>
        <w:jc w:val="left"/>
      </w:pPr>
      <w:r>
        <w:rPr>
          <w:rFonts w:ascii="Times New Roman" w:hAnsi="Times New Roman" w:eastAsia="Times New Roman" w:cs="Times New Roman"/>
        </w:rPr>
        <w:t>Ang mensahe ng trumpeta ni Amos ay ipapahayag sa buong daigdig, at ang gawaing paglilathala ng mensaheng iyon ay nagsimula sa katapusan ng Hulyo 2023. Ang Leon ng lipi ni Juda ay umungal, at sino ang hindi matatakot, at sino ang maglalakas-loob na itanggi na ang mga pangyayaring kaugnay ng panahon ng pagtatatakan ng isang daan at apatnapu’t apat na libo ay ngayo’y inaalisan ng tatak sa palibot ng planetang daigdig? Ang mga artikulong ito ay nasa mahigit sa isang daan at dalawampung bansa, sa mahigit animnapung wika, at maaari silang basahin o pakinggan.</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Apocalipsis 1:3.</w:t>
      </w:r>
    </w:p>
    <w:p>
      <w:pPr>
        <w:pStyle w:val="ArticleBody"/>
        <w:jc w:val="left"/>
      </w:pPr>
      <w:r>
        <w:rPr>
          <w:rFonts w:ascii="Times New Roman" w:hAnsi="Times New Roman" w:eastAsia="Times New Roman" w:cs="Times New Roman"/>
        </w:rPr>
        <w:t>Noong ang apoy mula sa ibabaw ng dambana, na nahaluan ng mga panalangin at insenso, ay inihagis sa lupa, kasabay ng pag-alis ng ikapito at panghuling tatak, nagkaroon ng mga tinig, mga kulog, mga kidlat, at isang dakilang lindol. Ang dakilang lindol ay nagaganap bilang bunga ng mensahe ng Midnight Cry na ibinabagsak bilang apoy sa mga banal na dumaraing at tumatangis ayon sa Ezekiel kabanata siyam, gaya rin ng pagbaba ng apoy noong Pentekostes. Ang apoy na iyon ay kumakatawan sa isang mensahe na pagkatapos ay dinala sa bawat bansa, angkan, wika, at bayan, gaya ng mga artikulong ito. Ang apoy na iyon ay kumakatawan sa kakayahang ihatid ang mensaheng iyon sa napakaraming wika, gaya ng mga artikulong ito. Ang mga artikulong ito ay naglalahad nang pauna kung ano ang malapit nang maganap, sapagkat walang gagawin ang Panginoon maliban kung una Niyang ihahayag ang Kaniyang mga gawain sa pamamagitan ng Kaniyang Salitang Propetiko.</w:t>
      </w:r>
    </w:p>
    <w:p>
      <w:pPr>
        <w:pStyle w:val="ArticleScripture"/>
        <w:jc w:val="left"/>
      </w:pPr>
      <w:r>
        <w:rPr>
          <w:rFonts w:ascii="Times New Roman" w:hAnsi="Times New Roman" w:eastAsia="Times New Roman" w:cs="Times New Roman"/>
        </w:rPr>
        <w:t>Dinggin ninyo, O mga langit, at ako’y magsasalita; at dinggin mo, O lupa, ang mga salita ng aking bibig. Ang aking turo ay papatak na gaya ng ulan, ang aking pananalita ay bababa na gaya ng hamog, gaya ng munting ambon sa murang damo, at gaya ng mga pagbuhos ng ulan sa damo: sapagkat ihahayag ko ang pangalan ng Panginoon; iukol ninyo ang kadakilaan sa ating Diyos. Siya ang Bato, sakdal ang kaniyang gawa; sapagkat ang lahat ng kaniyang mga daan ay kahatulan; isang Diyos ng katotohanan at walang kasamaan; matuwid at tapat siya. Sila’y nagpakasama; ang kanilang batik ay hindi batik ng kaniyang mga anak; sila’y salinlahing balakyot at baluktot. Deuteronomio 32:1-5.</w:t>
      </w:r>
    </w:p>
    <w:p>
      <w:pPr>
        <w:pStyle w:val="ArticleBody"/>
        <w:jc w:val="left"/>
      </w:pPr>
      <w:r>
        <w:rPr>
          <w:rFonts w:ascii="Times New Roman" w:hAnsi="Times New Roman" w:eastAsia="Times New Roman" w:cs="Times New Roman"/>
        </w:rPr>
        <w:t>Ang “doktrina” ng Huling Ulan ay ngayo’y inilalathala ng Panginoon, at ang mga doktrinang bumubuo sa mensahe ng Sigaw sa Hatinggabi–Huling Ulan ay nakasalig sa “pangalan ng Panginoon.” Ang kaniyang pangalan ay “Katotohanan,” Siya si Palmoni, ang Kamangha-manghang Taga-bilang, at Siya ang Kamangha-manghang Dalubwika, Siya ang Alpha at Omega, Siya ang Anak ng Diyos at Anak ng Tao, Siya ang Punong Saserdote, Siya ang Leon ng lipi ni Juda, at Siya si Miguel na arkanghel. Ang lahat ng pangalang ito ni Cristo ay mahalagang bahagi ng Pahayag ni Jesu-Cristo na inaalis ang pagkakaselyo bago magsara ang panahon ng probasyon, at mahalagang bahagi ng mga artikulong nailathala sa buong daigdig mula noong katapusan ng Hulyo, 2023. “Ang may pakinig, makinig sa sinasabi ng Espiritu sa mga iglesia.”</w:t>
      </w:r>
    </w:p>
    <w:p>
      <w:pPr>
        <w:pStyle w:val="ArticleBody"/>
        <w:jc w:val="left"/>
      </w:pPr>
      <w:r>
        <w:rPr>
          <w:rFonts w:ascii="Times New Roman" w:hAnsi="Times New Roman" w:eastAsia="Times New Roman" w:cs="Times New Roman"/>
        </w:rPr>
        <w:t>Ang Leon mula sa lipi ni Juda, na siyang nagtagumpay at nagkamit ng karapatang alisan ng mga tatak ang aklat na tinatakan ng pitong tatak, ay ngayo’y tumatangis, gaya ng ginawa niya noong Oktubre 22, 1844; sino ang hindi matatakot?</w:t>
      </w:r>
    </w:p>
    <w:p>
      <w:pPr>
        <w:pStyle w:val="ArticleScripture"/>
        <w:jc w:val="left"/>
      </w:pPr>
      <w:r>
        <w:rPr>
          <w:rFonts w:ascii="Times New Roman" w:hAnsi="Times New Roman" w:eastAsia="Times New Roman" w:cs="Times New Roman"/>
        </w:rPr>
        <w:t>At siya’y sumigaw nang malakas, na gaya ng pag-ungal ng isang leon; at nang siya’y sumigaw, ang pitong kulog ay nagpahayag ng kanilang mga tinig. At nang maipahayag na ng pitong kulog ang kanilang mga tinig, ako’y magsusulat na sana; at narinig ko ang isang tinig mula sa langit na nagsasabi sa akin, Selyuhan mo ang mga bagay na ipinahayag ng pitong kulog, at huwag mo yaon isulat. Apocalipsis 10:3, 4.</w:t>
      </w:r>
    </w:p>
    <w:p>
      <w:pPr>
        <w:pStyle w:val="ArticleBody"/>
        <w:jc w:val="left"/>
      </w:pPr>
      <w:r>
        <w:rPr>
          <w:rFonts w:ascii="Times New Roman" w:hAnsi="Times New Roman" w:eastAsia="Times New Roman" w:cs="Times New Roman"/>
        </w:rPr>
        <w:t>Ang isang sagradong kasaysayan na umaayon sa nakatagong kasaysayan ng Daniel labing-isa, talatang apatnapu, ay ang kasaysayan ng mga Milerita, bilang katuparan ng talinhaga ng sampung dalaga sa Mateo dalawampu’t lima, ng Pitong Kulog sa Apocalipsis sampu, ng Habakuk kabanata dalawa, at ng Ezekiel kabanata labindalawa, mga talatang dalawampu’t isa hanggang dalawampu’t walo. Nagsimula ang kanilang kasaysayan sa panahon ng wakas noong 1798, na umaayon sa panahon ng wakas noong 1989. Sa Apocalipsis kabanata sampu, nagsalita ang Pitong Kulog, ngunit pinagbawalan si Juan na isulat ang mga winika ng Pitong Kulog. Nakita at narinig ng apostol Pablo ang mga bagay sa ikatlong langit na hindi ipinahihintulot sa mga tao na isulat.</w:t>
      </w:r>
    </w:p>
    <w:p>
      <w:pPr>
        <w:pStyle w:val="ArticleScripture"/>
        <w:jc w:val="left"/>
      </w:pPr>
      <w:r>
        <w:rPr>
          <w:rFonts w:ascii="Times New Roman" w:hAnsi="Times New Roman" w:eastAsia="Times New Roman" w:cs="Times New Roman"/>
        </w:rPr>
        <w:t>"Ang apostol Pablo, sa mga unang yugto ng kaniyang karanasang Kristiyano, ay binigyan ng mga natatanging pagkakataon upang matutuhan ang kalooban ng Diyos hinggil sa mga tagasunod ni Jesus. Siya ay 'dinala hanggang sa ikatlong langit,' 'hanggang sa paraiso, at nakarinig ng mga salitang di-masabi, na hindi ipinahihintulot sa tao na bigkasin.' Inamin din niya na maraming 'pangitain at pahayag' ang ipinagkaloob sa kaniya 'ng Panginoon.' Ang kaniyang pagkaunawa sa mga simulain ng katotohanang ebanghelyo ay katumbas ng sa 'pinakadakilang mga apostol.' 2 Corinto 12:2, 4, 1, 11. Taglay niya ang malinaw at ganap na pagkaunawa sa 'lapad, at haba, at lalim, at taas' ng 'pag-ibig ni Cristo, na humihigit sa kaalaman.' Efeso 3:18, 19." Acts of the Apostles, 469.</w:t>
      </w:r>
    </w:p>
    <w:p>
      <w:pPr>
        <w:pStyle w:val="ArticleBody"/>
        <w:jc w:val="left"/>
      </w:pPr>
      <w:r>
        <w:rPr>
          <w:rFonts w:ascii="Times New Roman" w:hAnsi="Times New Roman" w:eastAsia="Times New Roman" w:cs="Times New Roman"/>
        </w:rPr>
        <w:t>Tinutukoy ng lahat ng mga propeta ang mga huling araw, at ang narinig ni Juan nang “nagsalita” ang “Pitong Kulog” ay ipinagbawal sa kaniya na isulat; at ang nasaksihan ni Pablo habang nasa ikatlong langit ay ipinaalam sa kaniya ang mga bagay na hindi ipinahihintulot sa tao na “salitain.” Ang katotohanang kinakatawan ng “Pitong Kulog” ay itinakdang selyuhan hanggang sa piliin ng Leon ng lipi ni Juda na alisin ang pagkakaselyo ng katotohanang iyon.</w:t>
      </w:r>
    </w:p>
    <w:p>
      <w:pPr>
        <w:pStyle w:val="ArticleBody"/>
        <w:jc w:val="left"/>
      </w:pPr>
      <w:r>
        <w:rPr>
          <w:rFonts w:ascii="Times New Roman" w:hAnsi="Times New Roman" w:eastAsia="Times New Roman" w:cs="Times New Roman"/>
        </w:rPr>
        <w:t>Bahagyang inalisan ito ng selyo para kay Sister White, sapagkat kanyang tinukoy na kinakatawan nito ang “mga pangyayaring magaganap” sa kasaysayan ng unang at ikalawang mensahe ng anghel, at gayundin na kinakatawan nito ang “mga pangyayaring darating na ihahayag ayon sa kanilang pagkakasunod-sunod.” Ang nahayag noon ay isang paghuhula na may kaugnayan sa “mga pangyayaring darating.” Tinuruan din siya na ang pagsaselyo sa “Pitong Kulog” ay tinipuhan ng pagsaselyo sa aklat ni Daniel.</w:t>
      </w:r>
    </w:p>
    <w:p>
      <w:pPr>
        <w:pStyle w:val="ArticleScripture"/>
        <w:jc w:val="left"/>
      </w:pPr>
      <w:r>
        <w:rPr>
          <w:rFonts w:ascii="Times New Roman" w:hAnsi="Times New Roman" w:eastAsia="Times New Roman" w:cs="Times New Roman"/>
        </w:rPr>
        <w:t>Ang natatanging liwanag na ibinigay kay Juan, na ipinahayag sa pitong kulog, ay isang pagbabalangkas ng mga pangyayaring magaganap sa ilalim ng mga mensahe ng unang at ikalawang anghel. . ..</w:t>
      </w:r>
    </w:p>
    <w:p>
      <w:pPr>
        <w:pStyle w:val="ArticleScripture"/>
        <w:jc w:val="left"/>
      </w:pPr>
      <w:r>
        <w:rPr>
          <w:rFonts w:ascii="Times New Roman" w:hAnsi="Times New Roman" w:eastAsia="Times New Roman" w:cs="Times New Roman"/>
        </w:rPr>
        <w:t>Pagkaraang naipahayag ng pitong kulog na ito ang kanilang mga tinig, dumating kay Juan ang utos, gaya ng kay Daniel, hinggil sa munting aklat: ‘Selyuhan mo ang mga bagay na ipinahayag ng pitong kulog.’ Ang mga ito ay tumutukoy sa mga pangyayari sa hinaharap na mabubunyag ayon sa kanilang pagkakasunod-sunod. The Seventh-day Adventist Bible Commentary, tomo 7, 971.</w:t>
      </w:r>
    </w:p>
    <w:p>
      <w:pPr>
        <w:pStyle w:val="ArticleBody"/>
        <w:jc w:val="left"/>
      </w:pPr>
      <w:r>
        <w:rPr>
          <w:rFonts w:ascii="Times New Roman" w:hAnsi="Times New Roman" w:eastAsia="Times New Roman" w:cs="Times New Roman"/>
        </w:rPr>
        <w:t>Ang pagkaunawa na ang “Pitong Kulog,” bilang isang simbolo na nagpatunay at pinagtibay na ang metodolohiyang “line upon line” ay ang mensahe ng huling ulan, ay kinilala sa panahon ng wakas na nagsimula noong 1989; ngunit matapos ang Setyembre 11, 2001, ang kahalagahan ng pag-uulit ng dalawang kilusan ay naging isang kasalukuyang katotohanang panubok.</w:t>
      </w:r>
    </w:p>
    <w:p>
      <w:pPr>
        <w:pStyle w:val="ArticleBody"/>
        <w:jc w:val="left"/>
      </w:pPr>
      <w:r>
        <w:rPr>
          <w:rFonts w:ascii="Times New Roman" w:hAnsi="Times New Roman" w:eastAsia="Times New Roman" w:cs="Times New Roman"/>
        </w:rPr>
        <w:t>Ang pag-uulit ng kasaysayan ng mga Millerite sa kasaysayan ng isandaan at apatnapu’t apat na libo ang siyang pangunahing tuntuning pinagtibay sa petsang iyon, kung paanong pinagtibay ang pangunahing tuntunin ng mga Millerite noong Agosto 11, 1840. Para sa mga Millerite, ang pangunahing tuntunin na ang isang araw ay kumakatawan sa isang taon ay pinagtibay noong Agosto 11, 1840, at ang pangunahing tuntuning kumikilala na ang lahat ng kilusang repormatoryo ay sumasagisag sa isa’t isa, “line upon line,” ay pinagtibay noong Setyembre 11, 2001. Ang “Pitong Kulog,” bilang patotoo sa katotohanang iyon, ay inalisan ng selyo noong panahong iyon.</w:t>
      </w:r>
    </w:p>
    <w:p>
      <w:pPr>
        <w:pStyle w:val="ArticleBody"/>
        <w:jc w:val="left"/>
      </w:pPr>
      <w:r>
        <w:rPr>
          <w:rFonts w:ascii="Times New Roman" w:hAnsi="Times New Roman" w:eastAsia="Times New Roman" w:cs="Times New Roman"/>
        </w:rPr>
        <w:t>Palaging inilalarawan ni Jesus ang katapusan ng isang bagay sa pamamagitan ng pasimula nito, at yamang ang Setyembre 11, 2001 ang pasimula ng proseso ng paglalagay ng tatak, ito’y tumutukoy sa katapusan ng prosesong iyon. Ang Leon ng lipi ni Juda ay nagbukas ng isa pang aspekto ng “Pitong Kulog” nang pasimulan Niyang buhayin ang mga patay na tuyong buto noong Hulyo ng 2023, sapagkat noon ay Kaniyang tinukoy, alinsunod sa “Katotohanan,” na ang “Pitong Kulog” ay sa paraang simboliko’y kumakatawan din sa kasaysayang Millerita ng unang pagkabigo at ng huling pagkabigo, at ang paghihimagsik ng Sigaw ng Hatinggabi ang panggitnang palatandaan.</w:t>
      </w:r>
    </w:p>
    <w:p>
      <w:pPr>
        <w:pStyle w:val="ArticleBody"/>
        <w:jc w:val="left"/>
      </w:pPr>
      <w:r>
        <w:rPr>
          <w:rFonts w:ascii="Times New Roman" w:hAnsi="Times New Roman" w:eastAsia="Times New Roman" w:cs="Times New Roman"/>
        </w:rPr>
        <w:t>Sa paggawa nito, Kaniyang inihayag na ang “Pitong Kulog” ay inuulit sa kasaysayan mula Hulyo 18, 2020 hanggang sa nalalapit na batas sa Linggo. Ang pagkadismaya noong Hulyo 18, 2020 bilang unang palatandaan, at ang pagkadismaya sa nalalapit na batas sa Linggo bilang ang huli sa tatlong palatandaan ng “Katotohanan,” na nagpapakilala sa “Pitong Kulog” sa katapusan ng panahon ng pagtatatak, ay kinakatawan ng paghihimagsik na kaugnay ng mga dalagang mangmang na tumatanggi sa mensahe ng Leon mula sa lipi ni Juda, na ngayo’y umuungal, habang inaalis Niya ang selyo at ipinapahayag ang Kaniyang mensahe sa buong daigdig, sapagkat ang mensaheng iyon ay ang Mensahe ng Hatinggabing Sigaw ng mga huling araw.</w:t>
      </w:r>
    </w:p>
    <w:p>
      <w:pPr>
        <w:pStyle w:val="ArticleBody"/>
        <w:jc w:val="left"/>
      </w:pPr>
      <w:r>
        <w:rPr>
          <w:rFonts w:ascii="Times New Roman" w:hAnsi="Times New Roman" w:eastAsia="Times New Roman" w:cs="Times New Roman"/>
        </w:rPr>
        <w:t>Sa pasimula ng panahon ng pagtatatak, noong Setyembre 11, 2001, bumaba ang anghel ng Apocalipsis kabanata labing-walo at, kabilang sa iba pang bagay, ay kanyang inihayag ang higit na ganap na pagkaunawa sa kahulugan ng "Pitong Kulog." Ang pagkaunawa noon sa "Pitong Kulog" ay hindi lamang na ang mga kilusang reporma ay tumutumbas sa isa’t isa, kundi pati na rin na kapag bumaba ang anghel sa palatandaang iyon ng isang kilusang reporma, ang pagbabang iyon ang magpapatibay sa pangunahing tuntuning propetiko ng kaukulang kasaysayan ng kilusang iyon.</w:t>
      </w:r>
    </w:p>
    <w:p>
      <w:pPr>
        <w:pStyle w:val="ArticleBody"/>
        <w:jc w:val="left"/>
      </w:pPr>
      <w:r>
        <w:rPr>
          <w:rFonts w:ascii="Times New Roman" w:hAnsi="Times New Roman" w:eastAsia="Times New Roman" w:cs="Times New Roman"/>
        </w:rPr>
        <w:t>Ang pagbaba ng anghel ng kabanata labing-walo ng Pahayag noong ika-11 ng Setyembre, 2001, ay nagpatibay sa metodolohiya ng Huling Ulan na "line upon line", sa pamamagitan ng pagtukoy na ang kilusang pasimula (o Alpha) ay larawan ng kilusang pangwakas (o Omega). Sa katapusan ng panahon ng pagtatatak, bumaba si Miguel upang muling buhayin ang mga tuyong buto ng mga patay, na kinakatawan ng dalawang saksi na napatay sa lansangan ng dakilang lungsod na yaon ng Sodoma at Egipto, na doon din ipinako sa krus ang ating Panginoon. Nang tawagin ni Miguel ang mga patay pabalik sa buhay, Siya, bilang ang Leon mula sa lipi ni Juda, ay inalis ang selyo upang ipahayag na ang "Pitong Kulog" ay may nakatagong kasaysayan na lampas sa mga katotohanang dati nang ipinahayag tungkol sa Pitong Kulog.</w:t>
      </w:r>
    </w:p>
    <w:p>
      <w:pPr>
        <w:pStyle w:val="ArticleBody"/>
        <w:jc w:val="left"/>
      </w:pPr>
      <w:r>
        <w:rPr>
          <w:rFonts w:ascii="Times New Roman" w:hAnsi="Times New Roman" w:eastAsia="Times New Roman" w:cs="Times New Roman"/>
        </w:rPr>
        <w:t>At nang buksan ng Leon mula sa lipi ni Juda ang tatak ng katotohanang iyon, Kaniyang inilagay iyon sa loob ng balangkas ng “Katotohanan.” Noon ay nahayag na ang 18 Hulyo 2020 ay kahanay ng 19 Abril 1844, at na ang bawat isa sa mga palatandaan sa daan na iyon ay susundan ng pagbubukas ng tatak ng mensahe ng Hatinggabing Sigaw, na maglalantad ng paghihimagsik ng mga mangmang na dalaga sa bawat kaukulang kasaysayan. Ibinukas din Niya ang katotohanang ang mensahe ay lalaganap na gaya ng isang tsunami sa buong daigdig hanggang sa maipatupad ang dakilang pagkadismaya ng batas ng Linggo.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sinabi niya sa akin, Huwag mong selyuhan ang mga salita ng propesiya ng aklat na ito; sapagkat ang panahon ay malapit na. Ang liko ay magpakaliko pa; at ang marumi ay magpakarumi pa; at ang matuwid ay magpakatuwid pa; at ang banal ay magpakabanal pa. At, narito, ako’y madaling pumaparito; at ang aking gantimpala ay nasa akin, upang bigyan ang bawat isa ayon sa kaniyang gawa. Ako ang Alpha at Omega, ang pasimula at ang wakas, ang una at ang huli. Apocalipsis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Siyamnapu't Apat</dc:title>
  <dc:subject>Mga Alingawngaw ng mga Macabeo: Ang Tagumpay ni Trump at ang Propetikong Landas patungo sa Larawan ng Hayop</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