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Kinabukasan para sa Amerika at Hulyo 18, 2020 - Bilang Isa</w:t>
      </w:r>
    </w:p>
    <w:p>
      <w:pPr>
        <w:pStyle w:val="ArticleSubtitle"/>
        <w:jc w:val="left"/>
      </w:pPr>
      <w:r>
        <w:rPr>
          <w:rFonts w:ascii="Arial" w:hAnsi="Arial" w:eastAsia="Arial" w:cs="Arial"/>
        </w:rPr>
        <w:t>Mga Taong-Yungib ng Tipan: Moises at Elias sa Katapusan ng Sanlibutan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2023-08-23</w:t>
      </w:r>
    </w:p>
    <w:p>
      <w:pPr>
        <w:pStyle w:val="ArticleBody"/>
        <w:jc w:val="left"/>
      </w:pPr>
      <w:r>
        <w:rPr>
          <w:rFonts w:ascii="Times New Roman" w:hAnsi="Times New Roman" w:eastAsia="Times New Roman" w:cs="Times New Roman"/>
        </w:rPr>
        <w:t>Si Moises at si Elias ay mga propetikong sagisag na, ang bawat isa, ayon sa konteksto, ay maaaring unawain bilang bukod na sagisag; o maaari ring unawain bilang isang sagisag na sumasaklaw sa kapwa propeta. Sa patotoo ng dalawa ay natatatag ang isang bagay, at sa Pahayag kabanata labing-isa, sina Moises at Elias ay kumakatawan sa dalawang saksi ng Lumang at Bagong Tipan. Sa Bundok ng Pagbabagong-Anyo, na kumakatawan sa Ikalawang Pagparito ni Cristo, ang dalawahang sagisag ay kumakatawan kapwa sa isang daan at apatnapu't apat na libo (Elias) at sa mga martir (Moises) ng krisis sa batas ng Linggo. Bilang magkasanib na sagisag, sa yungib ng Horeb, kinakatawan nila ang bayan ng Diyos sa wakas ng sanlibutan na "nakikinig," "bumabasa," at "tumutupad" sa mensaheng isang pagbubunyag ng likas ng Diyos na naglalaman ng kapangyarihang magpabago sa isang Laodiceano tungo sa isang Filadelfiano. Malapit na, (napakalapit na) darating ang sandali na hindi na magiging maaari para sa mga mangmang na Adventistang Laodiceano na makamit ang "langis" na kailangan upang wasto nilang tumugon sa sigaw, "Narito, dumarating ang Kasintahang Lalaki."</w:t>
      </w:r>
    </w:p>
    <w:p>
      <w:pPr>
        <w:pStyle w:val="ArticleScripture"/>
        <w:jc w:val="left"/>
      </w:pPr>
      <w:r>
        <w:rPr>
          <w:rFonts w:ascii="Times New Roman" w:hAnsi="Times New Roman" w:eastAsia="Times New Roman" w:cs="Times New Roman"/>
        </w:rPr>
        <w:t>At sinabi ni Moises sa Panginoon, Tingnan mo, sinabi mo sa akin, Iahon mo ang bayang ito; at hindi mo ipinaalam sa akin kung sino ang isusugo mong kasama ko. Gayunma’y sinabi mo, Kilala kita sa pangalan, at nakasumpong ka rin ng biyaya sa aking paningin. Ngayon nga, isinasamo ko, kung ako’y nakasumpong ng biyaya sa iyong paningin, ipakita mo ngayon sa akin ang iyong daan, upang makilala kita, upang ako’y makasumpong ng biyaya sa iyong paningin; at isa-isip mo na ang bansang ito ay iyong bayan. At sinabi niya, Sasama ang aking presensya sa iyo, at bibigyan kita ng kapahingahan. At sinabi niya sa kanya, Kung hindi sasama ang iyong presensya sa akin, huwag mo kaming iahon mula rito. Sapagkat sa ano malalaman dito na ako at ang iyong bayan ay nakasumpong ng biyaya sa iyong paningin? hindi ba dahil ikaw ay sumasama sa amin? kaya’t kami ay mahihiwalay, ako at ang iyong bayan, sa lahat ng bayang nasa balat ng lupa. At sinabi ng Panginoon kay Moises, Gagawin ko rin ang bagay na ito na iyong sinalita; sapagkat nakasumpong ka ng biyaya sa aking paningin, at kilala kita sa pangalan. At sinabi niya, Ipinamamanhik ko sa iyo, ipakita mo sa akin ang iyong kaluwalhatian. At sinabi niya, Ipaparaan ko sa harap mo ang buo kong kabutihan, at ihahayag ko sa harap mo ang pangalan ng Panginoon; at ipagkakaloob ko ang biyaya sa sinumang ibig kong pagkalooban, at kaaawaan ko ang sinumang ibig kong kaawaan. At sinabi niya, Hindi mo maaaring makita ang aking mukha; sapagkat walang taong makakakita sa akin at mabubuhay. At sinabi ng Panginoon, Narito, may isang dako sa tabi ko, at tatayo ka sa ibabaw ng isang bato: At mangyayari, samantalang dumaraan ang aking kaluwalhatian, ilalagay kita sa isang siwang ng bato, at tatakpan kita ng aking kamay habang ako’y dumaraan: At aalisin ko ang aking kamay, at makikita mo ang aking likod; ngunit ang aking mukha ay hindi makikita. At sinabi ng Panginoon kay Moises, Tapyasin mo para sa iyo ang dalawang tapyas na bato na gaya ng una: at isusulat ko sa mga tapyas na ito ang mga salitang nasa mga unang tapyas, na iyong binali. At humanda ka sa kinaumagahan, at umahon ka sa kinaumagahan sa bundok ng Sinai, at humarap ka roon sa akin sa taluktok ng bundok. At walang taong aahon na kasama mo, ni huwag makita ang sinumang tao sa buong bundok; ni hayaang manginain ang mga kawan o ang mga bakahan sa tapat ng bundok na yaon. At nagtapyas siya ng dalawang tapyas na bato na gaya ng una; at si Moises ay bumangong maaga sa kinaumagahan, at umahon sa bundok ng Sinai, ayon sa iniutos sa kanya ng Panginoon, at dinala sa kanyang kamay ang dalawang tapyas na bato. At ang Panginoon ay bumaba sa ulap, at tumayo roon na kasama niya, at ipinahayag ang pangalan ng Panginoon. At ang Panginoon ay dumaan sa harap niya, at naghayag, Ang Panginoon, ang Panginoong Diyos, maawain at mapagkaloob, banayad sa poot, at sagana sa kabutihan at katotohanan, na nag-iingat ng kaawaan para sa libu-libo, na nagpapatawad ng kasamaan at pagsalangsang at kasalanan, at sa anumang paraan ay hindi aariing walang sala ang maysala; na dinadalaw ang kasamaan ng mga ama sa mga anak, at sa mga anak ng mga anak, hanggang sa ikatlo at sa ikaapat na salinlahi. At nagmadali si Moises, at yumukod ang kanyang ulo sa lupa, at sumamba. At sinabi niya, Kung ngayo’y nakasumpong ako ng biyaya sa iyong paningin, O Panginoon, hayaang ang aking Panginoon, isinasamo ko, ay lumakad sa gitna namin; sapagkat ito ay bayang matigas ang batok; at ipatawad mo ang aming kasamaan at ang aming kasalanan, at ariin mo kami bilang iyong pamana. At sinabi niya, Narito, gumagawa ako ng tipan: sa harap ng buong iyong bayan ay gagawa ako ng mga kababalaghan, na hindi pa nagawa sa buong lupa, ni sa alinmang bansa: at makikita ng lahat ng bayang kinaroroonan mo ang gawa ng Panginoon; sapagkat isang kakila-kilabot na bagay ang gagawin ko na kasama mo. Exodo 33:12-34:10.</w:t>
      </w:r>
    </w:p>
    <w:p>
      <w:pPr>
        <w:pStyle w:val="ArticleBody"/>
        <w:jc w:val="left"/>
      </w:pPr>
      <w:r>
        <w:rPr>
          <w:rFonts w:ascii="Times New Roman" w:hAnsi="Times New Roman" w:eastAsia="Times New Roman" w:cs="Times New Roman"/>
        </w:rPr>
        <w:t>Si Moises ay kumakatawan sa bayan ng Diyos sa wakas ng sanlibutan. Sila ang mga yaon na, sa "huling mga araw" ng paghuhukom ng pagsisiyasat, ay humihiling sa Diyos na ipakita sa kanila ang Kanyang "daan, upang" "makilala" nila ang Diyos, at bilang tugon ay tumatanggap sila ng sagot mula sa Diyos na naglalaman ng pangako na ang Kanyang "presensiya ay sasama" sa kanila, at na bibigyan ng Diyos ang mga taong iyon ng "kapahingahan."</w:t>
      </w:r>
    </w:p>
    <w:p>
      <w:pPr>
        <w:pStyle w:val="ArticleScripture"/>
        <w:jc w:val="left"/>
      </w:pPr>
      <w:r>
        <w:rPr>
          <w:rFonts w:ascii="Times New Roman" w:hAnsi="Times New Roman" w:eastAsia="Times New Roman" w:cs="Times New Roman"/>
        </w:rPr>
        <w:t>Ganito ang sabi ng Panginoon: Tumayo kayo sa mga daan, at masdan ninyo, at magtanong kayo tungkol sa mga dating landas, kung saan naroroon ang mabuting daan; at lumakad kayo roon, at makasusumpong kayo ng kapahingahan para sa inyong mga kaluluwa. Ngunit sinabi nila, Hindi kami lalakad roon. Itinalaga ko rin sa inyo ang mga bantay, na nagsasabi, Makinig kayo sa tunog ng pakakak. Ngunit sinabi nila, Hindi kami makikinig. Jeremias 6:16, 17.</w:t>
      </w:r>
    </w:p>
    <w:p>
      <w:pPr>
        <w:pStyle w:val="ArticleBody"/>
        <w:jc w:val="left"/>
      </w:pPr>
      <w:r>
        <w:rPr>
          <w:rFonts w:ascii="Times New Roman" w:hAnsi="Times New Roman" w:eastAsia="Times New Roman" w:cs="Times New Roman"/>
        </w:rPr>
        <w:t>Tinutukoy ni Jeremias ang isang uri ng mga tao na tumatangging “makakita” at “makinig” at kaya’t hindi nila tinatanggap ang “kapahingahan” na ipinangako sa mga humahanap ng “mabuting daan” at “lumalakad doon.” Ang kapahingahang iyon ay tinukoy ni Isaias bilang “kaginhawahan.”</w:t>
      </w:r>
    </w:p>
    <w:p>
      <w:pPr>
        <w:pStyle w:val="ArticleScripture"/>
        <w:jc w:val="left"/>
      </w:pPr>
      <w:r>
        <w:rPr>
          <w:rFonts w:ascii="Times New Roman" w:hAnsi="Times New Roman" w:eastAsia="Times New Roman" w:cs="Times New Roman"/>
        </w:rPr>
        <w:t>Kanino siya magtuturo ng kaalaman? At kanino niya ipauunawa ang doktrina? Sa mga inawat na sa gatas, at inihiwalay sa mga suso. Sapagkat alituntunin sa alituntunin, alituntunin sa alituntunin; taludtod sa taludtod, taludtod sa taludtod; dito kaunti, doon kaunti. Sapagkat sa pamamagitan ng pautal-utal na mga labi at ng ibang wika ay magsasalita siya sa bayang ito. Sa kanila sinabi niya, Ito ang kapahingahan na sa pamamagitan nito ay mapapagpahinga ninyo ang napapagal; at ito ang kaginhawahan; gayunman ay hindi sila nakinig. Ngunit ang salita ng Panginoon ay naging sa kanila alituntunin sa alituntunin, alituntunin sa alituntunin; taludtod sa taludtod, taludtod sa taludtod; dito kaunti, doon kaunti; upang sila'y magsiyaon, at mabuwal nang patalikod, at mabasag, at masilo, at madakip. Isaias 28:9-13.</w:t>
      </w:r>
    </w:p>
    <w:p>
      <w:pPr>
        <w:pStyle w:val="ArticleBody"/>
        <w:jc w:val="left"/>
      </w:pPr>
      <w:r>
        <w:rPr>
          <w:rFonts w:ascii="Times New Roman" w:hAnsi="Times New Roman" w:eastAsia="Times New Roman" w:cs="Times New Roman"/>
        </w:rPr>
        <w:t>Ang "kapahingahan" at ang "pagpapaginhawa" ay kumakatawan sa huling ulan na ibinubuhos sa panahon ng pagpapahayag ng pangwakas na mensaheng babala.</w:t>
      </w:r>
    </w:p>
    <w:p>
      <w:pPr>
        <w:pStyle w:val="ArticleScripture"/>
        <w:jc w:val="left"/>
      </w:pPr>
      <w:r>
        <w:rPr>
          <w:rFonts w:ascii="Times New Roman" w:hAnsi="Times New Roman" w:eastAsia="Times New Roman" w:cs="Times New Roman"/>
        </w:rPr>
        <w:t>Ipinakita sa akin ang panahon nang ang mensahe ng ikatlong anghel ay nagtatapos na. Nanahan ang kapangyarihan ng Diyos sa Kaniyang bayan; natapos na nila ang kanilang gawain at sila’y handa na para sa oras ng pagsubok na nasa kanilang harapan. Tinanggap na nila ang huling ulan, o ang pagpapasariwa mula sa harapan ng Panginoon, at ang buhay na patotoo ay muling pinasigla. Ang huling dakilang babala ay umalingawngaw sa lahat ng dako, at nito’y pinukaw at pinasiklab ang galit ng mga naninirahan sa lupa na ayaw tumanggap ng mensahe. Early Writings, 279.</w:t>
      </w:r>
    </w:p>
    <w:p>
      <w:pPr>
        <w:pStyle w:val="ArticleBody"/>
        <w:jc w:val="left"/>
      </w:pPr>
      <w:r>
        <w:rPr>
          <w:rFonts w:ascii="Times New Roman" w:hAnsi="Times New Roman" w:eastAsia="Times New Roman" w:cs="Times New Roman"/>
        </w:rPr>
        <w:t>Ang pangako ng "kapahingahan" o ng "pagpapasariwa" na siyang "huling ulan," ay kinapapalooban ng pangakong ibinigay kay Moises sa yungib, na ang "presensya" ng Diyos ay sasama sa Kanyang bayan.</w:t>
      </w:r>
    </w:p>
    <w:p>
      <w:pPr>
        <w:pStyle w:val="ArticleScripture"/>
        <w:jc w:val="left"/>
      </w:pPr>
      <w:r>
        <w:rPr>
          <w:rFonts w:ascii="Times New Roman" w:hAnsi="Times New Roman" w:eastAsia="Times New Roman" w:cs="Times New Roman"/>
        </w:rPr>
        <w:t>Ang gawain ay magiging tulad ng sa Araw ng Pentecostes. Kung paanong ang “unang ulan” ay ibinigay, sa pagbubuhos ng Espiritu Santo sa pagpasimula ng ebanghelyo, upang pasibulin ang mahalagang binhi, gayon din ang “huling ulan” ay ipagkakaloob sa pagtatapos nito, upang pahinugin ang ani. “Kung magkagayo’y makikilala natin, kung magsisikhay tayong makilala ang Panginoon; ang kaniyang paglabas ay nakahanda na gaya ng umaga; at siya’y darating sa atin na gaya ng ulan, gaya ng huling at unang ulan sa lupa.” (Hosea 6:3.) “Kaya magsaya kayo, kayong mga anak ng Sion, at magalak sa Panginoon ninyong Diyos; sapagkat ibinigay niya sa inyo ang unang ulan sa tamang sukat, at ipauulan niya sa inyo ang ulan, ang unang ulan, at ang huling ulan.” (Joel 2:23.) “Sa mga huling araw, sabi ng Diyos, ibubuhos ko ang aking Espiritu sa lahat ng laman.” “At mangyayari na ang sinumang tumawag sa pangalan ng Panginoon ay maliligtas.” (Acts 2:17, 21.) Ang dakilang gawain ng ebanghelyo ay hindi magtatapos na may mas kaunting kapahayagan ng kapangyarihan ng Diyos kaysa sa kapahayagang nagmarka sa pagpasimula nito. Ang mga propesiyang natupad sa pagbubuhos ng unang ulan sa pagpasimula ng ebanghelyo ay muling matutupad sa huling ulan sa pagtatapos nito. Narito ang “mga panahon ng kaginhawahan” na tinatanaw ni apostol Pedro na darating nang kanyang sabihin, “Magsisi nga kayo, at magbalik-loob, upang mapawi ang inyong mga kasalanan [sa Pagsisiyasat na Paghatol], upang dumating ang mga panahon ng kaginhawahan mula sa harapan ng Panginoon; at susuguin niya si Jesus.” (Acts 3:19-20.)</w:t>
      </w:r>
    </w:p>
    <w:p>
      <w:pPr>
        <w:pStyle w:val="ArticleScripture"/>
        <w:jc w:val="left"/>
      </w:pPr>
      <w:r>
        <w:rPr>
          <w:rFonts w:ascii="Times New Roman" w:hAnsi="Times New Roman" w:eastAsia="Times New Roman" w:cs="Times New Roman"/>
        </w:rPr>
        <w:t>“Mga lingkod ng Diyos, na ang kanilang mga mukha ay nagliliwanag at nagniningning sa banal na pagtatalaga, ay magmamadaling magtungo mula sa dako tungo sa dako upang ipahayag ang mensahe mula sa Langit. Sa libu-libong tinig, sa buong sanlibutan, ibibigay ang babala. Isasagawa ang mga himala, pagagalingin ang mga may sakit, at susundan ng mga tanda at kababalaghan ang mga mananampalataya. Si Satanas ay kumikilos din sa pamamagitan ng mga kababalaghang sinungaling, maging nagpapanaog ng apoy mula sa langit sa paningin ng mga tao. (Apocalipsis 13:13.) Sa gayon, ang mga naninirahan sa lupa ay madadala upang tumindig.” Ang Dakilang Paglalaban, 611, 612.</w:t>
      </w:r>
    </w:p>
    <w:p>
      <w:pPr>
        <w:pStyle w:val="ArticleBody"/>
        <w:jc w:val="left"/>
      </w:pPr>
      <w:r>
        <w:rPr>
          <w:rFonts w:ascii="Times New Roman" w:hAnsi="Times New Roman" w:eastAsia="Times New Roman" w:cs="Times New Roman"/>
        </w:rPr>
        <w:t>Ang pagbuhos ng Espiritu Santo sa mga huling araw ay inihuwaran ng pagbuhos ng Espiritu Santo sa pasimula ng pagpapahayag ng ebanghelyo. Ang “salita ng Panginoon sa kanila,” na ayaw makinig sa sinasabi ng Espiritu sa mga iglesia, ay ang prinsipyong propetiko ng pagdaragdag ng isang linya ng kasaysayang propetiko sa isa pang linya ng kasaysayang propetiko upang ilarawan ang wakas ng sanlibutan. Walang iba ito kundi ang prinsipyong ang wakas ng isang bagay ay inilalarawan ng pasimula ng isang bagay. Ang panuntunang propetiko ay tinatanggihan ng hangal na Laodiceang bayan ng mga Seventh-day Adventist. Kapag tinanggap ito, maaaring ituro ng Diyos ang “kaalaman,” na itinutukoy ni Daniel na madaragdagan sa panahon ng wakas, at yaon ding kaalaman na, ayon kay Oseas, ay ikinapapahamak ng bayan ng Diyos sa pagtanggi nila rito. Ang uring binanggit sa Isaias at Jeremias na tumatangging makinig o makakita ay tumatanggi sa “pagpapasariwa,” na siyang “pahinga” na ipinangangako ng Diyos na ipagkakaloob sa Kaniyang “huling-araw” na bayan upang kanilang malampasan nang ligtas ang krisis sa katapusan ng mga araw.</w:t>
      </w:r>
    </w:p>
    <w:p>
      <w:pPr>
        <w:pStyle w:val="ArticleBody"/>
        <w:jc w:val="left"/>
      </w:pPr>
      <w:r>
        <w:rPr>
          <w:rFonts w:ascii="Times New Roman" w:hAnsi="Times New Roman" w:eastAsia="Times New Roman" w:cs="Times New Roman"/>
        </w:rPr>
        <w:t>Ang “pangalan ng Panginoon” (katangian) na ipinahayag ng Diyos kay Moises ay na ang “Panginoong Diyos” ay “maawain at mapagbiyaya, mapagpahinuhod, at sagana sa kagandahang-loob at katotohanan.” Ang Kanyang katangian ay awa at katotohanan. Ang katotohanang kumakatawan sa Kanyang katangian ay laging kaugnay ng Kanyang awa, sapagkat walang sinumang makauunawa sa Kanyang katotohanan, malibang una Niyang ipagkaloob ang Kanyang awa sa kanila, sapagkat ang lahat ay nagkasala at hindi nakaabot sa kaluwalhatian (katangian) ng Diyos. Ang katotohanang si Jesucristo ang Alpha at Omega ay kinikilala at pinanghahawakan ng mga pinatawad ng Diyos sa kanilang mga kasamaan at mga kasalanan. Ang pagpapatawad na iyon ay nagaganap sa mga pangwakas na tagpo ng paghuhukom na nagsisiyasat. Yaong mga pinaglalaanan Niya ng Kanyang awa, at sa gayon ay pinatatawad ang kanilang mga kasalanan, ay Kanyang kinukuha bilang Kanyang mana at nakikipagtipan Siya sa kanila.</w:t>
      </w:r>
    </w:p>
    <w:p>
      <w:pPr>
        <w:pStyle w:val="ArticleScripture"/>
        <w:jc w:val="left"/>
      </w:pPr>
      <w:r>
        <w:rPr>
          <w:rFonts w:ascii="Times New Roman" w:hAnsi="Times New Roman" w:eastAsia="Times New Roman" w:cs="Times New Roman"/>
        </w:rPr>
        <w:t>Sa mga huling araw ng kasaysayan ng daigdig na ito, ang tipan ng Diyos sa Kanyang bayang tumutupad sa mga utos ay muling paninibaguhin. Review and Herald, Pebrero 26, 1914.</w:t>
      </w:r>
    </w:p>
    <w:p>
      <w:pPr>
        <w:pStyle w:val="ArticleBody"/>
        <w:jc w:val="left"/>
      </w:pPr>
      <w:r>
        <w:rPr>
          <w:rFonts w:ascii="Times New Roman" w:hAnsi="Times New Roman" w:eastAsia="Times New Roman" w:cs="Times New Roman"/>
        </w:rPr>
        <w:t>Lahat ng mga propeta, kabilang si Moises, ay tumutukoy sa mga huling araw ng pagsisiyasat sa paghuhukom, kung kailan muling pinagtitibay ng Diyos ang Kanyang tipan sa mga tinukoy bilang ang isang daan at apatnapu’t apat na libo. At kapag napagtibay na ang tipang iyon, ang Diyos “ay gagawa ng mga kababalaghan, na hindi pa nagawa kailanman sa buong lupa, ni sa alinmang bansa; at makikita ng lahat ng mga taong kasama mo ang gawa ng Panginoon; sapagkat kakila-kilabot na bagay ang aking gagawin sa iyo.”</w:t>
      </w:r>
    </w:p>
    <w:p>
      <w:pPr>
        <w:pStyle w:val="ArticleBody"/>
        <w:jc w:val="left"/>
      </w:pPr>
      <w:r>
        <w:rPr>
          <w:rFonts w:ascii="Times New Roman" w:hAnsi="Times New Roman" w:eastAsia="Times New Roman" w:cs="Times New Roman"/>
        </w:rPr>
        <w:t>Ang karanasan ni Moises sa yungib sa Bundok Horeb, na kilala rin bilang Bundok Sinai, ay nakapaloob sa konteksto ng pakikibaka ni Moises kaugnay sa pakikitungo niya sa bayan ng Diyos. Ang kanyang pakikibaka ay ang maisakatuparan ang atas na ibinigay sa kanya ng Diyos. Nakikipagbuno si Moises hinggil sa mensahe ng Diyos para sa sanlibutan. Mismong bago ipakita ng Panginoon ang kanyang kaluwalhatian kay Moises, masusumpungan natin si Moises na gumagamit ng pangangatuwiran laban sa Panginoon, na nagpapahiwatig na kung lilipulin ng Panginoon ang mga manghihimagsik na katatapos lamang magsayaw sa palibot ng ginintuang guya ni Aaron, ang paglipol sa mga manghihimagsik ay sisira sa mensaheng nagpapakilala sa kapangyarihan ng Diyos.</w:t>
      </w:r>
    </w:p>
    <w:p>
      <w:pPr>
        <w:pStyle w:val="ArticleScripture"/>
        <w:jc w:val="left"/>
      </w:pPr>
      <w:r>
        <w:rPr>
          <w:rFonts w:ascii="Times New Roman" w:hAnsi="Times New Roman" w:eastAsia="Times New Roman" w:cs="Times New Roman"/>
        </w:rPr>
        <w:t>At sinabi ng Panginoon kay Moises, Nakita ko ang bayang ito, at, narito, isang bayang matigas ang ulo: Ngayo'y pabayaan mo ako, upang mag-alab ang aking poot laban sa kanila, at upang sila'y aking lipulin; at gagawin kitang isang malaking bansa. At ipinamanhik ni Moises sa Panginoon na kaniyang Diyos, at sinabi, Panginoon, bakit nag-aalab ang iyong poot laban sa iyong bayan, na iyong inilabas mula sa lupain ng Egipto sa pamamagitan ng dakilang kapangyarihan at ng makapangyarihang kamay? Bakit sasabihin ng mga Egipcio, Sa masamang layon niya sila inilabas, upang patayin sila sa mga bundok, at upang lipulin sila sa mukha ng lupa? Iurong mo ang kabagsikan ng iyong poot, at magsisi ka sa kasamaang ito laban sa iyong bayan. Alalahanin mo si Abraham, si Isaac, at si Israel, iyong mga lingkod, na sa kanila'y sumumpa ka sa iyong sarili, at sinabi mo sa kanila, Pararamihin ko ang inyong binhi na gaya ng mga bituin sa langit, at ang buong lupaing ito na aking sinalita ay ibibigay ko sa inyong binhi, at mamanahin nila ito magpakailanman. At nagsisi ang Panginoon sa kasamaan na kaniyang inisip na gawin sa kaniyang bayan. Exodo 32:9-14.</w:t>
      </w:r>
    </w:p>
    <w:p>
      <w:pPr>
        <w:pStyle w:val="ArticleBody"/>
        <w:jc w:val="left"/>
      </w:pPr>
      <w:r>
        <w:rPr>
          <w:rFonts w:ascii="Times New Roman" w:hAnsi="Times New Roman" w:eastAsia="Times New Roman" w:cs="Times New Roman"/>
        </w:rPr>
        <w:t>Ang karanasan ni Moises sa kuweba ay kinapapalooban ng mensaheng itinalaga siyang ihayag sa sanlibutan. Ang patotoo hinggil sa Panginoon na dumaan kay Moises at nagpahayag ng Kaniyang likas ay inilalagay sa konteksto ng isang panloob na mensahe tungkol sa mapaghimagsik na bayang Laodiceano ng Diyos, at ang konteksto ng karanasan ni Elias sa kuweba ay inilagay sa kaniyang pakikipagtunggali laban kay Jezebel, o ang tatluhang unyon ng Estados Unidos, ng Kapapahan, at ng Mga Nagkakaisang Bansa. Ang isa ay kumakatawan sa panloob na mensahe para sa iglesia, ang isa naman sa panlabas na mensahe para sa sanlibutan, ngunit ang dalawang saksi, sina Moises at Elias, ay nasa iisang kuweba ng Horeb, at kapwa silang kinakatawan sa kuweba sa wakas ng sanlibutan.</w:t>
      </w:r>
    </w:p>
    <w:p>
      <w:pPr>
        <w:pStyle w:val="ArticleScripture"/>
        <w:jc w:val="left"/>
      </w:pPr>
      <w:r>
        <w:rPr>
          <w:rFonts w:ascii="Times New Roman" w:hAnsi="Times New Roman" w:eastAsia="Times New Roman" w:cs="Times New Roman"/>
        </w:rPr>
        <w:t>At isinaysay ni Ahab kay Jezebel ang lahat ng ginawa ni Elias, at pati kung paanong pinatay niya sa tabak ang lahat ng mga propeta. At nagsugo si Jezebel ng isang mensahero kay Elias, na sinasabi, Ganito nawa ang gawin sa akin ng mga diyos, at lalo pa, kung hindi ko gawing gaya ng buhay ng isa sa kanila ang iyong buhay bukas sa ganitong oras. At nang makita niya iyon, tumindig siya at humayo upang iligtas ang kanyang buhay, at naparoon sa Beerseba, na sakop ng Juda, at iniwan niya roon ang kanyang lingkod. Ngunit siya mismo ay naglakbay ng isang araw sa ilang, at dumating at umupo sa ilalim ng isang punong enebro; at ipinamanhik niya para sa kanyang sarili na siya’y mamatay, at nagsabi, Sapat na; ngayon, O Panginoon, kunin mo ang aking buhay; sapagkat hindi ako higit na mabuti kaysa sa aking mga ninuno. At nang siya’y mahiga at matulog sa ilalim ng punong enebro, narito, hinipo siya ng isang anghel, at sinabi sa kanya, Bumangon ka at kumain. At tumingin siya, at narito, may isang tinapay na inihurno sa baga, at isang sisidlang tubig sa kanyang ulunan. At kumain siya at uminom, at muli siyang nahiga. At muling dumating sa ikalawang pagkakataon ang anghel ng Panginoon, at hinipo siya, at sinabi, Bumangon ka at kumain; sapagkat napakalayo ng paglalakbay para sa iyo. At tumindig siya, at kumain at uminom, at naglakad sa lakas ng pagkaing iyon nang apatnapung araw at apatnapung gabi hanggang sa Horeb, ang bundok ng Diyos. At dumating siya roon sa isang yungib, at nanuluyan doon; at, narito, dumating sa kanya ang salita ng Panginoon, na nagsabi sa kanya, Ano ang ginagawa mo rito, Elias? At kanyang sinabi, Ako’y naging lubhang nanibugho para sa Panginoon, Diyos ng mga hukbo; sapagkat tinalikdan ng mga anak ni Israel ang iyong tipan, ibinagsak ang iyong mga dambana, at pinatay ang iyong mga propeta sa tabak; at ako, ako lamang, ang naiwan; at hinahanap nila ang aking buhay upang kunin ito. At sinabi Niya, Lumabas ka, at tumindig ka sa bundok sa harap ng Panginoon. At, narito, nagdaan ang Panginoon, at isang dakila at malakas na hangin ang nagwarak sa mga bundok at nagdurog sa mga bato sa harap ng Panginoon; ngunit ang Panginoon ay wala sa hangin; at pagkaraan ng hangin ay lindol; ngunit ang Panginoon ay wala sa lindol; at pagkaraan ng lindol ay apoy; ngunit ang Panginoon ay wala sa apoy; at pagkaraan ng apoy ay isang banayad at munting tinig. At nang marinig iyon ni Elias, binalot niya ang kanyang mukha ng kanyang balabal, at lumabas at tumindig sa bungad ng yungib. At, narito, may dumating na tinig sa kanya, at nagsabi, Ano ang ginagawa mo rito, Elias? At kanyang sinabi, Ako’y naging lubhang nanibugho para sa Panginoon, Diyos ng mga hukbo; sapagkat tinalikdan ng mga anak ni Israel ang iyong tipan, ibinagsak ang iyong mga dambana, at pinatay ang iyong mga propeta sa tabak; at ako, ako lamang, ang naiwan; at hinahanap nila ang aking buhay upang kunin ito. At sinabi ng Panginoon sa kanya, Humayo ka, bumalik ka sa iyong lakad patungo sa ilang ng Damasco; at pagdating mo, pahiran mo ng langis si Hazael upang maging hari sa Siria; at si Jehu na anak ni Nimsi ay iyong pahiran ng langis upang maging hari sa Israel; at si Eliseo na anak ni Sapat, na taga-Abel-mehola, ay iyong pahiran ng langis upang maging propeta kapalit mo. At mangyayari, na ang makatakas sa tabak ni Hazael ay papatayin ni Jehu; at ang makatakas sa tabak ni Jehu ay papatayin ni Eliseo. Gayon ma’y nag-iwan ako para sa akin ng pitong libo sa Israel, lahat ng mga tuhod na hindi lumuhod kay Baal, at bawa’t bibig na hindi humalik sa kanya. 1 Mga Hari 19:1-18.</w:t>
      </w:r>
    </w:p>
    <w:p>
      <w:pPr>
        <w:pStyle w:val="ArticleBody"/>
        <w:jc w:val="left"/>
      </w:pPr>
      <w:r>
        <w:rPr>
          <w:rFonts w:ascii="Times New Roman" w:hAnsi="Times New Roman" w:eastAsia="Times New Roman" w:cs="Times New Roman"/>
        </w:rPr>
        <w:t>Ang karanasan ni Elias sa yungib ay kumakatawan sa panghihina ng loob ng propeta hinggil sa mensahe at sa inaakala niyang naging epekto ng kaniyang mensahe at gawain. Si Moises ay ipinagtatanggol ang ipinahayag na mensahe ng Diyos at si Elias nama’y tinalikdan ang mensahe. Iisa ang mensahe, maliban sa ang isa ay panloob hinggil sa iglesya at ang isa nama’y panlabas sa iglesya. Gayunman, ayon sa propesiya, kapag pinagsama, kapwa nilang inilalarawan ang dalawang-bahaging mensahe ng Apocalipsis labing-walo. Ang dapat kong bigyang-diin hinggil sa lahat ng katotohanang kaugnay ng yungib ay na, sa "mga huling araw," ang panghihina ng loob na naipahahayag sa alinmang kaso ay tungkol sa mensahe at sa epekto nito.</w:t>
      </w:r>
    </w:p>
    <w:p>
      <w:pPr>
        <w:pStyle w:val="ArticleBody"/>
        <w:jc w:val="left"/>
      </w:pPr>
      <w:r>
        <w:rPr>
          <w:rFonts w:ascii="Times New Roman" w:hAnsi="Times New Roman" w:eastAsia="Times New Roman" w:cs="Times New Roman"/>
        </w:rPr>
        <w:t>Si Moises at si Elias ay kapwa kumakatawan sa mga “nakakarinig” at “nakakakita” ng “tinig” na siyang “salita ng Panginoon.” Ang “salitang” iyon ay kumakatawan sa Kaniyang katangian ng awa at katotohanan. Humihiling din ang Mang-aawit na ipakita sa kaniya ang awa ng Diyos, na siyang Kaniyang katangian. Upang makita ang Kaniyang “awa,” nangangako ang Mang-aawit na “makinig” sa sinasabi ng Espiritu sa mga iglesia.</w:t>
      </w:r>
    </w:p>
    <w:p>
      <w:pPr>
        <w:pStyle w:val="ArticleScripture"/>
        <w:jc w:val="left"/>
      </w:pPr>
      <w:r>
        <w:rPr>
          <w:rFonts w:ascii="Times New Roman" w:hAnsi="Times New Roman" w:eastAsia="Times New Roman" w:cs="Times New Roman"/>
        </w:rPr>
        <w:t>Sa Pangulo ng mga Mang-aawit. Awit para sa mga anak ni Korah. Panginoon, naging mabuti ka sa iyong lupain; ibinalik mo ang mga bihag ni Jacob. Pinatawad mo ang kasamaan ng iyong bayan; tinakpan mo ang lahat nilang kasalanan. Selah. Inalis mo ang lahat ng iyong poot; tumalikod ka mula sa kabagsikan ng iyong galit. Ipanumbalik mo kami, O Diyos ng aming kaligtasan, at ipahupa mo ang iyong galit laban sa amin. Magagalit ka ba sa amin magpakailanman? Ihahaba mo ba ang iyong galit hanggang sa lahat ng salinlahi? Hindi mo ba muling bubuhayin kami, upang ang iyong bayan ay magalak sa iyo? Ipakita mo sa amin ang iyong kagandahang-loob, O Panginoon, at ipagkaloob mo sa amin ang iyong kaligtasan. Aking diringgin ang sasabihin ng Diyos, ang Panginoon; sapagkat siya’y magsasalita ng kapayapaan sa kaniyang bayan at sa kaniyang mga banal; ngunit huwag nawa silang muling bumaling sa kahangalan. Tunay na ang kaniyang kaligtasan ay malapit sa mga may takot sa kaniya, upang ang kaluwalhatian ay tumahan sa aming lupain. Ang kagandahang-loob at katotohanan ay nagtagpo; ang katuwiran at kapayapaan ay naghalikan. Ang katotohanan ay sisibol mula sa lupa; at ang katuwiran ay tatanaw mula sa langit. Oo, ibibigay ng Panginoon ang mabuti; at ang aming lupain ay magbibigay ng kaniyang bunga. Ang katuwiran ay mauuna sa kaniya, at ilalagay kami sa landas ng kaniyang mga yapak. Awit 85:1-13.</w:t>
      </w:r>
    </w:p>
    <w:p>
      <w:pPr>
        <w:pStyle w:val="ArticleBody"/>
        <w:jc w:val="left"/>
      </w:pPr>
      <w:r>
        <w:rPr>
          <w:rFonts w:ascii="Times New Roman" w:hAnsi="Times New Roman" w:eastAsia="Times New Roman" w:cs="Times New Roman"/>
        </w:rPr>
        <w:t>Pansinin na ang "awa at katotohanan," (at ang "katotohanan" ay ang salitang Hebreo na 'emet' na ating tinutukoy) na nagbubunga ng katuwiran at kapayapaan, ay "naghalikan." Sila ay nagsanib. Itinatakda ng Mang-aawit ang kanyang awit sa mga huling araw ng pagsisiyasat na paghuhukom, kapag ang Diyos ay "pinatawad na ang kasamaan ng" Kanyang "bayan." Ang kahilingan ay na ang Panginoon ay "muling buhayin" ang kanyang bayan.</w:t>
      </w:r>
    </w:p>
    <w:p>
      <w:pPr>
        <w:pStyle w:val="ArticleScripture"/>
        <w:jc w:val="left"/>
      </w:pPr>
      <w:r>
        <w:rPr>
          <w:rFonts w:ascii="Times New Roman" w:hAnsi="Times New Roman" w:eastAsia="Times New Roman" w:cs="Times New Roman"/>
        </w:rPr>
        <w:t>Dapat maganap, sa ilalim ng pangangasiwa ng Banal na Espiritu, ang muling paggising at ang repormasyon. Magkaibang dalawang bagay ang muling paggising at ang repormasyon. Ang muling paggising ay nangangahulugang isang pagpapanibago ng buhay espirituwal, isang pagpapasigla ng mga kapangyarihan ng isip at puso, isang muling pagkabuhay mula sa kamatayang espirituwal. Ang repormasyon ay nangangahulugang isang muling pagsasaayos, isang pagbabago sa mga kaisipan at mga teorya, sa mga kaugalian at mga gawi. Ang repormasyon ay hindi magbubunga ng mabuting bunga ng katuwiran malibang ito’y kaugnay ng muling paggising ng Espiritu. Ang muling paggising at ang repormasyon ay dapat gumanap ng kanilang itinalagang gawain, at sa pagtupad ng gawaing ito ay dapat silang magsanib. Mga Piniling Mensahe, aklat 1, 128.</w:t>
      </w:r>
    </w:p>
    <w:p>
      <w:pPr>
        <w:pStyle w:val="ArticleBody"/>
        <w:jc w:val="left"/>
      </w:pPr>
      <w:r>
        <w:rPr>
          <w:rFonts w:ascii="Times New Roman" w:hAnsi="Times New Roman" w:eastAsia="Times New Roman" w:cs="Times New Roman"/>
        </w:rPr>
        <w:t>Ang “pagbabangong espirituwal” na hinihiling ng Mang-aawit ay tumutukoy sa isang kahilingan mula sa taong batid na siya’y patay. Ang pagbabangong espirituwal na hinihiling ng Mang-aawit ay isang napakahirap na hiling na hingin ng isang Laodiceano, sapagkat ang isang Laodiceano ay hindi namamalayang siya ay patay sa espiritu; ngunit kung hindi gayon, hindi na niya kakailanganing maipanumbalik sa buhay espirituwal. Ang pagbabangong ito ay natutupad sa pamamagitan ng pagsang-ayon na “pakinggan ang sasalitain ng Diyos na Panginoon,” at walang ibang gawa ang dapat mauna bago ang ating pagtitiyak sa pagbabangong yaon na dumarating kapag ang Espiritu Santo ay nananahan sa atin.</w:t>
      </w:r>
    </w:p>
    <w:p>
      <w:pPr>
        <w:pStyle w:val="ArticleScripture"/>
        <w:jc w:val="left"/>
      </w:pPr>
      <w:r>
        <w:rPr>
          <w:rFonts w:ascii="Times New Roman" w:hAnsi="Times New Roman" w:eastAsia="Times New Roman" w:cs="Times New Roman"/>
        </w:rPr>
        <w:t>Ang muling pagsigla ng tunay na kabanalan sa kalagitnaan natin ay ang pinakamahalaga at pinakagyat sa lahat ng ating mga pangangailangan. Ang paghahanap nito ay dapat maging pangunahing gawain natin. Selected Messages, aklat 1, 121.</w:t>
      </w:r>
    </w:p>
    <w:p>
      <w:pPr>
        <w:pStyle w:val="ArticleBody"/>
        <w:jc w:val="left"/>
      </w:pPr>
      <w:r>
        <w:rPr>
          <w:rFonts w:ascii="Times New Roman" w:hAnsi="Times New Roman" w:eastAsia="Times New Roman" w:cs="Times New Roman"/>
        </w:rPr>
        <w:t>Tungkol sa aklat ng Apocalipsis, sinabi ni Sister White ang sumusunod.</w:t>
      </w:r>
    </w:p>
    <w:p>
      <w:pPr>
        <w:pStyle w:val="ArticleScripture"/>
        <w:jc w:val="left"/>
      </w:pPr>
      <w:r>
        <w:rPr>
          <w:rFonts w:ascii="Times New Roman" w:hAnsi="Times New Roman" w:eastAsia="Times New Roman" w:cs="Times New Roman"/>
        </w:rPr>
        <w:t>"Kapag, bilang isang sambayanan, naunawaan natin kung ano ang kahulugan ng aklat na ito para sa atin, makikita sa ating kalagitnaan ang isang dakilang muling pagsigla." Testimonies to Ministers, 113.</w:t>
      </w:r>
    </w:p>
    <w:p>
      <w:pPr>
        <w:pStyle w:val="ArticleBody"/>
        <w:jc w:val="left"/>
      </w:pPr>
      <w:r>
        <w:rPr>
          <w:rFonts w:ascii="Times New Roman" w:hAnsi="Times New Roman" w:eastAsia="Times New Roman" w:cs="Times New Roman"/>
        </w:rPr>
        <w:t>Ang salitang "revival" ay binibigyang-kahulugan bilang pagbabalik sa buhay. Yaong mga piniling mapabilang sa isang daan at apatnapu’t apat na libo ay nararapat munang kilalanin na sila ay patay at nangangailangan ng pagbabalik-buhay. Ang katotohanang ang isang daan at apatnapu’t apat na libo ay patay ay isang mahalagang bahagi ng mensaheng inaalisan ng selyo bago magsara ang probasyon. Marami pa kaming sasabihin hinggil sa katotohanang ito. Ang nagpapabalik-buhay sa kanila ay ang "awa" na ipinagkakaloob ng Diyos sa kanila, kapag Kaniyang "binubuhay" silang muli at iginagawad sa kanila ang Kaniyang katuwiran. Ang nagpapabalik-buhay sa kanila ay ang katotohanang si Jesus ang Alpha at Omega, at ang pagkaunawang ito ay nagbubunga sa kanilang kalooban ng "kapayapaan" na lampas sa lahat ng pag-unawa. Ang pangako ay na ang "katotohanan" ay "sisibol mula sa lupa." Ang mensaheng inilalarawan bilang ang "katotohanan," na siyang Alpha at Omega, ay nagmumula sa Estados Unidos, sapagkat ito’y sumisibol "mula sa lupa." Ang mensahe sa pasimula ay nagbuhat sa Estados Unidos at ang mensahe sa wakas ay sumisibol mula sa gayunding dako.</w:t>
      </w:r>
    </w:p>
    <w:p>
      <w:pPr>
        <w:pStyle w:val="ArticleBody"/>
        <w:jc w:val="left"/>
      </w:pPr>
      <w:r>
        <w:rPr>
          <w:rFonts w:ascii="Times New Roman" w:hAnsi="Times New Roman" w:eastAsia="Times New Roman" w:cs="Times New Roman"/>
        </w:rPr>
        <w:t>Sa kontekstong ang mga taong-yungib ng Diyos ay isang simbolo, isasaalang-alang natin ang iba pang mga propeta na nasa isang simbolikong yungib. Tinukoy ni Jesus si Juan Bautista bilang si Elias, at nasa bilangguan si Juan nang kinailangan niyang malaman kung si Jesus ang darating na Mesiyas. Kinailangan niyang malaman ang tunay na kalikasan ni Jesus. Kinailangan niyang malaman kung ang mensaheng kanyang ipinahayag at ang mensaheng patuloy na ipinahahayag ni Jesus ay ang tunay na mensahe. Ipinadala niya ang kanyang mga alagad upang itanong kay Jesus ang katanungan, at si Jesus, nilampasan ang kanilang tanong at nagpasimulang ipamalas sa kanila ang Kanyang kaluwalhatian.</w:t>
      </w:r>
    </w:p>
    <w:p>
      <w:pPr>
        <w:pStyle w:val="ArticleScripture"/>
        <w:jc w:val="left"/>
      </w:pPr>
      <w:r>
        <w:rPr>
          <w:rFonts w:ascii="Times New Roman" w:hAnsi="Times New Roman" w:eastAsia="Times New Roman" w:cs="Times New Roman"/>
        </w:rPr>
        <w:t>Sa gayon, lumipas ang maghapon, at nakita at narinig ng mga alagad ni Juan ang lahat. Sa wakas, tinawag sila ni Jesus sa Kaniya, at inutusan silang pumaroon at sabihin kay Juan ang kanilang nasaksihan, na idinugtong, “Mapalad ang sinumang hindi matitisod dahil sa Akin.” Lucas 7:23, R. V. Ang katibayan ng Kanyang pagka-Diyos ay nakita sa pagkakaangkop nito sa mga pangangailangan ng nagdurusang sangkatauhan. Ang Kanyang kaluwalhatian ay nahayag sa Kanyang pagbababang-loob sa ating abang kalagayan.</w:t>
      </w:r>
    </w:p>
    <w:p>
      <w:pPr>
        <w:pStyle w:val="ArticleScripture"/>
        <w:jc w:val="left"/>
      </w:pPr>
      <w:r>
        <w:rPr>
          <w:rFonts w:ascii="Times New Roman" w:hAnsi="Times New Roman" w:eastAsia="Times New Roman" w:cs="Times New Roman"/>
        </w:rPr>
        <w:t>Inihatid ng mga alagad ang mensahe, at yaon ay sapat na. Naalala ni Juan ang propesiya hinggil sa Mesiyas, “Pinahiran Ako ng Panginoon upang ipangaral ang mabuting balita sa mga maaamo; sinugo Niya Ako upang talian ang mga bagbag ang puso, upang ipahayag ang kalayaan sa mga bihag, at ang pagbubukas ng bilangguan sa mga nakagapos; upang ipahayag ang kalugud-lugod na taon ng Panginoon.” Isaias 61:1, 2. Ang mga gawa ni Cristo ay hindi lamang naghayag na Siya ang Mesiyas, kundi ipinakita rin kung sa anong paraan itatatag ang Kanyang kaharian. Ipinahayag kay Juan ang gayon ding katotohanang dumating kay Elias sa ilang, nang “isang dakila at malakas na hangin ay bumiyak sa mga bundok, at pinagwatak-watak ang mga bato sa harap ng Panginoon; ngunit ang Panginoon ay wala sa hangin: at pagkatapos ng hangin ay lindol; ngunit ang Panginoon ay wala sa lindol: at pagkatapos ng lindol ay apoy; ngunit ang Panginoon ay wala sa apoy:” at pagkatapos ng apoy, nagsalita ang Diyos sa propeta sa pamamagitan ng “isang mahinahong munting tinig.” 1 Mga Hari 19:11, 12. Kaya’t isasagawa ni Jesus ang Kanyang gawain, hindi sa kalantog ng mga sandata at sa pagbubuwal ng mga trono at mga kaharian, kundi sa pagsasalita sa mga puso ng mga tao sa pamamagitan ng isang buhay ng awa at pagsasakripisyo ng sarili. Desire of Ages, 217.</w:t>
      </w:r>
    </w:p>
    <w:p>
      <w:pPr>
        <w:pStyle w:val="ArticleBody"/>
        <w:jc w:val="left"/>
      </w:pPr>
      <w:r>
        <w:rPr>
          <w:rFonts w:ascii="Times New Roman" w:hAnsi="Times New Roman" w:eastAsia="Times New Roman" w:cs="Times New Roman"/>
        </w:rPr>
        <w:t>Ang kapangyarihan ng Diyos ay naipaaabot sa pamamagitan ng Kanyang Salita. Ipinagkakaloob ito sa "mga puso ng mga tao." Iyan ang aral ng "banayad na munting tinig." Gayunman, ang mensahe ni Elias ay mensaheng panlabas na tumutukoy sa mga puwersang nasa labas ng bayan ng Diyos. Ipinapahayag ni Cristo kay Elias na, sa "huling mga araw," ang Kanyang Salita ang kinaroroonan ng kapangyarihan; gayunman, ang "pagbabanggaan ng mga sandata at ang pagkagiba ng mga trono at mga kaharian," na inilarawan ng mapanirang hangin, ng lindol, at ng apoy, ay sumasagisag sa tatlo sa mga panlabas na puwersang inihayag sa aklat ng Apocalipsis na kakaharapin ng bayan ng Diyos. Ang mapanirang "hangin" ay isang sagisag ng Islam sa propesiya sa Biblia. Ang "lindol" ay ang paghihimagsik at anarkiya ng Rebolusyong Pranses. Ang "apoy" ay ang pagkawasak na ipinataw sa Sodoma at Gomorra. Tumakas si Elias mula sa kapangyarihan ng Papado upang makarating sa yungib, kaya’t ipinahayag sa kanya ng Panginoon na, sa kabila ng lahat ng masasamang puwersang bumubuo sa krisis sa katapusan ng sanlibutan, nasa "banayad na munting tinig" masusumpungan ang kapangyarihan ng Diyos.</w:t>
      </w:r>
    </w:p>
    <w:p>
      <w:pPr>
        <w:pStyle w:val="ArticleBody"/>
        <w:jc w:val="left"/>
      </w:pPr>
      <w:r>
        <w:rPr>
          <w:rFonts w:ascii="Times New Roman" w:hAnsi="Times New Roman" w:eastAsia="Times New Roman" w:cs="Times New Roman"/>
        </w:rPr>
        <w:t>Pawang nagpapatotoo sina Moises, Elias, at Juan Bautista na nasaksihan nila ang likas na katangian ng Diyos mula sa isang yungib. Ang “yungib” ang tanging tanda na ipagkakaloob sa isang lahing masama at mapangalunya. Nagsalita si Jesus tungkol sa “lahing mapangalunya at masama,” na siyang salinlahi ng “mga huling araw” ng pagsisiyasat na paghuhukom. Ang tanda para sa salinlahing iyon ay ang propetang Jonas na nanatili ng tatlong araw sa isang yungib—ang tiyan ng isang balyena.</w:t>
      </w:r>
    </w:p>
    <w:p>
      <w:pPr>
        <w:pStyle w:val="ArticleScripture"/>
        <w:jc w:val="left"/>
      </w:pPr>
      <w:r>
        <w:rPr>
          <w:rFonts w:ascii="Times New Roman" w:hAnsi="Times New Roman" w:eastAsia="Times New Roman" w:cs="Times New Roman"/>
        </w:rPr>
        <w:t>At nang magkatipon ang makapal na karamihan, siya’y nagpasimulang magsabi, Ito ay lahing masama: naghahanap sila ng tanda; at hindi bibigyan ang lahing ito ng anumang tanda, maliban sa tanda ni Jonas na propeta. Sapagkat kung paanong si Jonas ay naging tanda sa mga taga-Ninive, gayon din ang Anak ng Tao sa lahing ito. Lucas 11:29, 30.</w:t>
      </w:r>
    </w:p>
    <w:p>
      <w:pPr>
        <w:pStyle w:val="ArticleBody"/>
        <w:jc w:val="left"/>
      </w:pPr>
      <w:r>
        <w:rPr>
          <w:rFonts w:ascii="Times New Roman" w:hAnsi="Times New Roman" w:eastAsia="Times New Roman" w:cs="Times New Roman"/>
        </w:rPr>
        <w:t>Si Jonas ay nasa tiyan ng balyena sa loob ng tatlong araw at tatlong gabi, gaya rin naman ni Jesus na nasa libingan sa loob ng tatlong araw. Si Jonas ay isang tanda, at gayon din si Jesus. Kumakatawan sila sa tanda ng muling pagkabuhay, na, walang pagsala, sumusunod sa kamatayan.</w:t>
      </w:r>
    </w:p>
    <w:p>
      <w:pPr>
        <w:pStyle w:val="ArticleScripture"/>
        <w:jc w:val="left"/>
      </w:pPr>
      <w:r>
        <w:rPr>
          <w:rFonts w:ascii="Times New Roman" w:hAnsi="Times New Roman" w:eastAsia="Times New Roman" w:cs="Times New Roman"/>
        </w:rPr>
        <w:t>At sumagot ang ilan sa mga eskriba at sa mga Fariseo, na nagsabi, Guro, ibig naming makakita ng isang tanda mula sa iyo. Ngunit sumagot siya at sinabi sa kanila, Isang lahing masama at mapangalunya ang naghahanap ng tanda; at walang tanda ang ibibigay dito, kundi ang tanda ng propetang Jonas: Sapagkat kung paanong si Jonas ay tatlong araw at tatlong gabi na nasa tiyan ng balyena; gayon din ang Anak ng tao ay tatlong araw at tatlong gabi na nasa kaibuturan ng lupa. Magsisibangon sa paghuhukom ang mga lalaki ng Nineve kasama ng lahing ito, at ito’y hahatulan: sapagkat sila’y nagsisi sa pangangaral ni Jonas; at, narito, may isang higit na dakila kaysa kay Jonas dito. Mateo 12:38-41.</w:t>
      </w:r>
    </w:p>
    <w:p>
      <w:pPr>
        <w:pStyle w:val="ArticleBody"/>
        <w:jc w:val="left"/>
      </w:pPr>
      <w:r>
        <w:rPr>
          <w:rFonts w:ascii="Times New Roman" w:hAnsi="Times New Roman" w:eastAsia="Times New Roman" w:cs="Times New Roman"/>
        </w:rPr>
        <w:t>Kung nauunawaan natin ang prinsipyo ng pag-uulit ng kasaysayan, kalakip ng katotohanang itinutukoy ng buong banal na kasaysayan ang wakas ng sanlibutan, kung gayon si Jonas at ang kamatayan, paglilibing, at pagkabuhay na muli ni Cristo ang “tanda” at maging ang mensahe para sa bayan ng Diyos ngayon. Nang ihagis si Jonas palabas ng tiyan ng balyena, ipinahayag niya ang mensahe, gaya ng agarang ipinahayag ang mensahe ng pagkabuhay na muli ni Cristo nang alisin ng anghel ang bato mula sa yungib na kinaroroonan ni Cristo. Yaong mga kinakatawan nina Moises, Elias, Jonas, at Cristo ay sumasagisag hindi lamang sa bayan ng Diyos sa “mga huling araw,” kundi pati sa mensaheng ibinigay ng bawat isa sa kanila.</w:t>
      </w:r>
    </w:p>
    <w:p>
      <w:pPr>
        <w:pStyle w:val="ArticleBody"/>
        <w:jc w:val="left"/>
      </w:pPr>
      <w:r>
        <w:rPr>
          <w:rFonts w:ascii="Times New Roman" w:hAnsi="Times New Roman" w:eastAsia="Times New Roman" w:cs="Times New Roman"/>
        </w:rPr>
        <w:t>Ang tanda ni Jonas ay kinapapalooban ng karanasan sa yungib kung saan nahahayag ang mahabaging katangian ni Cristo. Ang gayunding awa na ipinagkaloob ni Jesus kay Elias ay ipinagkaloob din kay Jonas habang siya’y tumatakas mula sa kaniyang pananagutang ipahayag ang mensahe. Marami pang masasabi hinggil kay Jonas, subalit may iba pang mga punto na ngayon ay dapat talakayin.</w:t>
      </w:r>
    </w:p>
    <w:p>
      <w:pPr>
        <w:pStyle w:val="ArticleBody"/>
        <w:jc w:val="left"/>
      </w:pPr>
      <w:r>
        <w:rPr>
          <w:rFonts w:ascii="Times New Roman" w:hAnsi="Times New Roman" w:eastAsia="Times New Roman" w:cs="Times New Roman"/>
        </w:rPr>
        <w:t>Ang yungib, bukod sa iba pa, ay sumasagisag sa kamatayan at muling pagkabuhay. Ang bayang nasa tipan ng Diyos sa mga huling araw ay kinilalang, ayon sa patotoo ng maraming saksi, bilang dating patay at saka muling binuhay. Siyempre, ang isang Kristiyano ay dapat ipanganak na muli upang makita ang kaharian ng Diyos, at ito ay sumasagisag sa kamatayan ng lumang makalaman na tao, ngunit sa propetikong pakahulugan ay higit pa ang ipinahihiwatig nito. Nagsasalita ito tungkol sa isang mensaheng biglang napigil. Huminto si Elias sa pagpapahayag ng mensahe, si Jonas ay tumakas upang huwag ipahayag ang mensahe. Si Juan ay ipinabilanggo at pinatay. Si Jesus ay ipinako sa krus.</w:t>
      </w:r>
    </w:p>
    <w:p>
      <w:pPr>
        <w:pStyle w:val="ArticleBody"/>
        <w:jc w:val="left"/>
      </w:pPr>
      <w:r>
        <w:rPr>
          <w:rFonts w:ascii="Times New Roman" w:hAnsi="Times New Roman" w:eastAsia="Times New Roman" w:cs="Times New Roman"/>
        </w:rPr>
        <w:t>Samakatuwid, ang tanda ni Jonas ay hindi lamang hinggil sa kamatayan at muling pagkabuhay; ito’y hinggil sa kamatayan at muling pagkabuhay ng isang mensahe, at ang lahat ng mga mensaheng inilarawan bilang mga tipo sa salita ng Diyos ay kumakatawan sa panghuling mensaheng babala na ibinigay kay Jesus ng Ama, na siya namang ibinigay ni Jesus kay Gabriel, na pagkatapos ay ibinigay ni Gabriel sa propeta, na saka naman isinulat at ipinadala ng propeta sa mga iglesia. Handa ang Diyos na wakasan ang mensahe at magsimulang muli sa karanasan ni Moises sa yungib. Tinapos ni Elias ang kaniyang gawain bilang mensahero at tumakas sa yungib. Tumakas si Jonas patungong Tarsis. Si Juan Bautista ay pinaslang, gayundin si Jesus. Lahat ng mga patotoong ito ay dapat dalhin sa aklat ng Pahayag at ihanay sa isa’t isa. Ang Daniel at Pahayag ay dalawang aklat, ngunit kinikilala ng “patotoo ni Jesus” na sila’y iisa ring aklat. Taglay nila ang gayunding mga katangian ng Bibliya. Dalawang aklat na bumubuo ng isang aklat at dalawang may-akda na kumakatawan sa dalawang saksi.</w:t>
      </w:r>
    </w:p>
    <w:p>
      <w:pPr>
        <w:pStyle w:val="ArticleBody"/>
        <w:jc w:val="left"/>
      </w:pPr>
      <w:r>
        <w:rPr>
          <w:rFonts w:ascii="Times New Roman" w:hAnsi="Times New Roman" w:eastAsia="Times New Roman" w:cs="Times New Roman"/>
        </w:rPr>
        <w:t>Si Daniel, na naging bihag ng Babilonya at pagkatapos ay ng Medo-Persia, ay sa simbolikong paraan namatay nang itinapon siya sa yungib ng mga leon. Si Jonas ay sa simbolikong paraan namatay nang siya ay nilamon ng balena. Si Juan na Tagapahayag ay sa simbolikong paraan namatay nang itinapon siya sa kumukulong langis. Si William Miller ay namatay, subalit may pangako na ang mga anghel ay naghihintay sa kanyang libingan para sa pagkabuhay na mag-uli ng mga matuwid. Ang ministeryong Future for America ay sa simbolikong paraan namatay noong Hulyo 18, 2020.</w:t>
      </w:r>
    </w:p>
    <w:p>
      <w:pPr>
        <w:pStyle w:val="ArticleBody"/>
        <w:jc w:val="left"/>
      </w:pPr>
      <w:r>
        <w:rPr>
          <w:rFonts w:ascii="Times New Roman" w:hAnsi="Times New Roman" w:eastAsia="Times New Roman" w:cs="Times New Roman"/>
        </w:rPr>
        <w:t>Ang pangwakas na babalang mensahe ay nakapaloob sa konteksto ng paghilom ng nakamamatay na sugat ng kapangyarihang papal. Ang paghilom ng sugat ay isang tiyak na paksa ng mga kabanata labintatlo at labimpito ng aklat ng Apocalipsis. Kapag ang nakamamatay na sugat ay nahilom, ang muling nabuhay na kapapahan ay magiging ikawalong kahariang kinakatawan sa kabanata labimpito ng Apocalipsis. Ito ay kinikilala bilang ang ikawalo, na siyang buhat sa pito. Ang bilang na walo ay sagisag ng muling pagkabuhay, sapagkat ang pagtutuli, bilang selyo ng ugnayang tipan, ay dapat isagawa sa ikawalong araw matapos ipanganak ang isang sanggol na lalaki. Ang ritong iyon ay napalitan ng bautismo sa dispensasyong Kristiyano, at ang bautismo ay kumakatawan sa kamatayan, paglilibing, at muling pagkabuhay ni Cristo. Si Cristo ay muling nabuhay sa araw na sumunod sa ikapitong araw. Samakatuwid, sa makahulang pananaw, siya ay muling nabuhay sa ikawalong araw. Pagkaraan ng isang libong taong kapahingahan, ang lupang ginawang bago ay muling mabubuhay sa ikawalong milenyo.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Kinabukasan para sa Amerika at Hulyo 18, 2020 - Bilang Isa</dc:title>
  <dc:subject>Mga Taong-Yungib ng Tipan: Moises at Elias sa Katapusan ng Sanlibutan</dc:subject>
  <dc:creator>Jeff Pippenger</dc:creator>
  <cp:keywords/>
  <dc:description>Generated by ArticleDigger from future_for_america\01_future_for_america.json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