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Nakatagong Kasaysayan ng Ika-apatnapung Talata - Bilang Isa</w:t>
      </w:r>
    </w:p>
    <w:p>
      <w:pPr>
        <w:pStyle w:val="ArticleSubtitle"/>
        <w:jc w:val="left"/>
      </w:pPr>
      <w:r>
        <w:rPr>
          <w:rFonts w:ascii="Arial" w:hAnsi="Arial" w:eastAsia="Arial" w:cs="Arial"/>
        </w:rPr>
        <w:t>Pagbubukas ng mga Selyadong Propesiya: ang mga Huling Araw, ang Leon ng Juda, at ang mga Panghuling Kaganapan ng Pahayag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2024-09-06</w:t>
      </w:r>
    </w:p>
    <w:p>
      <w:pPr>
        <w:pStyle w:val="ArticleBody"/>
        <w:jc w:val="left"/>
      </w:pPr>
      <w:r>
        <w:rPr>
          <w:rFonts w:ascii="Times New Roman" w:hAnsi="Times New Roman" w:eastAsia="Times New Roman" w:cs="Times New Roman"/>
        </w:rPr>
        <w:t>Sa Aklat ng Pahayag, kabanata lima, ang Leon mula sa lipi ni Juda ay sumasagisag sa katayuan ni Cristo bilang ang Siyang nagtagumpay upang tatakan at alisan ng tatak ang salita ng Diyos ayon sa Kaniyang kalooban. Noong 1989, isang daan at dalawampu't anim na taon matapos ang paghihimagsik noong 1863, inalis ng Leon mula sa lipi ni Juda ang tatak sa huling anim na talata ng Aklat ni Daniel, kabanata labing-isa. Nagsisimula ang mga talatang iyon sa nakamamatay na sugat ng kapapahan noong 1798, at inilalahad ang patotoo kung paano pagagalingin ang sugat ng kapapahan, at lampas pa roon, hanggang sa pangwakas na nakamamatay na sugat ng kapapahan. Nagsisimula ang mga talata kung saan sila nagwawakas; sa paghatol sa Kapapahang Romano.</w:t>
      </w:r>
    </w:p>
    <w:p>
      <w:pPr>
        <w:pStyle w:val="ArticleBody"/>
        <w:jc w:val="left"/>
      </w:pPr>
      <w:r>
        <w:rPr>
          <w:rFonts w:ascii="Times New Roman" w:hAnsi="Times New Roman" w:eastAsia="Times New Roman" w:cs="Times New Roman"/>
        </w:rPr>
        <w:t>Ang anim na talatang iyon ay naglalarawan ng paggaling ng nakamamatay na sugat ng Papado, at kung paanong ang tatluhang pagkakaisa ng dragon, ng hayop, at ng huwad na propeta ay inaakay ang sanlibutan tungo sa Armagedon, na tinukoy sa talatang apatnapu't lima bilang "sa pagitan ng mga dagat at ng maluwalhating banal na bundok."</w:t>
      </w:r>
    </w:p>
    <w:p>
      <w:pPr>
        <w:pStyle w:val="ArticleBody"/>
        <w:jc w:val="left"/>
      </w:pPr>
      <w:r>
        <w:rPr>
          <w:rFonts w:ascii="Times New Roman" w:hAnsi="Times New Roman" w:eastAsia="Times New Roman" w:cs="Times New Roman"/>
        </w:rPr>
        <w:t>Ang Alfa at Omega ay kumakatawan sa likas na katangian ni Cristo na laging inilalarawan ang wakas sa pamamagitan ng pasimula. Ang kilusang reporma ng isang daan at apatnapu’t apat na libo ay ang kilusan ng ikatlong anghel, na siyang pangwakas na kilusan na naunang inilarawan sa pamamagitan ng pasimula nito, na ang pasimula ay ang kilusang Milerita ng unang at ikalawang mga anghel. Ang kilusang Milerita ay nagsimula sa Panahon ng Wakas noong 1798, kung saan nagsisimula ang huling anim na talata ng Daniel labing-isa, at ang kilusan ay nagtapos sa pagbubukas ng paghuhukom noong Oktubre 22, 1844. Ang kilusan ng isang daan at apatnapu’t apat na libo ay nagtatapos sa batas sa Linggo sa Estados Unidos.</w:t>
      </w:r>
    </w:p>
    <w:p>
      <w:pPr>
        <w:pStyle w:val="ArticleBody"/>
        <w:jc w:val="left"/>
      </w:pPr>
      <w:r>
        <w:rPr>
          <w:rFonts w:ascii="Times New Roman" w:hAnsi="Times New Roman" w:eastAsia="Times New Roman" w:cs="Times New Roman"/>
        </w:rPr>
        <w:t>Sa pasimula ng kilusan sa panahon ng wakas noong 1989, inalis ng Leon ng lipi ni Juda ang selyo sa huling anim na talata ng kabanata 11 ng Daniel; at sa katapusan ng kilusan, kaagad bago ang batas sa Linggo, Kanyang inaalis ang selyo sa nakatagong kasaysayan ng talatang apatnapu ng kabanata 11 ng Daniel. Ang komentaryo ni Sister White hinggil sa kung aling bahagi ng Daniel ang inalisan ng selyo ay tumutukoy sa pag-aalis ng selyo noong 1989, at gayundin sa pag-aalis ng selyo na nagsimula noong Hulyo 2023.</w:t>
      </w:r>
    </w:p>
    <w:p>
      <w:pPr>
        <w:pStyle w:val="ArticleScripture"/>
        <w:jc w:val="left"/>
      </w:pPr>
      <w:r>
        <w:rPr>
          <w:rFonts w:ascii="Times New Roman" w:hAnsi="Times New Roman" w:eastAsia="Times New Roman" w:cs="Times New Roman"/>
        </w:rPr>
        <w:t>Ang aklat na tinatakan ay hindi ang Aklat ng Pahayag, kundi yaong bahagi ng propesiya ni Daniel na tumutukoy sa mga huling araw. Sinasabi ng Kasulatan, “Ngunit ikaw, O Daniel, ikubli mo ang mga salita, at tatakan mo ang aklat, hanggang sa panahon ng wakas: marami ang maglalakbay paroo’t parito, at ang kaalaman ay madaragdagan” (Daniel 12:4). Nang mabuksan ang aklat, ginawa ang pahayag: “Hindi na magkakaroon ng panahon.” (Tingnan ang Pahayag 10:6.) Ang aklat ni Daniel ay ngayo’y natanggalan na ng tatak, at ang pahayag na ginawa ni Cristo kay Juan ay darating sa lahat ng nananahan sa lupa. Sa pamamagitan ng pagdami ng kaalaman ay ihahanda ang isang bayan upang makatindig sa mga huling araw. . . .</w:t>
      </w:r>
    </w:p>
    <w:p>
      <w:pPr>
        <w:pStyle w:val="ArticleScripture"/>
        <w:jc w:val="left"/>
      </w:pPr>
      <w:r>
        <w:rPr>
          <w:rFonts w:ascii="Times New Roman" w:hAnsi="Times New Roman" w:eastAsia="Times New Roman" w:cs="Times New Roman"/>
        </w:rPr>
        <w:t>"Sa mensahe ng unang anghel, ang mga tao ay tinatawagan na sumamba sa Diyos, ang ating Manlalalang, na lumikha ng sanlibutan at ng lahat ng bagay na naroroon. Nagbigay sila ng pagpupugay sa isang institusyon ng Kapapahan, na nagpapawalang-bisa sa kautusan ni Jehova; subalit magkakaroon ng paglago ng kaalaman hinggil sa paksang ito." Selected Messages, aklat 2, 105, 106.</w:t>
      </w:r>
    </w:p>
    <w:p>
      <w:pPr>
        <w:pStyle w:val="ArticleBody"/>
        <w:jc w:val="left"/>
      </w:pPr>
      <w:r>
        <w:rPr>
          <w:rFonts w:ascii="Times New Roman" w:hAnsi="Times New Roman" w:eastAsia="Times New Roman" w:cs="Times New Roman"/>
        </w:rPr>
        <w:t>Ang bahaging tumutukoy sa mga huling araw noong 1989 sa aklat ni Daniel ay ang huling anim na talata ng ikalabing-isang kabanata; at habang ang kilusan ng isang daan at apatnapu’t apat na libo ay umaabot sa wakas nito, ang bahaging nabuksan sa aklat ni Daniel ay ang nakatagong kasaysayan ng talatang apatnapu, na kumakatawan sa kasaysayan mula 1989 hanggang sa batas ng Linggo sa Estados Unidos. Ang nakatagong kasaysayan ng talatang apatnapu ay ang kasaysayan ng isang daan at apatnapu’t apat na libo. Bawat propeta ay nagpapatotoo sa panahong iyon.</w:t>
      </w:r>
    </w:p>
    <w:p>
      <w:pPr>
        <w:pStyle w:val="ArticleBody"/>
        <w:jc w:val="left"/>
      </w:pPr>
      <w:r>
        <w:rPr>
          <w:rFonts w:ascii="Times New Roman" w:hAnsi="Times New Roman" w:eastAsia="Times New Roman" w:cs="Times New Roman"/>
        </w:rPr>
        <w:t>Sa siping ito, ang paglagô ng kaalaman na “maghahanda sa isang bayan upang makatindig sa mga huling araw” ay kumakatawan sa pag-aalis ng selyo sa huling anim na talata noong 1989, at muli, kinakatawan nito ang pag-aalis ng selyo sa nakatagong kasaysayan ng talatang apatnapu. Sa dalawang kasaysayang iyon, tinutukoy ng inspirasyon na magkakaroon ng paglagô ng kaalaman hinggil sa kapangyarihan ng Kapapahan at sa batas ng Linggo. Sa pasimula at sa katapusan ng kilusan ng isandaan at apatnapu’t apat na libo, ang paglagô ng kaalaman ay nagdudulot ng tatlong-hakbang na proseso ng pagsubok, gaya ng kinakatawan sa ikalabindalawang kabanata ng Daniel.</w:t>
      </w:r>
    </w:p>
    <w:p>
      <w:pPr>
        <w:pStyle w:val="ArticleScripture"/>
        <w:jc w:val="left"/>
      </w:pPr>
      <w:r>
        <w:rPr>
          <w:rFonts w:ascii="Times New Roman" w:hAnsi="Times New Roman" w:eastAsia="Times New Roman" w:cs="Times New Roman"/>
        </w:rPr>
        <w:t>At sinabi niya, Humayo ka, Daniel: sapagkat ang mga salita ay nakapinid at tinatakan hanggang sa panahon ng kawakasan. Marami ang dadalisayin, paputiin, at susubukin; ngunit ang masasama ay gagawa ng kasamaan; at walang sinuman sa mga masasama ang makauunawa; ngunit ang marurunong ay makauunawa. Daniel 12:9, 10.</w:t>
      </w:r>
    </w:p>
    <w:p>
      <w:pPr>
        <w:pStyle w:val="ArticleBody"/>
        <w:jc w:val="left"/>
      </w:pPr>
      <w:r>
        <w:rPr>
          <w:rFonts w:ascii="Times New Roman" w:hAnsi="Times New Roman" w:eastAsia="Times New Roman" w:cs="Times New Roman"/>
        </w:rPr>
        <w:t>Gaya ng sa lahat ng mga banal na kilusang reporma, ang tatlong hakbang na inilarawan ni Daniel bilang “nadalisay, pinaputi, at sinubok” ay kumakatawan sa palatandaan sa landas ng pagbaba ng isang banal na sagisag, na sinusundan ng pagsubok sa pamamagitan ng isang nabigong prediksiyon, at pagkatapos ay ng ikatlong pagsubok na litmus na nagbubunyag ng likas ng dalawang uri na nalinang batay sa kanilang pagtanggap sa, o pagtanggi sa, pagdami ng kaalamang inalisan ng tatak. Sa pasimula ng kilusan ng 144,000, ang tatlong hakbang ay Setyembre 11, 2001, na sinundan ng Hulyo 18, 2020, at pagkatapos ay ang batas ng Linggo. Sa pagtatapos ng mismong kilusang iyon, ang tatlong hakbang ay Hulyo 2023, ang pagdating ng mensaheng Sigaw sa Hatinggabi, at ang batas ng Linggo.</w:t>
      </w:r>
    </w:p>
    <w:p>
      <w:pPr>
        <w:pStyle w:val="ArticleBody"/>
        <w:jc w:val="left"/>
      </w:pPr>
      <w:r>
        <w:rPr>
          <w:rFonts w:ascii="Times New Roman" w:hAnsi="Times New Roman" w:eastAsia="Times New Roman" w:cs="Times New Roman"/>
        </w:rPr>
        <w:t>Ang mensaheng naghahanda sa bayan ng Diyos upang tumindig, na naalisan ng selyo noong Hulyo 2023, ay naglalaman ng ilang linya ng propetikong katotohanan, at kabilang sa mga linyang iyon ang tungkol sa mga patay na tuyong buto sa kabanata tatlumpu’t pito ng aklat ni Ezekiel. Ipinapahayag ni Ezekiel ang dalawang mensahe. Ang unang mensahe ay muling nagbubuklod sa mga buto, ngunit saka lamang sa ikalawang mensahe tumindig ang Israel sa sarili nitong mga paa bilang isang makapangyarihang hukbo. Ang dalawang saksi sa Apocalipsis kabanata labing-isa ay tumindig nang sila’y napuspos ng Espiritu Santo.</w:t>
      </w:r>
    </w:p>
    <w:p>
      <w:pPr>
        <w:pStyle w:val="ArticleScripture"/>
        <w:jc w:val="left"/>
      </w:pPr>
      <w:r>
        <w:rPr>
          <w:rFonts w:ascii="Times New Roman" w:hAnsi="Times New Roman" w:eastAsia="Times New Roman" w:cs="Times New Roman"/>
        </w:rPr>
        <w:t>At pagkaraan ng tatlong araw at kalahati, ang Espiritu ng buhay mula sa Diyos ay pumasok sa kanila, at sila’y tumindig sa kanilang mga paa; at matinding takot ang sumapit sa mga nakakita sa kanila. Apocalipsis 11:11.</w:t>
      </w:r>
    </w:p>
    <w:p>
      <w:pPr>
        <w:pStyle w:val="ArticleBody"/>
        <w:jc w:val="left"/>
      </w:pPr>
      <w:r>
        <w:rPr>
          <w:rFonts w:ascii="Times New Roman" w:hAnsi="Times New Roman" w:eastAsia="Times New Roman" w:cs="Times New Roman"/>
        </w:rPr>
        <w:t>Itinuturo ni Ezekiel ang gayunding katotohanan.</w:t>
      </w:r>
    </w:p>
    <w:p>
      <w:pPr>
        <w:pStyle w:val="ArticleScripture"/>
        <w:jc w:val="left"/>
      </w:pPr>
      <w:r>
        <w:rPr>
          <w:rFonts w:ascii="Times New Roman" w:hAnsi="Times New Roman" w:eastAsia="Times New Roman" w:cs="Times New Roman"/>
        </w:rPr>
        <w:t>At sinabi niya sa akin, Anak ng tao, tumindig ka sa iyong mga paa, at magsasalita ako sa iyo. At pumasok sa akin ang espiritu nang siya’y nagsalita sa akin, at itinindig ako sa aking mga paa, at narinig ko siya na nagsasalita sa akin. Ezekiel 2:1, 2.</w:t>
      </w:r>
    </w:p>
    <w:p>
      <w:pPr>
        <w:pStyle w:val="ArticleBody"/>
        <w:jc w:val="left"/>
      </w:pPr>
      <w:r>
        <w:rPr>
          <w:rFonts w:ascii="Times New Roman" w:hAnsi="Times New Roman" w:eastAsia="Times New Roman" w:cs="Times New Roman"/>
        </w:rPr>
        <w:t>Kapag sinabi ni Sister White na “sa pamamagitan ng paglago ng kaalaman ay ihahanda ang isang bayan upang makatindig sa mga huling araw.” Ang paglago ng kaalaman ay tinukoy bilang “langis” sa talinghaga ng sampung dalaga, at ang “langis” ay kumakatawan sa “mga mensahe ng Espiritu ng Diyos” at gayundin sa “Espiritu Santo,” pati na rin ang “karakter.”</w:t>
      </w:r>
    </w:p>
    <w:p>
      <w:pPr>
        <w:pStyle w:val="ArticleBody"/>
        <w:jc w:val="left"/>
      </w:pPr>
      <w:r>
        <w:rPr>
          <w:rFonts w:ascii="Times New Roman" w:hAnsi="Times New Roman" w:eastAsia="Times New Roman" w:cs="Times New Roman"/>
        </w:rPr>
        <w:t>Sa pagitan ng Hulyo 2023 at ng nalalapit na batas sa Linggo ay may paglago ng kaalaman na bumubuhay sa bayan ng Diyos, at sila’y tumitindig. Sila’y tumitindig bilang patotoo na taglay nila ang "langis" ng mensaheng inalisan ng selyo noong panahong iyon. Sila’y tumitindig kapag nasa loob ng kanilang mga sisidlan ang Espiritu Santo, at sila’y tumitindig kapag taglay nila ang pagkataong inihanda para sa selyo ng Diyos.</w:t>
      </w:r>
    </w:p>
    <w:p>
      <w:pPr>
        <w:pStyle w:val="ArticleBody"/>
        <w:jc w:val="left"/>
      </w:pPr>
      <w:r>
        <w:rPr>
          <w:rFonts w:ascii="Times New Roman" w:hAnsi="Times New Roman" w:eastAsia="Times New Roman" w:cs="Times New Roman"/>
        </w:rPr>
        <w:t>Ang unang hakbang ng pagsubok na nagsimula noong Hulyo 2023 ay sinundan ng isang panahon na nagbibigay-daan sa mga kandidatong iyon na tanggapin o tanggihan ang langis. Yaong mga tumatanggap ay tinatakan at pagkatapos ay itinataas bilang isang watawat sa pagdating ng nalalapit na batas sa Linggo. Ang mga tumatanggi sa langis ay tumatanggap ng makapangyarihang pagkalinlang.</w:t>
      </w:r>
    </w:p>
    <w:p>
      <w:pPr>
        <w:pStyle w:val="ArticleBody"/>
        <w:jc w:val="left"/>
      </w:pPr>
      <w:r>
        <w:rPr>
          <w:rFonts w:ascii="Times New Roman" w:hAnsi="Times New Roman" w:eastAsia="Times New Roman" w:cs="Times New Roman"/>
        </w:rPr>
        <w:t>Ang mga kandidatong iyon ay ginising mula sa espirituwal na pagkakatulog noong Hulyo 2023, at pagkatapos noon ay naharap sila sa huling proseso ng pagsubok bago ang pagsasara ng kani-kaniyang probasyon. Ang prosesong iyon ng pagsubok ay itinakda sa loob ng konteksto ng isang propetikong pagsubok na nauugnay sa pagbuo ng larawan ng hayop, sa panahong yaon na mismong mga kandidatong iyon ay nakatakdang muling mabuhay at hubugin ang larawan ni Cristo sa kanilang kalooban. Ang balangkas na propetiko kung saan maisasakatuparan ang pagsubok ay ang kasaysayan mula 1989 hanggang sa Batas sa Linggo. Ang kawalan ng kakayahan ng mga kandidatong iyon na magising ang nagbunsod sa Panginoon na pahintulutan ang pagpasok ng mga heresya.</w:t>
      </w:r>
    </w:p>
    <w:p>
      <w:pPr>
        <w:pStyle w:val="ArticleScripture"/>
        <w:jc w:val="left"/>
      </w:pPr>
      <w:r>
        <w:rPr>
          <w:rFonts w:ascii="Times New Roman" w:hAnsi="Times New Roman" w:eastAsia="Times New Roman" w:cs="Times New Roman"/>
        </w:rPr>
        <w:t>"Pupukawin ng Diyos ang Kanyang bayan; kung mabigo ang iba pang mga paraan, papasok sa gitna nila ang mga heresya, na magsasala sa kanila at maghihiwalay ng ipa sa trigo. Tinatawag ng Panginoon ang lahat ng sumasampalataya sa Kanyang salita na magising mula sa pagkakatulog. Dumating na ang mahalagang liwanag, angkop sa panahong ito. Ito ay katotohanang biblikal, na nagpapakita ng mga panganib na nasa mismong harapan natin. Ang liwanag na ito ay dapat mag-akay sa atin sa masikap na pag-aaral ng Kasulatan at sa lubhang mapanuring pagsusuri ng mga paninindigang ating pinanghahawakan. Ibig ng Diyos na ang lahat ng ugnayan at paninindigan ng katotohanan ay saliksikin nang masusi at matiyaga, kalakip ang panalangin at pag-aayuno." Testimonies, tomo 5, 708.</w:t>
      </w:r>
    </w:p>
    <w:p>
      <w:pPr>
        <w:pStyle w:val="ArticleBody"/>
        <w:jc w:val="left"/>
      </w:pPr>
      <w:r>
        <w:rPr>
          <w:rFonts w:ascii="Times New Roman" w:hAnsi="Times New Roman" w:eastAsia="Times New Roman" w:cs="Times New Roman"/>
        </w:rPr>
        <w:t>Lahat ng mga propeta ay nagsasalita hinggil sa mga huling araw, kaya sa mga huling araw na ito, noong Hulyo 2023, sinikap ng Panginoon na "pukawin" ang Kanyang bayan, ngunit nabigo ang Kanyang mga pagsisikap, at pinahintulutan Niya na maulit ang unang pagtatalo sa kasaysayan ng Adbentismo hinggil sa isang sagisag ng Roma, bilang babala ng kalapitan ng wakas. Ginawa Niya ito, bagaman ang "mahalagang liwanag" ay "dumating, angkop para sa panahong ito." Ang liwanag na dumating noong Hulyo 2023 ay "katotohanang biblikal, na nagpapakita ng mga panganib na nasa mismong ating harapan." Ang liwanag na iyon ay dapat sanang humantong "sa atin sa masigasig na pag-aaral ng mga Kasulatan at sa lubhang mapanuring mga pagsusuri ng mga paninindigang ating pinanghahawakan."</w:t>
      </w:r>
    </w:p>
    <w:p>
      <w:pPr>
        <w:pStyle w:val="ArticleBody"/>
        <w:jc w:val="left"/>
      </w:pPr>
      <w:r>
        <w:rPr>
          <w:rFonts w:ascii="Times New Roman" w:hAnsi="Times New Roman" w:eastAsia="Times New Roman" w:cs="Times New Roman"/>
        </w:rPr>
        <w:t>Ang nakatagong kasaysayan ng talata 40 ay kinakatawan sa mga talata 10 hanggang 15 ng Daniel 11, sapagkat ipinakita ng Alpha at Omega ang wakas ng pangwakas na propesiya ni Daniel sa pamamagitan ng pasimula nito. Bago sumapit ang pagkadismaya noong Hulyo 18, 2020, ipinasok ni Satanas ang kalituhan hinggil sa mga talata 10 hanggang 15, sapagkat alam niyang ang pasimula ng kabanata ang susi upang kumatawan sa wakas ng kabanata. Pagkatapos ay ipinakilala ang orihinal na kontrobersiya hinggil sa talata 14.</w:t>
      </w:r>
    </w:p>
    <w:p>
      <w:pPr>
        <w:pStyle w:val="ArticleScripture"/>
        <w:jc w:val="left"/>
      </w:pPr>
      <w:r>
        <w:rPr>
          <w:rFonts w:ascii="Times New Roman" w:hAnsi="Times New Roman" w:eastAsia="Times New Roman" w:cs="Times New Roman"/>
        </w:rPr>
        <w:t>"Walang anumang bagay na higit na kinatatakutan ng dakilang manlilinlang kaysa sa makilala natin ang kaniyang mga lalang." The Great Controversy, 516.</w:t>
      </w:r>
    </w:p>
    <w:p>
      <w:pPr>
        <w:pStyle w:val="ArticleBody"/>
        <w:jc w:val="left"/>
      </w:pPr>
      <w:r>
        <w:rPr>
          <w:rFonts w:ascii="Times New Roman" w:hAnsi="Times New Roman" w:eastAsia="Times New Roman" w:cs="Times New Roman"/>
        </w:rPr>
        <w:t>Naipakikita, sa pamamagitan ng mga satanikong pagtatangkang lituhin ang kahulugan at layunin ng mga talatang iyon, na ang mga ito ay mahalagang bahagi ng proseso ng pagsubok na ngayo'y nagsasala sa mga kandidato upang mapabilang sa isang daan at apatnapu't apat na libo. Binibigyang-diin ni Sister White na ang kasaysayang kinakatawan sa Daniel labing-isa, na natupad bago ang panahon ng wakas noong 1798, ay inuulit sa huling anim na talata.</w:t>
      </w:r>
    </w:p>
    <w:p>
      <w:pPr>
        <w:pStyle w:val="ArticleScripture"/>
        <w:jc w:val="left"/>
      </w:pPr>
      <w:r>
        <w:rPr>
          <w:rFonts w:ascii="Times New Roman" w:hAnsi="Times New Roman" w:eastAsia="Times New Roman" w:cs="Times New Roman"/>
        </w:rPr>
        <w:t>"Wala na tayong panahong dapat aksayahin. Nasa ating harapan ang mga panahong puno ng kaguluhan. Ang sanlibutan ay pinupukaw ng diwa ng digmaan. Di magtatagal, magaganap ang mga tagpong ng kaguluhan na binanggit sa mga propesiya. Ang propesiya sa ikalabing-isang kabanata ng Daniel ay halos umabot na sa ganap na katuparan. Marami sa kasaysayang naganap bilang katuparan ng propesiyang ito ay mauulit." Manuscript Releases, bilang 13, 394.</w:t>
      </w:r>
    </w:p>
    <w:p>
      <w:pPr>
        <w:pStyle w:val="ArticleBody"/>
        <w:jc w:val="left"/>
      </w:pPr>
      <w:r>
        <w:rPr>
          <w:rFonts w:ascii="Times New Roman" w:hAnsi="Times New Roman" w:eastAsia="Times New Roman" w:cs="Times New Roman"/>
        </w:rPr>
        <w:t>Ipinanindigan kong ang lahat ng kasaysayang kinakatawan sa mga talatang isa hanggang tatlumpu’t siyam ay inuulit sa huling anim na talata ng kabanata. Ipinanindigan ko rin na ang kasaysayan ng mga huling araw, na siyang kasaysayan ng pagwawakas ng paghuhukom na nagsimula noong Oktubre 22, 1844, ay kinakatawan ng dalawang pangunahing makahulang yugto. Ang unang yugto ay kumakatawan sa paghuhukom na isinasakatuparan sa sambahayan ng Diyos, na sinusundan ng isang yugto kung kailan isinasakatuparan ang paghuhukom para sa mga nasa labas ng sambahayan ng Diyos. Ang unang yugto ay nagsimula noong 1989 at nagtatapos sa batas ng Linggo sa Estados Unidos, na siya namang naghuhudyat ng pasimula ng ikalawang yugto, na nagwawakas kapag tumindig si Miguel at magsasara ang probasyon ng sangkatauhan. Ang nakatagong kasaysayan ng talatang apatnapu ay nagsisimula rin noong 1989, at nagtatapos sa talatang apatnapu’t isa, na siyang batas ng Linggo sa Estados Unidos.</w:t>
      </w:r>
    </w:p>
    <w:p>
      <w:pPr>
        <w:pStyle w:val="ArticleBody"/>
        <w:jc w:val="left"/>
      </w:pPr>
      <w:r>
        <w:rPr>
          <w:rFonts w:ascii="Times New Roman" w:hAnsi="Times New Roman" w:eastAsia="Times New Roman" w:cs="Times New Roman"/>
        </w:rPr>
        <w:t>Iyan ang kaparehong kasaysayan na nasa talata 10 hanggang 15 ng gayunding kabanata. Ang kasaysayang iyon ay kaparis ng kasaysayan ng mga Millerite mula sa panahon ng wakas noong 1798 hanggang sa pagsisimula ng paghatol noong Oktubre 22, 1844. Ang dalawang kasaysayang iyon ay tumatakbong kaparis ng kasaysayang propetiko na nagsimula sa kapanganakan ni Cristo at nagwakas sa krus.</w:t>
      </w:r>
    </w:p>
    <w:p>
      <w:pPr>
        <w:pStyle w:val="ArticleBody"/>
        <w:jc w:val="left"/>
      </w:pPr>
      <w:r>
        <w:rPr>
          <w:rFonts w:ascii="Times New Roman" w:hAnsi="Times New Roman" w:eastAsia="Times New Roman" w:cs="Times New Roman"/>
        </w:rPr>
        <w:t>Ang kasaysayang nagsimula noong 1989 ay kinabibilangan ng panahon ng pagsubok na nagsimula noong Setyembre 11, 2001, gaya ng inilalarawan sa tipolohiya ng panahon ng pagsubok na nagsimula noong Agosto 11, 1840, at ng panahon ng pagsubok na nagsimula sa bautismo ni Cristo. Ang pagbuo ng larawan ng hayop ay inilarawan sa ilang linya ng kasaysayang propetiko bilang tipo. Isa sa mga paglalarawang iyon ng gayunding yugto ng panahon ay ang panahon ng pagtatatak ng isang daan at apatnapu't apat na libo na nagsimula noong Setyembre 11, 2001 at magtatapos sa nalalapit na batas ng Linggo. Ang nakatagong kasaysayan ng talatang apatnapu ay maipapalapat din sa linya mula Oktubre 22, 1844 hanggang sa paghihimagsik noong 1863.</w:t>
      </w:r>
    </w:p>
    <w:p>
      <w:pPr>
        <w:pStyle w:val="ArticleBody"/>
        <w:jc w:val="left"/>
      </w:pPr>
      <w:r>
        <w:rPr>
          <w:rFonts w:ascii="Times New Roman" w:hAnsi="Times New Roman" w:eastAsia="Times New Roman" w:cs="Times New Roman"/>
        </w:rPr>
        <w:t>Ang Oktubre 22, 1844 ay nagmarka sa pagdating ng ikatlong anghel. Gaya ng sa pagdating ng alinmang propetikong anghel, taglay niya ang isang mensaheng dapat sanang kainin, subalit hindi iyon natupad; at ang Filadelfianong Milerismo ay nagbago tungo sa Laodiseyanong Milerismo, bago pa sumapit ang 1863, nang pormal nilang tanggapin ang pangalang Seventh-day Adventist at magsimulang magpagala-gala sa ilang ng paghihimagsik hanggang sa araw na ito. Ang kasaysayan mula 1844 hanggang 1863 ay kumakatawan sa mga tumatanggi sa tawag na mapabilang sa isandaang apatnapu’t apat na libo. Sila ang masasama sa ikalabindalawang kabanata ni Daniel, ang kapulungan ng mga manunuya ayon kay Jeremias, ang sinagoga ni Satanas ayon kay Juan, at ang mga mangmang na dalaga ayon kay Mateo.</w:t>
      </w:r>
    </w:p>
    <w:p>
      <w:pPr>
        <w:pStyle w:val="ArticleBody"/>
        <w:jc w:val="left"/>
      </w:pPr>
      <w:r>
        <w:rPr>
          <w:rFonts w:ascii="Times New Roman" w:hAnsi="Times New Roman" w:eastAsia="Times New Roman" w:cs="Times New Roman"/>
        </w:rPr>
        <w:t>Ang babalang mensaheng inilarawan ni Cristo bilang ang “kasuklamsuklam na paninira, na sinalita sa pamamagitan ni Daniel na propeta,” ay kumakatawan sa isang babala na tumakas bago dumating ang pagkawasak at ang pagkakalat na susunod. Noong taong 66 AD, tinupad ng Romanong heneral na si Cestius ang babalang iyon para sa mga Kristiyano ng kapanahunan ng paganong Roma. Sa unang siglo, itinala ng apostol Pablo ang gayunding babala para sa mga Kristiyano na magdurusa sa kapanahunan ng papal na Roma. Ang babala para sa mga tagapangingilin ng Sabat na lumabas sa mga lungsod at manirahan sa kanayunan ay dumating noong 1888, sa gayunding taon ng Blair Bill, ang unang pagtatangka na itatag ang Linggo bilang Pambansang Araw ng Pamamahinga. Ang Blair Bill ang naging babala upang tumakas bilang katuparan ng pagbanggit ni Cristo sa kasuklamsuklam na paninira na sinalita sa pamamagitan ni Daniel.</w:t>
      </w:r>
    </w:p>
    <w:p>
      <w:pPr>
        <w:pStyle w:val="ArticleBody"/>
        <w:jc w:val="left"/>
      </w:pPr>
      <w:r>
        <w:rPr>
          <w:rFonts w:ascii="Times New Roman" w:hAnsi="Times New Roman" w:eastAsia="Times New Roman" w:cs="Times New Roman"/>
        </w:rPr>
        <w:t>Tulad ng nangyari kay Cestius noong taong 66 AD, ang Blair Bill ay probidensiyal na binawi. Ang 1888 ay tipo ng Setyembre 11, 2001, sapagkat tinutukoy ni Sister White ang pagbaba ng anghel ng Apocalipsis labing-walo sa dalawang kasaysayan. Ang babala na tumakas mula sa mga lungsod sa mga huling araw ay nagkabisa noong Setyembre 11, 2001. Samakatuwid, ang Blair Bill noong 1888 ay tipo ng Patriot Act noong 2001. Ang anghel na bumaba noong Setyembre 11, 2001 ay nagpapahayag ng pangwakas na mensahe ng babala sa unang tatlong talata ng Apocalipsis labing-walo, at ang pangwakas na mensahe ng babala ay siya ring mensahe ng ikatlong anghel, bagaman ang mensaheng kinakatawan ng ikatlong anghel sa kabanata labing-apat ay hindi ang gayunding mga pagpapahayag ng katotohanan gaya sa kabanata labing-walo. Guhit sa guhit, iisa ang mensahe ng babala.</w:t>
      </w:r>
    </w:p>
    <w:p>
      <w:pPr>
        <w:pStyle w:val="ArticleBody"/>
        <w:jc w:val="left"/>
      </w:pPr>
      <w:r>
        <w:rPr>
          <w:rFonts w:ascii="Times New Roman" w:hAnsi="Times New Roman" w:eastAsia="Times New Roman" w:cs="Times New Roman"/>
        </w:rPr>
        <w:t>Ang kasuklam-suklam na kalapastanganang nagdudulot ng pagkawasak, na sinalita ni Daniel na propeta, ay isang tandang ibinigay ni Cristo na tumutukoy kung kailan dapat tumakas ang Kaniyang bayan upang sila’y maingatan. Ito ay mensaheng babala, at kaya nga ito ang huling mensaheng babala, bagaman ipinahahayag ito sa ibang mga pananalita kaysa sa mensaheng kinakatawan sa ika-labing-apat na kabanata maging sa ika-labing-walong kabanata ng Apocalipsis. Ang kasaysayang nagsisimula sa talatang labing-anim ng ikalabing-limang kabanata ng Jeremias ay ang gayunding makahulang panahon ng mensaheng babala at pagsubok. Nagsisimula ito nang kainin ni Jeremias ang salita ng Diyos, at nagaganap iyon kapag bumababa ang anghel, gaya ng ginawa Niya nang bumagsak ang malalaking gusali ng Lungsod ng New York.</w:t>
      </w:r>
    </w:p>
    <w:p>
      <w:pPr>
        <w:pStyle w:val="ArticleBody"/>
        <w:jc w:val="left"/>
      </w:pPr>
      <w:r>
        <w:rPr>
          <w:rFonts w:ascii="Times New Roman" w:hAnsi="Times New Roman" w:eastAsia="Times New Roman" w:cs="Times New Roman"/>
        </w:rPr>
        <w:t>Kapag ipinahayag ni Jeremias, “Nang masumpungan ang iyong mga salita, aking kinain ang mga yaon; at ang iyong salita ay naging sa akin ang kagalakan at katuwaan ng aking puso,” siya’y kumakatawan sa unang pagsubok ni Daniel hinggil sa pagkain sa unang kabanata, at kay Juan sa ikasampung kabanata ng Apocalipsis na kinukuha ang aklat mula sa kamay ng anghel at kinakain iyon. Nagsisimula ang pagkain ng mensahe kapag dumating ang isang anghel, at sa pagdating ng anghel ay may isang hula na nagsusubok na inaalisan ng tatak. Kapag dumating ang anghel, nagsisimula ang unang panahon ng pagsubok at nagwawakas ito kapag nagsimula ang ikalawang panahon ng pagsubok, at kapag tumayo si Miguel, nagwawakas ang ikalawang panahon ng pagsubok.</w:t>
      </w:r>
    </w:p>
    <w:p>
      <w:pPr>
        <w:pStyle w:val="ArticleBody"/>
        <w:jc w:val="left"/>
      </w:pPr>
      <w:r>
        <w:rPr>
          <w:rFonts w:ascii="Times New Roman" w:hAnsi="Times New Roman" w:eastAsia="Times New Roman" w:cs="Times New Roman"/>
        </w:rPr>
        <w:t>Pagdating ng anghel, magsisimulang bumuhos ang huling ulan.</w:t>
      </w:r>
    </w:p>
    <w:p>
      <w:pPr>
        <w:pStyle w:val="ArticleScripture"/>
        <w:jc w:val="left"/>
      </w:pPr>
      <w:r>
        <w:rPr>
          <w:rFonts w:ascii="Times New Roman" w:hAnsi="Times New Roman" w:eastAsia="Times New Roman" w:cs="Times New Roman"/>
        </w:rPr>
        <w:t>Ang huling ulan ay ibubuhos sa bayan ng Diyos. Isang makapangyarihang anghel ay bababa mula sa langit, at ang buong daigdig ay liliwanagan ng kanyang kaluwalhatian. Review and Herald, Abril 21, 1891.</w:t>
      </w:r>
    </w:p>
    <w:p>
      <w:pPr>
        <w:pStyle w:val="ArticleBody"/>
        <w:jc w:val="left"/>
      </w:pPr>
      <w:r>
        <w:rPr>
          <w:rFonts w:ascii="Times New Roman" w:hAnsi="Times New Roman" w:eastAsia="Times New Roman" w:cs="Times New Roman"/>
        </w:rPr>
        <w:t>Ang huling ulan ay tinatanggap ng mga lumalakad sa mga dating landas ni Jeremias.</w:t>
      </w:r>
    </w:p>
    <w:p>
      <w:pPr>
        <w:pStyle w:val="ArticleScripture"/>
        <w:jc w:val="left"/>
      </w:pPr>
      <w:r>
        <w:rPr>
          <w:rFonts w:ascii="Times New Roman" w:hAnsi="Times New Roman" w:eastAsia="Times New Roman" w:cs="Times New Roman"/>
        </w:rPr>
        <w:t>Ganito ang sabi ng Panginoon: Tumayo kayo sa mga daan, at masdan ninyo, at magtanong kayo tungkol sa mga dating landas, kung saan naroroon ang mabuting daan; at lumakad kayo roon, at makasusumpong kayo ng kapahingahan para sa inyong mga kaluluwa. Ngunit sinabi nila, Hindi kami lalakad roon. Itinalaga ko rin sa inyo ang mga bantay, na nagsasabi, Makinig kayo sa tunog ng pakakak. Ngunit sinabi nila, Hindi kami makikinig. Jeremias 6:16, 17.</w:t>
      </w:r>
    </w:p>
    <w:p>
      <w:pPr>
        <w:pStyle w:val="ArticleBody"/>
        <w:jc w:val="left"/>
      </w:pPr>
      <w:r>
        <w:rPr>
          <w:rFonts w:ascii="Times New Roman" w:hAnsi="Times New Roman" w:eastAsia="Times New Roman" w:cs="Times New Roman"/>
        </w:rPr>
        <w:t>Ang "pakakak" na hinihipan ng mga "bantay" ay ang mensahe sa Laodicea, na iniharap nina Jones at Waggoner noong 1888.</w:t>
      </w:r>
    </w:p>
    <w:p>
      <w:pPr>
        <w:pStyle w:val="ArticleScripture"/>
        <w:jc w:val="left"/>
      </w:pPr>
      <w:r>
        <w:rPr>
          <w:rFonts w:ascii="Times New Roman" w:hAnsi="Times New Roman" w:eastAsia="Times New Roman" w:cs="Times New Roman"/>
        </w:rPr>
        <w:t>Humiyaw ka nang malakas, huwag kang magpigil, itaas mo ang iyong tinig na gaya ng pakakak, at ipahayag mo sa aking bayan ang kanilang pagsalangsang, at sa sambahayan ni Jacob ang kanilang mga kasalanan. Isaias 58:1.</w:t>
      </w:r>
    </w:p>
    <w:p>
      <w:pPr>
        <w:pStyle w:val="ArticleBody"/>
        <w:jc w:val="left"/>
      </w:pPr>
      <w:r>
        <w:rPr>
          <w:rFonts w:ascii="Times New Roman" w:hAnsi="Times New Roman" w:eastAsia="Times New Roman" w:cs="Times New Roman"/>
        </w:rPr>
        <w:t>Noong Setyembre 11, 2001, nagsimula ang pagseselyo ng isang daan at apatnapu’t apat na libo. Ipinahayag ang isang mensaheng babala sa Laodicea.</w:t>
      </w:r>
    </w:p>
    <w:p>
      <w:pPr>
        <w:pStyle w:val="ArticleScripture"/>
        <w:jc w:val="left"/>
      </w:pPr>
      <w:r>
        <w:rPr>
          <w:rFonts w:ascii="Times New Roman" w:hAnsi="Times New Roman" w:eastAsia="Times New Roman" w:cs="Times New Roman"/>
        </w:rPr>
        <w:t>Ang mensaheng ibinigay sa atin nina A. T. Jones at E. J. Waggoner ay ang mensahe ng Diyos para sa iglesia sa Laodicea, at sa aba ng sinumang nag-aangking sumasampalataya sa katotohanan, ngunit hindi sinasalamin sa iba ang mga sinag na kaloob ng Diyos. The 1888 Materials, 1053.</w:t>
      </w:r>
    </w:p>
    <w:p>
      <w:pPr>
        <w:pStyle w:val="ArticleBody"/>
        <w:jc w:val="left"/>
      </w:pPr>
      <w:r>
        <w:rPr>
          <w:rFonts w:ascii="Times New Roman" w:hAnsi="Times New Roman" w:eastAsia="Times New Roman" w:cs="Times New Roman"/>
        </w:rPr>
        <w:t>Ang babala sa Laodicea ay ang tunog ng pakakak ng mga bantay ni Jeremias na tumatangging dinggin ng Laodiceang Iglesia Adventista ng Ikapitong Araw. Ito ang babala na tumakas mula sa mga lungsod tungo sa ari-ariang nasa kabukiran, bago dumating ang nalalapit na batas ng Linggo.</w:t>
      </w:r>
    </w:p>
    <w:p>
      <w:pPr>
        <w:pStyle w:val="ArticleBody"/>
        <w:jc w:val="left"/>
      </w:pPr>
      <w:r>
        <w:rPr>
          <w:rFonts w:ascii="Times New Roman" w:hAnsi="Times New Roman" w:eastAsia="Times New Roman" w:cs="Times New Roman"/>
        </w:rPr>
        <w:t>Ang kakasabi ko lamang hinggil sa iba’t ibang linyang propetiko ay isang pagtatangka na pukawin ang inyong pagkilatis upang mahikayat kayong tunay na subukin ang aking isusulat pa lamang. Marahil ang pinakamahalagang katangian ng larawan para sa at ng halimaw ay ito: may dalawang pagbuo ng isang larawan ng at para sa halimaw sa mga huling araw. Ang una ay sa Estados Unidos, at pagkaraan ay sa mga bansa ng sanlibutan.</w:t>
      </w:r>
    </w:p>
    <w:p>
      <w:pPr>
        <w:pStyle w:val="ArticleBody"/>
        <w:jc w:val="left"/>
      </w:pPr>
      <w:r>
        <w:rPr>
          <w:rFonts w:ascii="Times New Roman" w:hAnsi="Times New Roman" w:eastAsia="Times New Roman" w:cs="Times New Roman"/>
        </w:rPr>
        <w:t>May ilang tiyak na propetikong katangiang kaugnay sa larawan para sa halimaw at sa larawan ng halimaw na kinakailangang ilapat nang wasto upang mapagdaanan natin ang propetikong proseso ng pagsubok ng larawang ito ng Roma. Ang ikalawang mahalagang elemento ng panahon ng pagsubok ng larawan ng halimaw (na maipapakita sa pamamagitan ng ilang patotoo) ay na ang panahon ng pagtatatak ng isang daan at apatnapu’t apat na libo ay nagaganap sa panahon ng pagsubok ng larawan ng halimaw sa Estados Unidos, at na ang panahon ng pagsubok ng larawan ng halimaw sa mga bansa ng sanlibutan ay yaong panahon kung kailan ang iba pang mga anak ng Diyos na nasa Babilonya pa sa panahon ng nasabing batas ng Linggo (kinakatawan ng 321) ay tinitipon sa kawan.</w:t>
      </w:r>
    </w:p>
    <w:p>
      <w:pPr>
        <w:pStyle w:val="ArticleBody"/>
        <w:jc w:val="left"/>
      </w:pPr>
      <w:r>
        <w:rPr>
          <w:rFonts w:ascii="Times New Roman" w:hAnsi="Times New Roman" w:eastAsia="Times New Roman" w:cs="Times New Roman"/>
        </w:rPr>
        <w:t>Ang larawan ng hayop ay sumasagisag sa dalawang tiyak na magkakaugnay na mga panahon ng pagsubok, at ang dalawang panahong ito ng pagsubok ay sumasagisag din sa pangwakas na pagtipon ng isandaan at apatnapu’t apat na libo sa Pahayag kabanata pito, na sinusundan ng malaking karamihan sa mismong kabanata ring iyon.</w:t>
      </w:r>
    </w:p>
    <w:p>
      <w:pPr>
        <w:pStyle w:val="ArticleBody"/>
        <w:jc w:val="left"/>
      </w:pPr>
      <w:r>
        <w:rPr>
          <w:rFonts w:ascii="Times New Roman" w:hAnsi="Times New Roman" w:eastAsia="Times New Roman" w:cs="Times New Roman"/>
        </w:rPr>
        <w:t>Sa panahon ng batas ng Linggo, ang Estados Unidos ay nagsasalita na gaya ng dragon sa talatang labing-isa ng kabanata labintatlo ng Apocalipsis. Pagkatapos ay lumalabas ito upang dayain ang lahat ng mga bansa sa sanlibutan, na sinasabi sa mga bansang iyon na dapat din nilang gawin ang isang pandaigdigang larawan ng hayop, gaya ng kamakailan lamang na ginawa ng Estados Unidos. Ang yugto na nagsisimula sa batas ng Linggo—na kinakatawan ng batas ng Linggo ni Constantino noong 321—ay nagwawakas kapag ang huling bansa ay yumukod sa Roma Papal, kung saan kinakatawan ang batas ng Linggo ng 538; sapagkat sa kabanata labintatlo, ang Estados Unidos ay may kapangyarihang bigyang-buhay ang larawan ng hayop at papagsalitain ito. Ang yugto ay nagsisimula sa batas ng Linggo ng 321 at nagtatapos sa batas ng Linggo ng 538.</w:t>
      </w:r>
    </w:p>
    <w:p>
      <w:pPr>
        <w:pStyle w:val="ArticleBody"/>
        <w:jc w:val="left"/>
      </w:pPr>
      <w:r>
        <w:rPr>
          <w:rFonts w:ascii="Times New Roman" w:hAnsi="Times New Roman" w:eastAsia="Times New Roman" w:cs="Times New Roman"/>
        </w:rPr>
        <w:t>Noong 2001, “winika” ng pamahalaan ng Estados Unidos ang Patriot Act upang maging batas.</w:t>
      </w:r>
    </w:p>
    <w:p>
      <w:pPr>
        <w:pStyle w:val="ArticleBody"/>
        <w:jc w:val="left"/>
      </w:pPr>
      <w:r>
        <w:rPr>
          <w:rFonts w:ascii="Times New Roman" w:hAnsi="Times New Roman" w:eastAsia="Times New Roman" w:cs="Times New Roman"/>
        </w:rPr>
        <w:t>Ipagpapatuloy natin ang pag-aaral na ito sa susunod na artikulo.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Nakatagong Kasaysayan ng Ika-apatnapung Talata - Bilang Isa</dc:title>
  <dc:subject>Pagbubukas ng mga Selyadong Propesiya: ang mga Huling Araw, ang Leon ng Juda, at ang mga Panghuling Kaganapan ng Pahayag</dc:subject>
  <dc:creator>Jeff Pippenger</dc:creator>
  <cp:keywords/>
  <dc:description>Generated by ArticleDigger from hidden_history\01_hidden_history.json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