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Kuwarenta – Bilang Lima</w:t>
      </w:r>
    </w:p>
    <w:p>
      <w:pPr>
        <w:pStyle w:val="ArticleSubtitle"/>
        <w:jc w:val="left"/>
      </w:pPr>
      <w:r>
        <w:rPr>
          <w:rFonts w:ascii="Arial" w:hAnsi="Arial" w:eastAsia="Arial" w:cs="Arial"/>
        </w:rPr>
        <w:t>Pagpapasariwa sa Unang Apat na Artikulo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Sa pagbabalik natin upang tukuyin ang natatagong kasaysayan ng talata kuwenta ay waring marapat na muli nating suriin muna ang mga saligan ng unang apat na artikulo ng seryeng ito. Ang una sa apat na artikulo sa seryeng ito ay nagharap ng isang propetikong pagpapakahulugan, na inilalarawan si Cristo bilang ang Leon ng lipi ni Juda (at Alpha at Omega) na nag-aalis ng mga tatak sa mga bahagi ng Daniel kabanata onse sa mga mahalagang sandali upang patnubayan ang huling kilusang reporma ng 144,000. Tinutukoy nito na ang kasaysayan ng una at ikalawang anghel ay umaayon sa kasaysayan ng pabalita ng ikatlong anghel, kaya’t itinatakda na noong 1989, (126 na taon matapos ang rebelyong Adventista noong 1863), inalis ng Leon ang tatak sa Daniel 11:40–45. Ang mga talatang iyon na inalisan ng tatak ay sumusubaybay sa nakamamatay na sugat ng kapapahan noong 1798, sa paggaling nito sa pamamagitan ng tatluhang pagkakaisa ng dragon, ng hayop, at ng bulaang propeta na humahantong sa Armagedon sa “maluwalhating banal na bundok” ng talata kuwenta y singko. Habang ang kilusan ng isang daan at apatnapu’t apat na libo ay papalapit sa malapit nang dumating na batas ukol sa Linggo sa Estados Unidos, ang natatagong kasaysayan ng talata 40 (na sumasaklaw mula 1989 hanggang sa batas ukol sa Linggong iyon) ay nagsimulang alisin sa pagkakatatak noong Hulyo 2023.</w:t>
      </w:r>
    </w:p>
    <w:p>
      <w:pPr>
        <w:pStyle w:val="ArticleBody"/>
        <w:jc w:val="left"/>
      </w:pPr>
      <w:r>
        <w:rPr>
          <w:rFonts w:ascii="Times New Roman" w:hAnsi="Times New Roman" w:eastAsia="Times New Roman" w:cs="Times New Roman"/>
        </w:rPr>
        <w:t>Batay sa komento ni Ellen White na ang bahagi ng aklat ni Daniel na hindi natatakan at may kaugnayan sa mga huling araw ay nagbubunga ng “paglago ng kaalaman” na naghahanda sa isang bayan upang makatayo. Ang “langis” ay kinikilala bilang ang Banal na Espiritu, mga banal na mensahe, at pagkatao sa talinghaga ng sampung dalaga. Ang pagbubukas ng tatak ay nagpasimula ng tatluhang proseso ng pagsubok sa Daniel 12:10, kung saan marami ang “dinadalisay, pinaputi, at sinusubok.” Ang kasaysayan ay kumakatawan sa ilang mga propetikong yugto kung kailan ang propesiya ay nabuksan, na nagsimula noong 1989, Setyembre 11, 2001, at nagtapos noong Hulyo 2023. Ang sari-saring pagbubukas ng mga tatak na iyon ay kumakatawan sa isang yugto mula 1989 hanggang 9/11, sa yugto mula 9/11 hanggang sa malapit nang dumating na batas ukol sa Linggo, at sa yugto ng panahon ng paghihintay mula Hulyo 18, 2020 hanggang Disyembre 31, 2023, kung kailan ang mensahe ng Sigaw sa Hatinggabi ay unti-unting binubuksan hanggang sa batas ukol sa Linggo.</w:t>
      </w:r>
    </w:p>
    <w:p>
      <w:pPr>
        <w:pStyle w:val="ArticleBody"/>
        <w:jc w:val="left"/>
      </w:pPr>
      <w:r>
        <w:rPr>
          <w:rFonts w:ascii="Times New Roman" w:hAnsi="Times New Roman" w:eastAsia="Times New Roman" w:cs="Times New Roman"/>
        </w:rPr>
        <w:t>Ang pagkamulat ng mga kandidato upang mapabilang sa isang daan at apatnapu’t apat na libo, na kinakatawan ng mga tuyong buto sa Ezekiel 37 at ng dalawang saksi sa Apocalipsis 11 na tumatayo kapag napuspos ng Espiritu, ay naisasakatuparan sa pamamagitan ng pagbubukas ng tatak. Kung ang bayan ng Diyos ay mabigong magising sa “mahalagang liwanag” na ito na nagpapakita ng mga panganib gaya ng kapangyarihang papal at ng batas sa Linggo, sasalain sila ng mga erehiya (na naghihiwalay sa ipa mula sa trigo). Ang mas naunang mga palatandaang propetiko gaya ng 1888 Blair Bill at ng Patriot Act ay kinikilala bilang mga propetikong babala. Tinutukoy ng artikulo na ang lahat ng naunang hanay ng kasaysayang propetiko na kinakatawan sa Daniel kabanata 11 ay inuulit sa mga talata 40–45. Tinutukoy ng artikulo na ang larawan ng halimaw ay unang nabubuo sa Estados Unidos at pagkatapos ay sa sanlibutan, gaya ng itinatanghal ng 321 at ng unang batas sa Linggo, na sinusundan ng pandaigdigang larawan ng halimaw na itinatanghal ng 538 habang si Miguel ay tumatayo at nagsasara ang panahon ng biyaya.</w:t>
      </w:r>
    </w:p>
    <w:p>
      <w:pPr>
        <w:pStyle w:val="ArticleBody"/>
        <w:jc w:val="left"/>
      </w:pPr>
      <w:r>
        <w:rPr>
          <w:rFonts w:ascii="Times New Roman" w:hAnsi="Times New Roman" w:eastAsia="Times New Roman" w:cs="Times New Roman"/>
        </w:rPr>
        <w:t>Ang ikalawa sa apat na artikulo ay nagpapatuloy sa balangkas na makahula sa pamamagitan ng pagtukoy sa Patriot Act ng 2001 bilang “pagsasalita” ng Estados Unidos bilang katuparan ng Apocalipsis 13:11. Ang Patriot Act ang una sa tatlong pagtakwil sa konstitusyon na kaagapay ng tatlong panandang-daan sa pasimula ng ikaanim na kaharian ng hula sa Biblia; ang Deklarasyon ng Kalayaan ng 1776, ang Konstitusyon ng 1789, at ang Alien and Sedition Acts ng 1798. Ang nabigong Blair Bill ng 1888, isang pagtatangka sa pambansang kautusan sa Linggo, ay binawi na gaya ng pagkubkob ni Cestius noong taóng 66; kapuwa tumitipo sa 2001, nang pasimulan ng Patriot Act ang yugto ng pagsubok ng larawan ng hayop sa Estados Unidos. Ang Patriot Act ay tumutugma sa 1776, at pinalitan ang Ingles na common law na “walang-sala hangga’t hindi napatutunayang nagkasala” ng Romanong civil law na “nagkasala hangga’t hindi napatutunayang walang-sala.” Ang gitnang panandang-daan, na kinakatawan ng 1789—ang Pelosi Trials na nagsimula noong Enero 2022—ay yumurak sa procedural at substantive due process sa pamamagitan ng pampulitikang lawfare, mga operasyong huwad na bandila, at katiwalian ng mga ahensiya, na hayagang nagkakaila sa mga saligang karapatan. Ang tatlong panandang-daang ito ng pagsasalita sa Patriot Act ng 2001, sa Pelosi Trials ng 2022, at sa darating na kautusan sa Linggo ay sunud-sunod na itinatakwil ang bawat simulain ng Konstitusyon ng U.S.</w:t>
      </w:r>
    </w:p>
    <w:p>
      <w:pPr>
        <w:pStyle w:val="ArticleBody"/>
        <w:jc w:val="left"/>
      </w:pPr>
      <w:r>
        <w:rPr>
          <w:rFonts w:ascii="Times New Roman" w:hAnsi="Times New Roman" w:eastAsia="Times New Roman" w:cs="Times New Roman"/>
        </w:rPr>
        <w:t>Pagkatapos ay makikipagkaisa ang Protestantismo sa kapapahan at espiritismo sa tatluhang pagkakaisa, kung saan magsasalita ang Estados Unidos na gaya ng isang dragon, lubos na bubuuin ang larawan ng hayop, pupunuin ang saro ng kaniyang panahon ng pagsubok, at titigil bilang ikaanim na kaharian. Ang pambansang pagtalikod ay saka susundan ng pambansang pagkapahamak. Ang pagsasalita sa batas ng Linggo ay itinatanghal ng pasimula at unang batas ng Linggo ni Constantino noong 321, at pagkatapos ang wakas at huling batas ng Linggo ay kinakatawanan ng 538.</w:t>
      </w:r>
    </w:p>
    <w:p>
      <w:pPr>
        <w:pStyle w:val="ArticleBody"/>
        <w:jc w:val="left"/>
      </w:pPr>
      <w:r>
        <w:rPr>
          <w:rFonts w:ascii="Times New Roman" w:hAnsi="Times New Roman" w:eastAsia="Times New Roman" w:cs="Times New Roman"/>
        </w:rPr>
        <w:t>Ang lahat ng pangyayaring ito ay nakatago sa loob ng propetikong kasaysayan ng Daniel 11:40, na tumatakbong kaagapay ng mga linyang Millerite at gayundin ng Cristo-hanggang-krus. Inilalarawan ng Apocalipsis 12:15–16 ang Saligang-Batas bilang ang “lupa” na minsang lumamon sa baha ng pag-uusig ng dragon, na sa huli ay magsasalita na gaya ng dragon sa nalalapit na batas ng Linggo. Ang babala ni Ellen White sa Testimonies, volume 5 (pages 711 and 451–452) na ang anumang batas panrelihiyon na nagpapahintulot sa kapapahan, at na ang batas ng Linggo ang maghahayag ng espiritu ng dragon, ay nagpapatibay na ang tatlong hakbang ng 1776, 1789, 1798 ay mga palatandaang-daan na tumitipolohiya sa pangwakas na tatlong-hakbang na proseso ng pagsubok na nagtatapos sa huling pagsubok, at ang proseso ng pagsubok ang siyang naghahanda sa bayan ng Diyos upang makatayong matatag.</w:t>
      </w:r>
    </w:p>
    <w:p>
      <w:pPr>
        <w:pStyle w:val="ArticleBody"/>
        <w:jc w:val="left"/>
      </w:pPr>
      <w:r>
        <w:rPr>
          <w:rFonts w:ascii="Times New Roman" w:hAnsi="Times New Roman" w:eastAsia="Times New Roman" w:cs="Times New Roman"/>
        </w:rPr>
        <w:t>Ang ikatlong artikulo ay higit pang nagpapaliwanag sa mga babala ni Ellen White sa Testimonies, tomo 5, pahina 451–452, na nagsasaad na ang nalalapit na batas ukol sa Linggo sa Estados Unidos ang nagmamarka sa mapagpasiyang sandali kung kailan ganap na humihiwalay ang bansa sa katuwiran, isinasakatuparan ang tatluhang pagkakaisa (ang Protestantismo ay kumakapit sa Romanismo at espiritismo). Pagkatapos, itinatakwil ng Estados Unidos ang bawat simulain ng Saligang-Batas bilang isang pamahalaang Protestante at republikano, at nagpapalaganap ng mga delusyong maka-papa. Ito ang hudyat na naabot na ang hangganan ng pagpapahinuhod ng Diyos, kaya napupuno ang saro ng kasamaan ng bansa, na nag-uudyok sa pag-alis ng anghel ng awa at nagpapasimula ng pambansang pagguho. Kung magkagayon, dumarating ang tugon sa daing ng mga martir mula sa ikalimang tatak na, “Hanggang kailan?” habang nabubuo ang ikalawang pangkat ng mga martir ng kapapahan. Ang espiritu ng dragon ay nahahayag kapag ang “kilusang ukol sa Linggo” ay nagsasalita—na nagsisilbing makabagong “kasuklamsuklam na paninira” (na sinalita ni Daniel at tinukoy ni Cristo) bilang tanda upang lumikas mula sa mga lungsod bago ang pagkapuksa. Ang batas ukol sa Linggo ang kasukdulan ng pasulong na pagtatakwil sa Saligang-Batas na nagsimula noong 2001 sa pamamagitan ng Patriot Act (na tinutularan ng mga Panukalang-Batas ni Blair noong 1888, ng pagkubkob ni Cestius noong AD 66, ng bautismo ni Cristo, ng Agosto 11, 1840 at ng The Declaration of Independence).</w:t>
      </w:r>
    </w:p>
    <w:p>
      <w:pPr>
        <w:pStyle w:val="ArticleBody"/>
        <w:jc w:val="left"/>
      </w:pPr>
      <w:r>
        <w:rPr>
          <w:rFonts w:ascii="Times New Roman" w:hAnsi="Times New Roman" w:eastAsia="Times New Roman" w:cs="Times New Roman"/>
        </w:rPr>
        <w:t>Ang yugto ng paghubog ng larawan ng halimaw sa Estados Unidos ay kinapapalooban ng isang masalimuot na dalawahang linya, na nagsasangkot ng magkatulad na Republikano (pampolitika) at Protestante (panrelihiyon) na mga “sungay” na sa huli ay nagkakaisa sa pagpapatupad ng mga batas sa Linggo sa pamamagitan ng pagsasanib ng simbahan at estado. Ang ugnayang ito ay sumasalamin sa paghahari ng babae sa ibabaw ng halimaw sa papal na halimaw at ganap na nahahayag sa pagpapawalang-bisa sa saligang simulain ng Konstitusyon hinggil sa paghihiwalay ng simbahan at ng estado.</w:t>
      </w:r>
    </w:p>
    <w:p>
      <w:pPr>
        <w:pStyle w:val="ArticleBody"/>
        <w:jc w:val="left"/>
      </w:pPr>
      <w:r>
        <w:rPr>
          <w:rFonts w:ascii="Times New Roman" w:hAnsi="Times New Roman" w:eastAsia="Times New Roman" w:cs="Times New Roman"/>
        </w:rPr>
        <w:t>Sa panloob, ang panahon ng pagsubok ng larawan ng hayop ay sumusubok sa paghubog ng karakter (ang larawan ni Cristo laban sa larawang-hayop ni Satanas) sa gitna ng lahat ng tao, na naghihiwalay sa marurunong at mangmang na mga dalaga; samantalang sa panlabas ay tinutukoy nito ang mga tunggaliang pampolitika, mga pakikipag-alyansa, at mga nilabag na kasunduan ng mga huling araw. Ang panahong mula 2001 hanggang sa batas ukol sa Linggo ay nagpapasimula ng pagwiwisik ng huling ulan (na nagsimula nang ang anghel ng Apocalipsis 18 ay bumaba noong Setyembre 11, 2001, na tinatanglawan ang lupa sa pamamagitan ng pagbagsak ng mga dakilang gusali ng New York). Ang 9/11 ang pasimula ng pagsasala sa Laodiceang Ikapitong-araw na Adventismo sa pamamagitan ng pagtanggap o pagtanggi sa mensahe ng “munting aklat” na dapat kainin gaya sa Apocalipsis 10. Ang trigo at mga pangsirang damo ay nananatiling magkakasama hanggang sa kanilang paghihiwalay sa batas ukol sa Linggo, kung kailan ang isang daan at apatnapu’t apat na libo ay itinataas bilang watawat, at dumarating ang ganap na pagbubuhos ng huling ulan sa panahon ng pandaigdigang pagbuo ng larawan ng hayop, na inilarawan ng tipo ng 321 hanggang 538. Pagkatapos ay nagsisimula ang pagtitipon ng malaking karamihan mula sa Babilonia hanggang sa si Miguel ay tumindig at ang panahon ng biyaya ay magsara. Ito ay kaayon ng paghatol na unang nagsisimula sa sambahayan ng Diyos mula 9/11, at pagkatapos ay sa mga manggagawa sa ikalabing-isang oras pagkaraan ng batas ukol sa Linggo.</w:t>
      </w:r>
    </w:p>
    <w:p>
      <w:pPr>
        <w:pStyle w:val="ArticleBody"/>
        <w:jc w:val="left"/>
      </w:pPr>
      <w:r>
        <w:rPr>
          <w:rFonts w:ascii="Times New Roman" w:hAnsi="Times New Roman" w:eastAsia="Times New Roman" w:cs="Times New Roman"/>
        </w:rPr>
        <w:t>Binibigyang-diin ng ikatlong artikulo na ang pagkaligtas sa panahong ang makalangit na kaluwalhatian at ang mga pag-uusig ng nakaraan ay pinaghahalo at inuulit ay nangangailangan ng paunang pagkamihasa sa hula, sa pamamagitan ng metodolohiyang taludtod-sa-taludtod ng Isaias 28. Ang metodolohiyang ito ay inihahalimbawa sa mga karapat-dapat ni Daniel, sa mga alagad ni Cristo bago ang Pentecostes, at kina Shadrach, Meshach, at Abednego sa pugon, na itinatanghal bilang sagisag ng mga inihandang tumayong matatag sa “Nasusulat,” sa gitna ng mga kagila-gilalas na paggawa at mga peke ni Satanas.</w:t>
      </w:r>
    </w:p>
    <w:p>
      <w:pPr>
        <w:pStyle w:val="ArticleBody"/>
        <w:jc w:val="left"/>
      </w:pPr>
      <w:r>
        <w:rPr>
          <w:rFonts w:ascii="Times New Roman" w:hAnsi="Times New Roman" w:eastAsia="Times New Roman" w:cs="Times New Roman"/>
        </w:rPr>
        <w:t>Ipinaliliwanag ng ikaapat na artikulo na ang propetikong proseso ng pagsubok hinggil sa paghubog ng larawan ng hayop sa Estados Unidos ay tumatakbong kasabay at magkakaugnay sa tatlong konstitusyonal na pananda (ang Patriot Act noong 2001 bilang panimulang “pagsasalita,” ang Pelosi Trials noong 2022 bilang gitna, at ang batas ukol sa Linggo bilang pangwakas). Inihahanda ng prosesong ito ng pagsubok ang matatalinong dalaga (ang 144,000) upang mapagtiisan ang pinakamatinding pagsubok ng pag-uusig na nagsisimula sa batas ukol sa Linggo, kapag ang pambansang pagtalikod ay humahantong sa pagkapahamak. Pagkatapos ay pinakakawalan ni Satanas ang mga kahanga-hangang huwad (na nag-aangking siya ang Diyos na may mga himala), at ang makalangit na kaluwalhatian ay nahahalo sa paulit-ulit na mga pag-uusig ng nakaraan, anupat pinahihintulutan ang bayan ng Diyos na lumakad nang hindi natitinag sa liwanag na nagmumula sa trono ng Diyos. Ang paghahandang ito ay sumasalamin sa estratehiya ni Cristo sa Juan anim (gaya ng ipinaliwanag sa The Desire of Ages, 394), kung saan pinahintulutan Niya ang isang matinding pagsubok upang maalis nang maaga ang mga tagasunod na mapaghangad sa sarili, at mapatatag ang mga tunay na alagad para sa kanilang huling pagsubok (Getsemani, pagtataksil, pagpapako sa krus) sa pamamagitan ng Kaniyang presensya. Sa gayunding paraan, ang pagsubok hinggil sa larawan ng hayop—na sumasaklaw kapuwa sa panloob na paghubog ng karakter (ang larawan ni Cristo laban sa larawang-hayop ni Satanas) at sa panlabas na pag-iisang iglesia at estado na nagpapawalang-bisa sa paghihiwalay ng iglesia at estado—ay nagsasala sa Adbentismong Laodiceano. Dinadalisay ng pagsubok ang matatalino sa pamamagitan ng pagtanggap sa hindi pa natatatakang mensahe sa pamamagitan ng metodolohiyang talata sa talata ng, Isaias 28.</w:t>
      </w:r>
    </w:p>
    <w:p>
      <w:pPr>
        <w:pStyle w:val="ArticleBody"/>
        <w:jc w:val="left"/>
      </w:pPr>
      <w:r>
        <w:rPr>
          <w:rFonts w:ascii="Times New Roman" w:hAnsi="Times New Roman" w:eastAsia="Times New Roman" w:cs="Times New Roman"/>
        </w:rPr>
        <w:t>Ang di-nakataling liwanag ay ang liwanag ng ikapitong tatak (Apocalipsis 8:1–5), na inihayag bilang apoy na inihagis sa lupa bilang tugon sa mga panalangin ng mga banal, gaya ng inilarawan sa pamamagitan ng mga dilang apoy sa pagbubuhos noong Pentecostes. Ang di-nakataling liwanag ay kinatawan din ng sigaw sa hatinggabi ng mga Millerita (na naghanda ng pagpasok sa pamamagitan ng pananampalataya sa Kabanal-banalang Dako), at matutupad sa makabagong sigaw sa hatinggabi na di-nakatali noong Hulyo 2023, sa loob ng nakatagong kasaysayan ng Daniel 11:40. Ang mensahe ng pagwiwisik ng huling ulan mula noong 9/11, kalakip ang pagdami ng kaalaman hinggil sa kapapahan at sa batas ng Linggo, na may kasamang pagkatali ng pitong kulog, ang nakatagong kasaysayan ng talata kuwarenta ay pawang nalalakip sa pagkatali ng Pahayag ni Jesucristo. Ang detalyadong propetikong pagliliwanag hinggil sa pagbuo ng larawan ng halimaw; kabilang ang mga tunggalian ng mga sungay na Republikano at Protestante, mga partidong pampulitika, Adventismong Laodiceano, paglitaw ng 144,000, ikatlong kaabahan ng Islam, Rusya, UN, kapangyarihang papal, at mga paralelong Hasmoneo ay nagbibigay sa marurunong ng kakayahang makilala at angkinin ang pangunguna ng Diyos nang hindi nililimot ang Kaniyang nakaraang pag-akay (Testimonies to Ministers, 31).</w:t>
      </w:r>
    </w:p>
    <w:p>
      <w:pPr>
        <w:pStyle w:val="ArticleBody"/>
        <w:jc w:val="left"/>
      </w:pPr>
      <w:r>
        <w:rPr>
          <w:rFonts w:ascii="Times New Roman" w:hAnsi="Times New Roman" w:eastAsia="Times New Roman" w:cs="Times New Roman"/>
        </w:rPr>
        <w:t>Sa pamamagitan ng pagkain sa “munting aklat” (Apocalipsis 10), na isinasaloob nang pauna ang kasaysayan sa pamamagitan ng pag-aaral na gaya ng mga taga-Berea, ang isang daan at apatnapu’t apat na libo ay nagkakamit ng pagkakilala upang makatayong matatag sa, “Nasusulat,” sa gitna ng mga panlilinlang ni Satanas. Ang kanilang paghahanda ay nagbibigay-daan sa kanila upang maiwasang umurong sa kapahamakan (Hebreo 10:37–39; Habakuk 2:4), at pagkaraan nito ay nahahayag sila bilang mga mananagumpay na nasubok at napatunayan na tumutupad sa mga utos ng Diyos (lalo na sa ikaapat) at sa pananampalataya ni Jesus. Sila yaong mga nakalalagpas sa pangwakas na krisis kung saan ang mga matuwid ay nabubuhay sa pamamagitan ng pananampalataya, na iniingatan ng mga anghel, samantalang ang mga hangal (na tumatanggi sa metodolohiya at mensahe) ay humaharap sa makapangyarihang pagkalinlang at nawawalan ng pag-asa. Ito ay kaayon ng Testimonies, volume 9 na kabanatang For the Coming of the King, (nagsisimula sa pahina 11) kasama ang simbolismo nitong 9/11, kung kaya’t itinutukoy ang yugto mula 9/11 hanggang sa batas ng Linggo bilang panahon ng pagtatatak kung kailan nauunawaan ng marurunong ang katuparan ng Daniel onse at walang kinatatakutan maliban sa pagkalimot sa pangunguna ng Diyos sa mga nakaraang banal na kasaysayan.</w:t>
      </w:r>
    </w:p>
    <w:p>
      <w:pPr>
        <w:pStyle w:val="ArticleBody"/>
        <w:jc w:val="left"/>
      </w:pPr>
      <w:r>
        <w:rPr>
          <w:rFonts w:ascii="Times New Roman" w:hAnsi="Times New Roman" w:eastAsia="Times New Roman" w:cs="Times New Roman"/>
        </w:rPr>
        <w:t>Ang apat na artikulo ay sama-samang naglalahad ng isang propetikong pagpapakahulugan kay Cristo, bilang Leon ng lipi ni Juda, at ng Alpha at ng Omega na nag-aalis ng tatak sa mga bahagi ng Daniel kabanata labing-isa sa mahahalagang sandali upang patnubayan ang pangwakas na kilusang reporma ng isang daan at apatnapu’t apat na libo. Noong 1989, 126 na taon matapos ang “rebelyon” ng Adventist noong 1863, inalis ng Leon ang tatak sa Daniel 11:40–45, na inihayag ang paghilom ng nakamamatay na sugat ng kapapahan noong 1798 sa tatluhang pagkakaisa (dragon, halimaw, at bulaang propeta) ng talata apatnapu’t isa at umaakay patungo sa Armagedon, “ang maluwalhating banal na bundok” kung saan tinatanggap ng kapapahan ang kaniyang pangwakas na hatol sa talata apatnapu’t lima. Ang pag-aalis ng tatak ang nagpapasimula sa pasimula ng kilusan, na nagbubunga ng isang “paglago ng kaalaman” (Selected Messages, aklat 2) hinggil sa “kapapahan at batas ng Linggo,” na nagpapasimula sa tatluhang pagsubok ng pagiging “dinalisay, pinaputi, at sinubok” gaya ng inilalarawan sa Daniel 12:10.</w:t>
      </w:r>
    </w:p>
    <w:p>
      <w:pPr>
        <w:pStyle w:val="ArticleBody"/>
        <w:jc w:val="left"/>
      </w:pPr>
      <w:r>
        <w:rPr>
          <w:rFonts w:ascii="Times New Roman" w:hAnsi="Times New Roman" w:eastAsia="Times New Roman" w:cs="Times New Roman"/>
        </w:rPr>
        <w:t>Ipagpapatuloy natin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Kuwarenta – Bilang Lima</dc:title>
  <dc:subject>Pagpapasariwa sa Unang Apat na Artikulo</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