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Apatnapu’t 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Bilang Apatnapu't Dalawa</w:t>
      </w:r>
    </w:p>
    <w:p>
      <w:pPr>
        <w:pStyle w:val="ArticleBody"/>
        <w:jc w:val="left"/>
      </w:pPr>
      <w:r>
        <w:rPr>
          <w:rFonts w:ascii="Times New Roman" w:hAnsi="Times New Roman" w:eastAsia="Times New Roman" w:cs="Times New Roman"/>
        </w:rPr>
        <w:t>Kapag ang Levitico 23 ay hinati sa dalawang magkakapantay na linya na tig-dalawampu’t dalawang talata, at iniuugnay sa linya ni Cristo, kung saan ang mga kapistahang tagsibol ay nagtagpo sa kanilang antitipo, maipakikita natin ang isang linya na nagsisimula sa tatlong hakbang: ang Paskuwa sa gabi ng Biyernes, ang Tinapay na Walang Pampaalsa sa Sabat, at ang mga Unang Bunga sa unang araw ng sanlinggo. Ito ay isang panandang-daan, na kinakatawan ng bautismo ni Cristo, ngunit ang iisang panandang-daan na iyon ay may tatlong hakbang.</w:t>
      </w:r>
    </w:p>
    <w:p>
      <w:pPr>
        <w:pStyle w:val="ArticleBody"/>
        <w:jc w:val="left"/>
      </w:pPr>
      <w:r>
        <w:rPr>
          <w:rFonts w:ascii="Times New Roman" w:hAnsi="Times New Roman" w:eastAsia="Times New Roman" w:cs="Times New Roman"/>
        </w:rPr>
        <w:t>Kapag sinimulan natin sa pagkabuhay na mag-uli at iunat ang panahon hanggang sa apatnapung araw sa hinaharap, dumarating tayo sa isang mahalagang punto ng pagbabago, sapagkat noon tumigil si Cristo sa pagtuturong harap-harapan at umakyat sa alapaap. Umaakyat din sa alapaap ang isang daan at apatnapu’t apat na libo.</w:t>
      </w:r>
    </w:p>
    <w:p>
      <w:pPr>
        <w:pStyle w:val="ArticleScripture"/>
        <w:jc w:val="left"/>
      </w:pPr>
      <w:r>
        <w:rPr>
          <w:rFonts w:ascii="Times New Roman" w:hAnsi="Times New Roman" w:eastAsia="Times New Roman" w:cs="Times New Roman"/>
        </w:rPr>
        <w:t>At nakarinig sila ng isang malakas na tinig mula sa langit na nagsasabi sa kanila, Umakyat kayo rito. At sila’y umakyat sa langit sa isang ulap; at minasdan sila ng kanilang mga kaaway. At sa oras ding yaon nagkaroon ng isang malaking lindol, at gumuho ang ikasampung bahagi ng lungsod, at sa lindol ay napatay ang pitong libong katao; at ang nalabi ay nasindak at nagbigay ng kaluwalhatian sa Diyos ng langit. Nakalipas na ang ikalawang kapahamakan; at, narito, ang ikatlong kapahamakan ay dumarating na agad. At humipan ang ikapitong anghel; at nagkaroon ng malalakas na tinig sa langit na nagsasabi, Ang mga kaharian ng sanlibutang ito ay naging sa ating Panginoon, at sa kaniyang Cristo; at siya’y maghahari magpakailan kailanman. Pahayag 11:12-15.</w:t>
      </w:r>
    </w:p>
    <w:p>
      <w:pPr>
        <w:pStyle w:val="ArticleBody"/>
        <w:jc w:val="left"/>
      </w:pPr>
      <w:r>
        <w:rPr>
          <w:rFonts w:ascii="Times New Roman" w:hAnsi="Times New Roman" w:eastAsia="Times New Roman" w:cs="Times New Roman"/>
        </w:rPr>
        <w:t>Ang ikalawa at ikatlong woe ay ang Islam, at ang ikapitong anghel ang ikatlong woe, na, muli, ay ang Islam. Agad na dumarating ang ikatlong woe sa oras ng lindol. Ang lindol ay ang Batas sa Linggo sa Estados Unidos; ang Estados Unidos ang halimaw na mula sa lupa ng Apocalipsis labintatlo, at ang Batas sa Linggo ang pagyanig, na isang pag-uga. Ang halimaw na mula sa lupa ang pangunahing hari ng sampung hari, at kapag ang Estados Unidos ay mababagsak sa Batas sa Linggo, babagsak ang ikasampung bahagi ng lungsod. Sa gayunding oras ng Batas sa Linggo, ang dalawang saksi na kinakatawan nina Elias at Moises, ang gayunding dalawang saksi na nagbagong-anyo kasama ni Cristo sa harap nina Pedro, Santiago, at Juan, ay iniakyat sa langit sa isang ulap, at ito’y nakikita ng lahat, sapagkat nakita sila ng kanilang mga kaaway.</w:t>
      </w:r>
    </w:p>
    <w:p>
      <w:pPr>
        <w:pStyle w:val="ArticleBody"/>
        <w:jc w:val="left"/>
      </w:pPr>
      <w:r>
        <w:rPr>
          <w:rFonts w:ascii="Times New Roman" w:hAnsi="Times New Roman" w:eastAsia="Times New Roman" w:cs="Times New Roman"/>
        </w:rPr>
        <w:t>Pagkaraan ng apatnapung araw mula sa pagkabuhay na mag-uli, si Jesus ay "umakyat" sa mga alapaap at nagsimula ang sampung araw sa silid sa itaas. Ang pag-akyat ay isang nakikitang pagsubok, gaya rin ng ikalawa sa tatlong anghel. Sa Kaniyang pag-akyat, sinabi ng mga anghel na Siya'y babalik na may mga alapaap, kung paanong Siya'y umakyat na may mga alapaap.</w:t>
      </w:r>
    </w:p>
    <w:p>
      <w:pPr>
        <w:pStyle w:val="ArticleScripture"/>
        <w:jc w:val="left"/>
      </w:pPr>
      <w:r>
        <w:rPr>
          <w:rFonts w:ascii="Times New Roman" w:hAnsi="Times New Roman" w:eastAsia="Times New Roman" w:cs="Times New Roman"/>
        </w:rPr>
        <w:t>At nang masabi niya ang mga bagay na ito, samantalang sila’y nakatingin, siya’y iniakyat; at tinanggap siya ng isang ulap at nawala sa kanilang paningin. At habang sila’y matamang nakatitig sa langit samantalang siya’y umaakyat, narito, may dalawang lalaking nakaputing kasuotan na tumayo sa tabi nila; na nagsabi rin, Mga lalaki ng Galilea, bakit kayo nakatayo at nakatitig sa langit? Itong si Jesus na ito, na kinuha mula sa inyo at iniakyat sa langit, ay darating din sa gayunding paraan gaya ng inyong nakita siyang pumaroon sa langit. Mga Gawa 1:9–11.</w:t>
      </w:r>
    </w:p>
    <w:p>
      <w:pPr>
        <w:pStyle w:val="ArticleBody"/>
        <w:jc w:val="left"/>
      </w:pPr>
      <w:r>
        <w:rPr>
          <w:rFonts w:ascii="Times New Roman" w:hAnsi="Times New Roman" w:eastAsia="Times New Roman" w:cs="Times New Roman"/>
        </w:rPr>
        <w:t>Ang Kaniyang pagbabalik sa Kaniyang Ikalawang Pagparito ay nasa "kaluwalhatian" ng Kaniyang kaharian.</w:t>
      </w:r>
    </w:p>
    <w:p>
      <w:pPr>
        <w:pStyle w:val="ArticleScripture"/>
        <w:jc w:val="left"/>
      </w:pPr>
      <w:r>
        <w:rPr>
          <w:rFonts w:ascii="Times New Roman" w:hAnsi="Times New Roman" w:eastAsia="Times New Roman" w:cs="Times New Roman"/>
        </w:rPr>
        <w:t>Kaya’t ang sinumang ikahiya ako at ang aking mga salita sa lahing ito na mapangalunya at makasalanan; ikahihiya rin siya ng Anak ng tao, pagdating niya sa kaluwalhatian ng kaniyang Ama, kasama ang mga banal na anghel. Marcos 8:38.</w:t>
      </w:r>
    </w:p>
    <w:p>
      <w:pPr>
        <w:pStyle w:val="ArticleBody"/>
        <w:jc w:val="left"/>
      </w:pPr>
      <w:r>
        <w:rPr>
          <w:rFonts w:ascii="Times New Roman" w:hAnsi="Times New Roman" w:eastAsia="Times New Roman" w:cs="Times New Roman"/>
        </w:rPr>
        <w:t>Ang gayon ding “kaluwalhatian” ang nasaksihan nina Pedro, Santiago, at Juan sa Bundok ng Pagbabagong-anyo. Ang Bundok ng Pagbabagong-anyo ay isa ring ikalawang hakbang, na nauna rito ang Caesarea Philippi at sumunod naman ang Caesarea Maritima, ayon sa pagkakasunod. Ang ikalawang pagsubok ay siya ring pagsubok tungkol sa larawan ng hayop, isang pagsubok na humihingi ng propetikong pagkilala na ang larawan ng hayop ay hinuhubog. Makikita rin ang ikalawang pagsubok sa pagsisiyasat ni Melzar kay Daniel at sa kaniyang mga kaibigan, upang ihambing ang kanilang kaanyuan sa mga hindi kumain ng mga gulay. Ito ay isang pagsubok na nahahayag sa paningin. Sa tatlong hakbang ng kasaysayan ng tipan ni Abram, ang ikalawang hakbang ay ang “tanda” ng pagtutuli. Ang ikalawang hakbang ay kumakatawan sa paglalagay ng selyo sa bayan ng Diyos, habang sila’y itinataas bilang isang watawat. Sa ikalawang hakbang nahahayag ang “kaluwalhatian,” sapagkat ang tatlong hakbang ng unang anghel ay “takot,” “kaluwalhatian,” at “paghuhukom.” Ang ikaapatnapung araw ng panahon ng Pentekostes ay tumutugma sa Bundok ng Pagbabagong-anyo. Hubarin mo ang iyong mga panyapak, sapagkat ang pinagtitindigan mo ay banal na lupa.</w:t>
      </w:r>
    </w:p>
    <w:p>
      <w:pPr>
        <w:pStyle w:val="ArticleBody"/>
        <w:jc w:val="left"/>
      </w:pPr>
      <w:r>
        <w:rPr>
          <w:rFonts w:ascii="Times New Roman" w:hAnsi="Times New Roman" w:eastAsia="Times New Roman" w:cs="Times New Roman"/>
        </w:rPr>
        <w:t>Ang Pag-akyat sa Langit ay isang nakikitang pagsubok, at sa pagkakasunod-sunod ng mga kapistahan, ang Pag-akyat sa Langit sa ikaapatnapung araw ay pinangungunahan ng limang araw na kaugnay ng Kapistahan ng mga Trumpeta. Tinutukoy ng Kapistahan ng mga Trumpeta ang babala ng ikapitong trumpeta, na siyang babala hinggil sa Islam.</w:t>
      </w:r>
    </w:p>
    <w:p>
      <w:pPr>
        <w:pStyle w:val="ArticleBody"/>
        <w:jc w:val="left"/>
      </w:pPr>
      <w:r>
        <w:rPr>
          <w:rFonts w:ascii="Times New Roman" w:hAnsi="Times New Roman" w:eastAsia="Times New Roman" w:cs="Times New Roman"/>
        </w:rPr>
        <w:t>Ang pag-akyat ay sumusunod sa mga trumpeta pagkaraan ng limang araw, at pagkaraan ng limang araw mula sa pag-akyat, minamarkahan ng Araw ng Pagbabayad-sala ang paghatol. Ang trumpeta ay ang mga sinaunang landas, ito ang mensaheng Laodiceano, ito ay Islam, at ito ang saligang mensahe ng unang anghel. Pagkaraan ng limang araw, kapag natapos ang pagtuturong “harapan,” ang biswal na ikalawang pagsubok ng ikalawang anghel ay minamarkahan ng pag-akyat. Pagkaraan pa ng limang araw, minamarkahan ng paghatol ang ikatlong anghel.</w:t>
      </w:r>
    </w:p>
    <w:p>
      <w:pPr>
        <w:pStyle w:val="ArticleBody"/>
        <w:jc w:val="left"/>
      </w:pPr>
      <w:r>
        <w:rPr>
          <w:rFonts w:ascii="Times New Roman" w:hAnsi="Times New Roman" w:eastAsia="Times New Roman" w:cs="Times New Roman"/>
        </w:rPr>
        <w:t>Limang araw pagkaraang magwakas ang paghatol sa bahay ng Diyos, dumarating ang paghatol sa Estados Unidos, na minarkahan ng Araw ng Pentecostes.</w:t>
      </w:r>
    </w:p>
    <w:p>
      <w:pPr>
        <w:pStyle w:val="ArticleScripture"/>
        <w:jc w:val="left"/>
      </w:pPr>
      <w:r>
        <w:rPr>
          <w:rFonts w:ascii="Times New Roman" w:hAnsi="Times New Roman" w:eastAsia="Times New Roman" w:cs="Times New Roman"/>
        </w:rPr>
        <w:t>At sinabi niya kay Abram, Talastasin mong walang pagsala na ang iyong binhi ay magiging dayuhan sa isang lupain na hindi kanila, at sila’y maglilingkod sa kanila; at sila’y pahihirapan nila sa loob ng apat na raang taon; At gayon din ang bansang kanilang paglilingkuran ay aking hahatulan: at pagkatapos ay lalabas sila na may malaking kayamanan. Genesis 15:13, 14.</w:t>
      </w:r>
    </w:p>
    <w:p>
      <w:pPr>
        <w:pStyle w:val="ArticleBody"/>
        <w:jc w:val="left"/>
      </w:pPr>
      <w:r>
        <w:rPr>
          <w:rFonts w:ascii="Times New Roman" w:hAnsi="Times New Roman" w:eastAsia="Times New Roman" w:cs="Times New Roman"/>
        </w:rPr>
        <w:t>Ang “dakilang substansiya” na taglay ng isang daan at apatnapu’t apat na libo sa batas ng Linggo, kung saan ang “bansa” ng Estados Unidos ay hinahatulan, ay ang substansiya ng ika-anim na kabanata ni Isaias, na kumakatawan sa Dibinidad. Sinasabi ng propesiya ng tipan ni Abraham, “maging yaong bansa,” kaya’t itinutukoy na ang bayan ng Diyos ay tinatakan bago ang batas ng Linggo. Pagkatapos, sa batas ng Linggo—isang panahon na kinakatawan ng pitong araw ng Pista ng mga Tabernakulo—ang huling ulan ay ibinubuhos nang walang sukat habang isinasakatuparan ang paghuhukom sa malaking karamihan sa labas ng bahay ng Diyos.</w:t>
      </w:r>
    </w:p>
    <w:p>
      <w:pPr>
        <w:pStyle w:val="ArticleBody"/>
        <w:jc w:val="left"/>
      </w:pPr>
      <w:r>
        <w:rPr>
          <w:rFonts w:ascii="Times New Roman" w:hAnsi="Times New Roman" w:eastAsia="Times New Roman" w:cs="Times New Roman"/>
        </w:rPr>
        <w:t>Noong Hulyo 18, 2020, pinaslang ang dalawang saksi sa mga lansangan ng Sodoma at Ehipto. Ang dalawang saksi ay sina Moises at Elias, at si William Miller ang Elias ng kaniyang kasaysayan. Sa kaniyang panaginip, ipinikit niya ang kaniyang mga mata sandali, at noong Hulyo 18, 2020 ay sa makahulang paraan niyang ipinikit ang kaniyang mga mata sa kamatayan. Nang idilat niya ang kaniyang mga mata, walang laman ang silid; nakabukas ang isang pinto at ang mga bintana. Nang makita ni Miller ang gawaing isinasakatuparan ng lalaking may brotsang panlinis ng dumi, ipinamanhik niya rito na mag-ingat, at tiniyak sa kaniya ng lalaking may brotsang panlinis ng dumi na magiging maayos ang lahat.</w:t>
      </w:r>
    </w:p>
    <w:p>
      <w:pPr>
        <w:pStyle w:val="ArticleBody"/>
        <w:jc w:val="left"/>
      </w:pPr>
      <w:r>
        <w:rPr>
          <w:rFonts w:ascii="Times New Roman" w:hAnsi="Times New Roman" w:eastAsia="Times New Roman" w:cs="Times New Roman"/>
        </w:rPr>
        <w:t>Nang magising si Miller sa ilang, noong Hulyo 2023, dumating ang Kapistahan ng Tinapay na Walang Pampaalsa, kaagad bago ang muling pagkabuhay noong Disyembre 31, 2023. Sa puntong iyon—ang propetikong mensahe ng tunay na Sigaw sa Hatinggabi, ang “sigaw” na siyang itinipo ng bawat iba pang propetikong mensaheng kailanman ay naalisan ng selyo, ay nagsimulang maalisan ng selyo, sapagkat ang katapusan ng tatlo at kalahating araw ay tumutukoy sa isang “panahon ng wakas,” at sa “panahon ng wakas” ay laging may propetikong pag-aalis ng selyo. Lagi itong gayon, sapagkat si Cristo ay siya ring kahapon, ngayon, at magpakailanman. Ang Kaniyang pakikitungo sa mga tao ay laging gayon din, sapagkat Siya ay gumagawa ayon sa gayunding “mga linya” ngayon gaya ng noon pa man. Sa katapusan ng tatlo at kalahating araw, ang Pahayag ni Jesucristo ay inalisan ng selyo.</w:t>
      </w:r>
    </w:p>
    <w:p>
      <w:pPr>
        <w:pStyle w:val="ArticleBody"/>
        <w:jc w:val="left"/>
      </w:pPr>
      <w:r>
        <w:rPr>
          <w:rFonts w:ascii="Times New Roman" w:hAnsi="Times New Roman" w:eastAsia="Times New Roman" w:cs="Times New Roman"/>
        </w:rPr>
        <w:t>Ang katawang muling nabuhay ay inilalarawan sa huwaran ni Adan, na unang hinubog at saka hiningahan ng hininga ng buhay. Ang mga tuyong buto sa Ezekiel 37 ay gayon din: una silang hinubog sa pamamagitan ng isang hula, at pagkatapos ay binuhay sa pamamagitan ng ikalawang hula na nagdala ng hininga ng buhay sa walang-buhay na katawan sa pamamagitan ng mensahe ng apat na hangin, na siyang mensahe ng pagtatatak. Sa kapwa ilustrasyon, ang hula, kapag inalisan ng selyo, ay binubuo ng dalawang bahagi, na inilalahad sa sari-saring paraan. Sila ang panloob at ang panlabas; sila ang pangitain ukol sa mga ilog na Ulai at Hiddekel; sila ang mga pangitaing chazon at mareh; sila ang dalawang saksi, ang dalawang tubong ginto, at iba pa.</w:t>
      </w:r>
    </w:p>
    <w:p>
      <w:pPr>
        <w:pStyle w:val="ArticleBody"/>
        <w:jc w:val="left"/>
      </w:pPr>
      <w:r>
        <w:rPr>
          <w:rFonts w:ascii="Times New Roman" w:hAnsi="Times New Roman" w:eastAsia="Times New Roman" w:cs="Times New Roman"/>
        </w:rPr>
        <w:t>Sa kasaysayang Millerite, ang Sigaw sa Hatinggabi ang propesiyang sumanib sa propesiya ng ikalawang anghel. Isang dalawang-hakbang na propesiya. Nang muling binuhay ang mga patay na tuyong buto noong 2023, bilang isang kinakailangan ng propesiya ay kinakailangang subukin sila, sapagkat ang pagbubukas ng selyo ng isang propesiya ay laging nagpapasimula ng isang tatlong-hakbang na proseso ng pagsubok. Ang unang dalawang pagsubok ay ang saligang pagsubok, at pagkatapos ay ang pagsubok ng templo.</w:t>
      </w:r>
    </w:p>
    <w:p>
      <w:pPr>
        <w:pStyle w:val="ArticleBody"/>
        <w:jc w:val="left"/>
      </w:pPr>
      <w:r>
        <w:rPr>
          <w:rFonts w:ascii="Times New Roman" w:hAnsi="Times New Roman" w:eastAsia="Times New Roman" w:cs="Times New Roman"/>
        </w:rPr>
        <w:t>Lima araw matapos ang muling pagkabuhay—nagtatapos ang tinig sa ilang, na kinakatawan ng panahon ng tinapay na walang lebadura; sapagkat si Elias, na kinakatawan nina Miller at Juan Bautista, ay kapwa naghanda ng daan para sa Isa na ang Kaniyang mga panyapak ay hindi nila karapat-dapat dalhin. Sa muling pagkabuhay, sinimulan ni Jesus ang Kaniyang panahon ng pagtuturong “mukha-sa-mukha” sa loob ng apatnapung araw. Ang naturang “mukha-sa-mukha” na pagtuturo ay nagsimula sa ikadalawampu’t dalawang araw para kay Daniel sa ikasampung kabanata. Doon ito inilarawan bilang tatlong hakbang at tatlong paghipo, kalakip ang pagdodoble ng pagiging malakas.</w:t>
      </w:r>
    </w:p>
    <w:p>
      <w:pPr>
        <w:pStyle w:val="ArticleBody"/>
        <w:jc w:val="left"/>
      </w:pPr>
      <w:r>
        <w:rPr>
          <w:rFonts w:ascii="Times New Roman" w:hAnsi="Times New Roman" w:eastAsia="Times New Roman" w:cs="Times New Roman"/>
        </w:rPr>
        <w:t>Limang araw bago magwakas ang apatnapung araw, pinatunog ang babala ng pakakak ng Islam. Ang babala ng Islam ay kinatawan ng asnong sinakyan ni Cristo sa Kaniyang maluwalhating pagpasok sa Jerusalem. Bago Siya bumaba sa mga dalisdis ng Bundok ng mga Olibo papasok sa Jerusalem, una Niyang inutusan ang Kaniyang mga alagad na pumaroon at kalagan ang asno.</w:t>
      </w:r>
    </w:p>
    <w:p>
      <w:pPr>
        <w:pStyle w:val="ArticleScripture"/>
        <w:jc w:val="left"/>
      </w:pPr>
      <w:r>
        <w:rPr>
          <w:rFonts w:ascii="Times New Roman" w:hAnsi="Times New Roman" w:eastAsia="Times New Roman" w:cs="Times New Roman"/>
        </w:rPr>
        <w:t>Ibinigay ang pangitaing ito noong 1847, nang napakakaunti lamang sa mga kapatid sa Advent ang nangangilin sa Araw ng Sabat, at sa mga iyon ay iilan lamang ang inakalang ang pagpangingilin nito ay may sapat na bigat upang maglagay ng malinaw na hangganan sa pagitan ng bayan ng Diyos at ng mga di-sumasampalataya. Ngayon ay nagsisimula nang makita ang katuparan ng pangitaing iyon. Ang “pag-uumpisa ng panahong yaon ng kapighatian,” na binanggit dito, ay hindi tumutukoy sa panahong magsisimula nang ibuhos ang mga salot, kundi sa isang maikling yugto bago pa sila ibuhos, samantalang si Cristo ay nasa santuwaryo. Sa panahong iyon, habang ang gawain ng kaligtasan ay nagwawakas, darating ang kapighatian sa lupa, at magagalit ang mga bansa, gayunman ay pipigilan sila upang hindi hadlangan ang gawain ng ikatlong anghel. Sa panahong iyon darating ang “huling ulan,” o ang kaginhawaan mula sa harapan ng Panginoon, upang magbigay ng kapangyarihan sa malakas na tinig ng ikatlong anghel, at ihanda ang mga banal upang makatayo sa panahong ibubuhos ang pitong huling salot. Early Writings, 85.</w:t>
      </w:r>
    </w:p>
    <w:p>
      <w:pPr>
        <w:pStyle w:val="ArticleBody"/>
        <w:jc w:val="left"/>
      </w:pPr>
      <w:r>
        <w:rPr>
          <w:rFonts w:ascii="Times New Roman" w:hAnsi="Times New Roman" w:eastAsia="Times New Roman" w:cs="Times New Roman"/>
        </w:rPr>
        <w:t>Noong 9/11, inutusan Niya ang Kaniyang mga anghel na kalagan ang asno, at pagkatapos ay pinigil ng nakababatang George Bush ang asno. Si Cyrus ay sumasagisag sa unang anghel, sapagkat ipinahayag niya ang unang dekrito. Dahil dito, kinakatawan niya kapwa ang Agosto 11, 1840 at 9/11, at sa 9/11 ang Islam, na kinakatawan ng "pagkagalit ng mga bansa," ay pinakawalan at saka hinadlangan. Noong panahong iyon, nagsimulang bumuhos ang huling ulan. Si Cyrus ay kumakatawan sa dalawang palatandaan ng Islam noong Agosto 11, 1840 at 9/11.</w:t>
      </w:r>
    </w:p>
    <w:p>
      <w:pPr>
        <w:pStyle w:val="ArticleScripture"/>
        <w:jc w:val="left"/>
      </w:pPr>
      <w:r>
        <w:rPr>
          <w:rFonts w:ascii="Times New Roman" w:hAnsi="Times New Roman" w:eastAsia="Times New Roman" w:cs="Times New Roman"/>
        </w:rPr>
        <w:t>"Sa loob ng tatlong linggo ay nakipagtunggali si Gabriel sa mga kapangyarihan ng kadiliman, na nagsisikap salungatin ang mga impluwensiyang kumikilos sa isip ni Cyrus; at bago magwakas ang tunggalian, si Cristo mismo ay dumating upang saklolohan si Gabriel. ‘Hinadlangan ako ng prinsipe ng kaharian ng Persia sa loob ng dalawampu’t isang araw,’ wika ni Gabriel; ‘ngunit, narito, si Miguel, isa sa mga pangunahing prinsipe, ay dumating upang tulungan ako; at ako’y nanatili roon kasama ng mga hari ng Persia.’ Daniel 10:13. Lahat ng magagawa ng langit alang-alang sa bayan ng Diyos ay ginawa. Sa wakas ay natamo ang tagumpay; napigil ang mga puwersa ng kaaway sa lahat ng mga araw ni Cyrus, at sa lahat ng mga araw ng kaniyang anak na si Cambyses, na naghari nang humigit-kumulang pitong taon at kalahati." Prophets and Kings, 571.</w:t>
      </w:r>
    </w:p>
    <w:p>
      <w:pPr>
        <w:pStyle w:val="ArticleBody"/>
        <w:jc w:val="left"/>
      </w:pPr>
      <w:r>
        <w:rPr>
          <w:rFonts w:ascii="Times New Roman" w:hAnsi="Times New Roman" w:eastAsia="Times New Roman" w:cs="Times New Roman"/>
        </w:rPr>
        <w:t>Ciro; noong Agosto 11, 1840, nang tumigil ang pamamayani ng mga Otomano, gaya ng ipinahayag ng mga pasimuno, ang Islam ng ikalawang kapahamakan ay napigil. Ang pagpipigil na iyon ang nagbigay-tanda sa pagtatapos ng propesiya ng panahon na tatlong daan at siyamnapu't isang taon at labinlimang araw, na nagsimula nang ang apat na anghel, na kumakatawan sa apat na sultang Islamiko, ay pinakawalan ng ikaanim na anghel, na kumakatawan sa ikalawang kapahamakan sa tatlong kapahamakan ng Islam. Noong 9/11, sumalakay ang Islam at pagkatapos ay pinigil, gaya ng kinakatawan ng pagpipigil sa kasaysayan ni Ciro at noong 1840. Ang tatlong saksi na yaon ay pawang tumutukoy sa pagpipigil o sa pagpapakawala sa Islam, at sa pasimula ng maluwalhating pagpasok ni Cristo, ang asno ay pinakawalan.</w:t>
      </w:r>
    </w:p>
    <w:p>
      <w:pPr>
        <w:pStyle w:val="ArticleBody"/>
        <w:jc w:val="left"/>
      </w:pPr>
      <w:r>
        <w:rPr>
          <w:rFonts w:ascii="Times New Roman" w:hAnsi="Times New Roman" w:eastAsia="Times New Roman" w:cs="Times New Roman"/>
        </w:rPr>
        <w:t>Ang pagkakalag ng asno bago ang Kaniyang matagumpay na pagpasok ay tumutukoy sa mensahe ng trumpeta na dumarating limang araw bago ang pag-akyat. Ang mensahe ng muling pagpapakawala sa Islam—gaya noong 9/11, at gaya rin ng muling pagpapakawala pagkalipas ng labinlimang araw sa batas ng Linggo, na siyang Pentecostes—ang mensaheng nagmamarka sa pasimula ng Sigaw sa Hatinggabi. Ang pagkakalag ng asno ay nagmamarka sa pasimula, o alfa, ng pagpapahayag ng mensahe ng Sigaw sa Hatinggabi, at sa batas ng Linggo, kung saan ang Sigaw sa Hatinggabi ay nagiging Malakas na Sigaw, muling sumasalakay ang Islam sa halimaw na mula sa lupa.</w:t>
      </w:r>
    </w:p>
    <w:p>
      <w:pPr>
        <w:pStyle w:val="ArticleBody"/>
        <w:jc w:val="left"/>
      </w:pPr>
      <w:r>
        <w:rPr>
          <w:rFonts w:ascii="Times New Roman" w:hAnsi="Times New Roman" w:eastAsia="Times New Roman" w:cs="Times New Roman"/>
        </w:rPr>
        <w:t>Ang panahon ng Sigaw sa Hatinggabi ay nagsisimula sa isang pagsalakay na Alpha mula sa Islam at nagtatapos sa isang pagsalakay na Omega mula sa Islam. Ang mga pagsalakay ng Islam laban sa Estados Unidos ay kinakatawan sa patotoo ni Balaam at ng kanyang asno, na, gaya ng nalalaman, ay inilalahad sa Mga Bilang kabanata dalawampu’t dalawa. Ang kahihinatnan ng Laodiceang Iglesia Adventista ng Ikapitong Araw bilang Protestanteng sungay ng halimaw na mula sa lupa ay kinakatawan sa Isaias 22:22 (panloob), at ang kahihinatnan ng Republikanong sungay ay inilalahad sa Mga Bilang 22:22 (panlabas) at mga kasunod pa.</w:t>
      </w:r>
    </w:p>
    <w:p>
      <w:pPr>
        <w:pStyle w:val="ArticleScripture"/>
        <w:jc w:val="left"/>
      </w:pPr>
      <w:r>
        <w:rPr>
          <w:rFonts w:ascii="Times New Roman" w:hAnsi="Times New Roman" w:eastAsia="Times New Roman" w:cs="Times New Roman"/>
        </w:rPr>
        <w:t>At nagalab ang galit ng Diyos sapagkat siya’y yumaon; at ang anghel ng Panginoon ay tumayo sa daan bilang isang kaaway laban sa kanya. Siya nga’y nakasakay sa kanyang asno, at ang dalawa niyang lingkod ay kasama niya.</w:t>
      </w:r>
    </w:p>
    <w:p>
      <w:pPr>
        <w:pStyle w:val="ArticleScripture"/>
        <w:jc w:val="left"/>
      </w:pPr>
      <w:r>
        <w:rPr>
          <w:rFonts w:ascii="Times New Roman" w:hAnsi="Times New Roman" w:eastAsia="Times New Roman" w:cs="Times New Roman"/>
        </w:rPr>
        <w:t>At nakita ng asno ang anghel ng Panginoon na nakatayo sa daan, na may bunot na tabak sa kaniyang kamay; at lumihis ang asno mula sa daan at pumasok sa parang; at hinampas ni Balaam ang asno upang ibalik ito sa daan. Bilang 22:22, 23.</w:t>
      </w:r>
    </w:p>
    <w:p>
      <w:pPr>
        <w:pStyle w:val="ArticleBody"/>
        <w:jc w:val="left"/>
      </w:pPr>
      <w:r>
        <w:rPr>
          <w:rFonts w:ascii="Times New Roman" w:hAnsi="Times New Roman" w:eastAsia="Times New Roman" w:cs="Times New Roman"/>
        </w:rPr>
        <w:t>Noong 9/11, si Balaam na bulaang propeta—na kumakatawan sa Estados Unidos at sa nakababatang George Bush—ay naghahangad na tapusin ang gawaing sinimulan ng ama niyang si George Bush na una sa pagtatangka ng mga globalista na pabagsakin ang Estados Unidos at sa pagpapatupad ng tinawag niyang "isang bagong kaayusang pandaigdig." Ang biblikal na udyok ng mga globalista ay patayin ang natitirang bayan ng Diyos, at si George Bush na nakababata ay kumakatawan sa wakas ng maka-propetang pamana ng kanyang ama sa pagpapasimula ng "bagong kaayusang pandaigdig," gaya ng tawag niya rito. Ang "bagong kaayusang pandaigdig" ni Bush ay sumasapit sa tatluhang pagkakaisa ng dragon, ng hayop, at ng bulaang propeta sa batas ng Linggo, at minamarkahan ni George Bush na nakababata ang pasimula ng panahong nagwawakas sa batas ng Linggo, na siyang panahon ng pagtatatak, ng pagsubok ng larawan ng hayop, ng panahong kinakatawan ng unang tinig ng Apocalipsis labing-walo, at marami pang iba. Inilihis ng asno ni Balaam ang agenda ng mga globalista hanggang sa matatakan sa kanilang mga noo ang isang daan at apatnapu't apat na libo.</w:t>
      </w:r>
    </w:p>
    <w:p>
      <w:pPr>
        <w:pStyle w:val="ArticleScripture"/>
        <w:jc w:val="left"/>
      </w:pPr>
      <w:r>
        <w:rPr>
          <w:rFonts w:ascii="Times New Roman" w:hAnsi="Times New Roman" w:eastAsia="Times New Roman" w:cs="Times New Roman"/>
        </w:rPr>
        <w:t>Isang Awit o Salmo ni Asaf. Huwag kang manahimik, O Diyos; huwag kang magpakatahimik, at huwag kang manatiling walang-kibo, O Diyos. Sapagkat, narito, ang iyong mga kaaway ay gumagawa ng kaguluhan; at ang mga napopoot sa iyo ay nagtaas ng ulo. Sila’y nagbalangkas ng tusong payo laban sa iyong bayan, at nagsanggunian laban sa iyong mga kinukubli. Kanilang sinabi, Halina, at ating pawiin sila bilang isang bansa, upang ang pangalan ng Israel ay hindi na maalaala. Sapagkat sila’y nagsanggunian na may iisang loob; sila’y nagtipan laban sa iyo. Mga Awit 83:1-5.</w:t>
      </w:r>
    </w:p>
    <w:p>
      <w:pPr>
        <w:pStyle w:val="ArticleBody"/>
        <w:jc w:val="left"/>
      </w:pPr>
      <w:r>
        <w:rPr>
          <w:rFonts w:ascii="Times New Roman" w:hAnsi="Times New Roman" w:eastAsia="Times New Roman" w:cs="Times New Roman"/>
        </w:rPr>
        <w:t>Ang talatang anim at ang mga kasunod nito ay kinikilala ang "mga kaaway" bilang "sampung" bansa, na kinakatawan bilang sampung hari sa Apocalipsis labimpito. Doon ang sampung hari ay may iisang kaisipan, ngunit sabi ni Asaf, "sila'y nagsanggunian na may iisang loob: sila'y nakipagtipan laban sa iyo." Ang sampung hari ang masamang pandaigdigang pagbubuklod ng mga huling araw, na nagpasiyang "ihiwalay" ang "Israel," ang "iyong mga lingid," mula sa "pagiging isang bansa." Ang gawain ng pagbubuklod ng sampung hari na "itinataas" ang kapangyarihang papal bilang "ulo" ng tatluhang unyon ay ang lipulin ang espirituwal na "Israel," na nakukubli sa "lihim na dako ng Kataastaasan."</w:t>
      </w:r>
    </w:p>
    <w:p>
      <w:pPr>
        <w:pStyle w:val="ArticleBody"/>
        <w:jc w:val="left"/>
      </w:pPr>
      <w:r>
        <w:rPr>
          <w:rFonts w:ascii="Times New Roman" w:hAnsi="Times New Roman" w:eastAsia="Times New Roman" w:cs="Times New Roman"/>
        </w:rPr>
        <w:t>Noong 9/11, inilihis ng asno ng Islam ang layunin ng dragon mula sa landas nito, sapagkat ang makapangyarihang anghel ng Apocalipsis 18 ay bumaba na may tabak sa Kanyang kamay. Ang panloob na pagsubok noon ay ang pagbabalik sa mga dating landas. Sa puntong iyon, nagsimulang maulit ang mga kasaysayan ng mga Millerite hinggil sa kapuwa unang at ikalawang anghel, ayon sa inilalahad ng kasaysayan ng unang tatlong talata ng Apocalipsis 18. Yaong unang tatlong talata ang mga talatang sinabi ni Sister White na matutupad kapag ibinagsak ang malalaking gusali ng Lungsod ng New York.</w:t>
      </w:r>
    </w:p>
    <w:p>
      <w:pPr>
        <w:pStyle w:val="ArticleBody"/>
        <w:jc w:val="left"/>
      </w:pPr>
      <w:r>
        <w:rPr>
          <w:rFonts w:ascii="Times New Roman" w:hAnsi="Times New Roman" w:eastAsia="Times New Roman" w:cs="Times New Roman"/>
        </w:rPr>
        <w:t>Noong 9/11 ay natupad ang Apocalipsis 18:1-3, at ang kahalintulad ng unang anghel, na noong Agosto 11, 1840 ay bumaba upang liwanagan ang lupa ng kaniyang kaluwalhatian, ay saka sinamahan ng ikalawang anghel na nagpahayag ng pagkabagsak ng Babilonia. Si Balaam ay sagisag ng unang anghel, at si Balaam ay sinamahan ng kaniyang dalawang lingkod na kumakatawan sa ikalawang anghel.</w:t>
      </w:r>
    </w:p>
    <w:p>
      <w:pPr>
        <w:pStyle w:val="ArticleBody"/>
        <w:jc w:val="left"/>
      </w:pPr>
      <w:r>
        <w:rPr>
          <w:rFonts w:ascii="Times New Roman" w:hAnsi="Times New Roman" w:eastAsia="Times New Roman" w:cs="Times New Roman"/>
        </w:rPr>
        <w:t>Sa paglalarawan ni Balaam ng sungay na Republikano ng huwad na propeta, magkakaroon pa si Balaam ng dalawa pang pakikipagtunggali sa asno ng Islam. Sa ikatlong pakikipagtunggali ay "magsasalita" ang asno, at ang pagsasalita ng propesiya ay tanda ng batas ng Linggo. Noong ika-7 ng Oktubre, 2023, muling sumalakay ang asno, ngunit hindi sa espirituwal na makabagong maluwalhating lupain. Sumalakay ito sa literal na sinaunang maluwalhating lupain, at si Balaam at ang kanyang asno ay nasa kanilang ikalawang pakikipagtunggali na.</w:t>
      </w:r>
    </w:p>
    <w:p>
      <w:pPr>
        <w:pStyle w:val="ArticleScripture"/>
        <w:jc w:val="left"/>
      </w:pPr>
      <w:r>
        <w:rPr>
          <w:rFonts w:ascii="Times New Roman" w:hAnsi="Times New Roman" w:eastAsia="Times New Roman" w:cs="Times New Roman"/>
        </w:rPr>
        <w:t>Ngunit tumayo ang anghel ng Panginoon sa isang landas ng mga ubasan, na may isang pader sa isang panig at isang pader sa kabilang panig. At nang makita ng asno ang anghel ng Panginoon, idiniin nito ang sarili nito sa pader, at napisa ang paa ni Balaam laban sa pader; at muli niya itong hinampas. Bilang 22:24, 25.</w:t>
      </w:r>
    </w:p>
    <w:p>
      <w:pPr>
        <w:pStyle w:val="ArticleBody"/>
        <w:jc w:val="left"/>
      </w:pPr>
      <w:r>
        <w:rPr>
          <w:rFonts w:ascii="Times New Roman" w:hAnsi="Times New Roman" w:eastAsia="Times New Roman" w:cs="Times New Roman"/>
        </w:rPr>
        <w:t>Ang ubasan ng sinaunang Israel ay naglalarawan sa ubasan ng Adventismo ng Ikapitong Araw na Laodiceano. Kapwa sila ang bayang tipan na pinagkalooban ng tungkuling maging mga tagapag-ingat ng Kautusan ng Diyos, na sinasagisag bilang isang "pader," at ito’y isa sa mga sangkap na bumubuo sa ubasan.</w:t>
      </w:r>
    </w:p>
    <w:p>
      <w:pPr>
        <w:pStyle w:val="ArticleScripture"/>
        <w:jc w:val="left"/>
      </w:pPr>
      <w:r>
        <w:rPr>
          <w:rFonts w:ascii="Times New Roman" w:hAnsi="Times New Roman" w:eastAsia="Times New Roman" w:cs="Times New Roman"/>
        </w:rPr>
        <w:t>Ano pa ang magagawa para sa aking ubasan, na hindi ko nagawa rito? Bakit, nang aking hinintay na magbunga ito ng ubas, ligaw na ubas ang ibinunga? At ngayon, halina; sasabihin ko sa inyo ang gagawin ko sa aking ubasan: aalisin ko ang bakod nito, at ito’y lalamunin; at igigiba ko ang pader nito, at ito’y yuyurakan. Isaias 5:4, 5.</w:t>
      </w:r>
    </w:p>
    <w:p>
      <w:pPr>
        <w:pStyle w:val="ArticleBody"/>
        <w:jc w:val="left"/>
      </w:pPr>
      <w:r>
        <w:rPr>
          <w:rFonts w:ascii="Times New Roman" w:hAnsi="Times New Roman" w:eastAsia="Times New Roman" w:cs="Times New Roman"/>
        </w:rPr>
        <w:t>Ang sinaunang literal at ang makabagong espirituwal na Israel ay kapwa naghimagsik at itinakwil ang kanilang mga sagradong pananagutan. Mula 9/11 hanggang sa batas sa Linggo, isang usaping propetiko ang kinakatawan ng isang “pader.” Ang usaping propetiko ay ang pagwasak sa “pader” ng paghihiwalay ng simbahan at estado na nakapaloob sa Saligang-Batas ng Estados Unidos. Noong 9/11, ipinatupad ni Bush ang Patriot Act, na isang mahalagang hakbang tungo sa pagpapawalang-bisa sa Saligang-Batas, sapagkat doon binaligtad ang pilosopiyang gumabay sa Saligang-Batas, nang ang mga simulain ng batas Romano—na nagsasaad na ang isang tao ay maysala hangga’t hindi napapatunayang walang sala—ay tinanggap at ipinatanghal na nakahihigit sa simulain ng batas Ingles na nagtataguyod na ang isang tao ay walang sala hangga’t hindi napapatunayang maysala.</w:t>
      </w:r>
    </w:p>
    <w:p>
      <w:pPr>
        <w:pStyle w:val="ArticleBody"/>
        <w:jc w:val="left"/>
      </w:pPr>
      <w:r>
        <w:rPr>
          <w:rFonts w:ascii="Times New Roman" w:hAnsi="Times New Roman" w:eastAsia="Times New Roman" w:cs="Times New Roman"/>
        </w:rPr>
        <w:t>Paumanhin, hindi ko maibibigay ang hinihinging pagsasalin.</w:t>
      </w:r>
    </w:p>
    <w:p>
      <w:pPr>
        <w:pStyle w:val="ArticleBody"/>
        <w:jc w:val="left"/>
      </w:pPr>
      <w:r>
        <w:rPr>
          <w:rFonts w:ascii="Times New Roman" w:hAnsi="Times New Roman" w:eastAsia="Times New Roman" w:cs="Times New Roman"/>
        </w:rPr>
        <w:t>Noong Oktubre 7, 2023, sinalakay ng asno ng Islam ang sinaunang literal na maluwalhating lupain, at kapag ang asno ay pinakawalan bago ang pagpapahayag ng Sigaw sa Hatinggabi, muling sasalakayin ng Islam ang Estados Unidos, ang makabagong espirituwal na maluwalhating lupain, gaya ng ginawa nito noong 9/11. Sa ikalawang pagkakataon na hinampas ni Balaam ang asno, iyon ay ang ikalawang anghel, at ang ikalawang anghel ay laging nagbubunga ng pagdodoble na kinakatawan ng “isang daan ng mga ubasan” na may dalawang pader.</w:t>
      </w:r>
    </w:p>
    <w:p>
      <w:pPr>
        <w:pStyle w:val="ArticleScripture"/>
        <w:jc w:val="left"/>
      </w:pPr>
      <w:r>
        <w:rPr>
          <w:rFonts w:ascii="Times New Roman" w:hAnsi="Times New Roman" w:eastAsia="Times New Roman" w:cs="Times New Roman"/>
        </w:rPr>
        <w:t>At nagpatuloy ang anghel ng Panginoon, at tumayo sa isang makipot na dako, na doo’y walang malilikuan, maging sa kanan o sa kaliwa. At nang makita ng asno ang anghel ng Panginoon, napalugmok ito sa ilalim ni Balaam; at nag-alab ang galit ni Balaam, at hinampas niya ang asno ng isang tungkod. At binuksan ng Panginoon ang bibig ng asno, at sinabi nito kay Balaam, Ano ang nagawa ko sa iyo, na hinampas mo ako nitong tatlong ulit? Mga Bilang 22:26-28.</w:t>
      </w:r>
    </w:p>
    <w:p>
      <w:pPr>
        <w:pStyle w:val="ArticleBody"/>
        <w:jc w:val="left"/>
      </w:pPr>
      <w:r>
        <w:rPr>
          <w:rFonts w:ascii="Times New Roman" w:hAnsi="Times New Roman" w:eastAsia="Times New Roman" w:cs="Times New Roman"/>
        </w:rPr>
        <w:t>Kapag sinuri nating mabuti ang mga talatang dalawampu’t dalawa at dalawampu’t tatlo, makikita natin na sa katunayan ay sa talata dalawampu’t tatlo unang hinampas ang asno.</w:t>
      </w:r>
    </w:p>
    <w:p>
      <w:pPr>
        <w:pStyle w:val="ArticleScripture"/>
        <w:jc w:val="left"/>
      </w:pPr>
      <w:r>
        <w:rPr>
          <w:rFonts w:ascii="Times New Roman" w:hAnsi="Times New Roman" w:eastAsia="Times New Roman" w:cs="Times New Roman"/>
        </w:rPr>
        <w:t>At nagalab ang galit ng Diyos sapagkat siya’y yumaon; at ang anghel ng Panginoon ay tumayo sa daan bilang isang kaaway laban sa kanya. Siya nga’y nakasakay sa kanyang asno, at ang dalawa niyang lingkod ay kasama niya.</w:t>
      </w:r>
    </w:p>
    <w:p>
      <w:pPr>
        <w:pStyle w:val="ArticleScripture"/>
        <w:jc w:val="left"/>
      </w:pPr>
      <w:r>
        <w:rPr>
          <w:rFonts w:ascii="Times New Roman" w:hAnsi="Times New Roman" w:eastAsia="Times New Roman" w:cs="Times New Roman"/>
        </w:rPr>
        <w:t>At nakita ng asno ang anghel ng Panginoon na nakatayo sa daan, na may bunot na tabak sa kaniyang kamay; at lumihis ang asno mula sa daan at pumasok sa parang; at hinampas ni Balaam ang asno upang ibalik ito sa daan. Bilang 22:22, 23.</w:t>
      </w:r>
    </w:p>
    <w:p>
      <w:pPr>
        <w:pStyle w:val="ArticleBody"/>
        <w:jc w:val="left"/>
      </w:pPr>
      <w:r>
        <w:rPr>
          <w:rFonts w:ascii="Times New Roman" w:hAnsi="Times New Roman" w:eastAsia="Times New Roman" w:cs="Times New Roman"/>
        </w:rPr>
        <w:t>Ang galit ng Diyos kay Balaam dahil sa pagtanggap niya sa kahilingang maging isang bulaang propeta ay isang paralelismo sa pagwawakas ni Cristo sa Kaniyang diyalogo sa mga Judiong mapagtalo sa huling talata ng Mateo 22. Ang talatang ika-23 ng Bilang 22 ay tumutugma sa Mateo kabanata 23, at ang mga talatang ika-24 at ika-25 ng Bilang ay tumutugma sa mga kabanatang 24 at 25 ng Mateo. Ang mga talatang ika-26, ika-27, at ika-28 ay tumutugma sa mga kabanata 26, 27, at 28 ng Mateo.</w:t>
      </w:r>
    </w:p>
    <w:p>
      <w:pPr>
        <w:pStyle w:val="ArticleBody"/>
        <w:jc w:val="left"/>
      </w:pPr>
      <w:r>
        <w:rPr>
          <w:rFonts w:ascii="Times New Roman" w:hAnsi="Times New Roman" w:eastAsia="Times New Roman" w:cs="Times New Roman"/>
        </w:rPr>
        <w:t>Ang Kabanata 23 ng Mateo ay ang unang anghel; ang 24 at 25 ay ang ikalawang anghel; at ang 26, 27, at 28 ay ang ikatlong anghel. Sa Mga Bilang 22, ang talata 23 ang unang anghel, ang mga talata 24 at 25 ang ikalawang anghel, at ang mga talata 26, 27, at 28 ang ikatlong anghel. Ang Mateo ay nakatuon sa bayang tipan, luma at bago; ang Mga Bilang ay tinutukoy ang gampanin ng Islam bilang kasangkapan ng Diyos sa pagpaparusa laban sa pagsamba tuwing Linggo na nagsisimula sa Estados Unidos at pagkatapos nito sa buong daigdig. Pagkaraan ng ikatlong hampas, nang nagsalita ang asno, naliwanagan si Balaam tungkol sa kakagaganap lamang.</w:t>
      </w:r>
    </w:p>
    <w:p>
      <w:pPr>
        <w:pStyle w:val="ArticleScripture"/>
        <w:jc w:val="left"/>
      </w:pPr>
      <w:r>
        <w:rPr>
          <w:rFonts w:ascii="Times New Roman" w:hAnsi="Times New Roman" w:eastAsia="Times New Roman" w:cs="Times New Roman"/>
        </w:rPr>
        <w:t>Nang magkagayo’y binuksan ng Panginoon ang mga mata ni Balaam, at nakita niya ang anghel ng Panginoon na nakatayo sa daan, na ang kaniyang tabak ay nakahugot sa kaniyang kamay; at yumukod siya, at nagpatirapa na ang kaniyang mukha’y nakadapa. At sinabi sa kaniya ng anghel ng Panginoon, Bakit mo hinampas ang iyong asno nang tatlong ulit? Narito, ako’y lumabas upang humadlang sa iyo, sapagkat ang iyong daan ay baluktot sa harap ko. At nakita ako ng asno, at lumihis sa akin nang tatlong ulit; kung hindi sana siya lumihis sa akin, tunay na ngayo’y pinatay na kita, at iniligtas siyang buhay. At sinabi ni Balaam sa anghel ng Panginoon, Ako’y nagkasala; sapagkat hindi ko nalalaman na ikaw ay nakatayo sa daan laban sa akin; kaya ngayon, kung hindi ito nakalulugod sa iyo, babalik ako. Mga Bilang 22:31-34.</w:t>
      </w:r>
    </w:p>
    <w:p>
      <w:pPr>
        <w:pStyle w:val="ArticleBody"/>
        <w:jc w:val="left"/>
      </w:pPr>
      <w:r>
        <w:rPr>
          <w:rFonts w:ascii="Times New Roman" w:hAnsi="Times New Roman" w:eastAsia="Times New Roman" w:cs="Times New Roman"/>
        </w:rPr>
        <w:t>Si Balaam ay kumakatawan sa bulaang propeta, ang Estados Unidos, na nagsasalita na gaya ng dragon sa batas ng Linggo. Sa batas ng Linggo, kapag siya ay naliwanagan, siya ay kumakatawan sa mga nananatili pa sa Babilonya, na saka magigising sa usapin ng batas ng Linggo at tatawaging lumabas mula sa Babilonya.</w:t>
      </w:r>
    </w:p>
    <w:p>
      <w:pPr>
        <w:pStyle w:val="ArticleBody"/>
        <w:jc w:val="left"/>
      </w:pPr>
      <w:r>
        <w:rPr>
          <w:rFonts w:ascii="Times New Roman" w:hAnsi="Times New Roman" w:eastAsia="Times New Roman" w:cs="Times New Roman"/>
        </w:rPr>
        <w:t>Limang araw ng pagtuturo ng mensahe ng tinapay na walang lebadura mula kay Miller, pagkatapos ay tatlumpung araw ng pagtuturo ni Cristo sa Kaniyang mga saserdote, na kinakatawan ng bilang na tatlumpu, na humahantong sa mensaheng babala ng trumpeta tungkol sa pagkakalag ng asno, na nauuna nang limang araw sa pagtaas ng watawat, na nauuna nang limang araw sa saradong pintuan sa talinghaga ng sampung dalaga, na nauuna nang limang araw sa Pentekostal na batas ng Linggo, na nagpapasimula sa pitong-araw na panahon ng Pista ng mga Tabernakulo, na siyang ganap na pagbubuhos ng huling ulan sa panahon ng krisis ng batas ng Linggo, sapagkat ang pagsubok sa panahong iyon ay hinggil sa ikapitong araw.</w:t>
      </w:r>
    </w:p>
    <w:p>
      <w:pPr>
        <w:pStyle w:val="ArticleBody"/>
        <w:jc w:val="left"/>
      </w:pPr>
      <w:r>
        <w:rPr>
          <w:rFonts w:ascii="Times New Roman" w:hAnsi="Times New Roman" w:eastAsia="Times New Roman" w:cs="Times New Roman"/>
        </w:rPr>
        <w:t>Ang bilang na lima ay sagisag ng mga dalaga, maging marurunong man o mangmang. Ang bilang na tatlumpu ay sagisag ng mga saserdote, na siyang tinutukoy ng pangalang Levitico. Ang bilang na pito ay ang Sabat. Ang Levitico dalawampu’t tatlo ay naglalarawan ng kasaysayan ng mga saserdote, ng mga Levita ng Malakias tatlo, ng mga marurunong na dalaga, at ng isang daan at apatnapu’t apat na libo sa panahon ng pagsubok sa Sabat.</w:t>
      </w:r>
    </w:p>
    <w:p>
      <w:pPr>
        <w:pStyle w:val="ArticleBody"/>
        <w:jc w:val="left"/>
      </w:pPr>
      <w:r>
        <w:rPr>
          <w:rFonts w:ascii="Times New Roman" w:hAnsi="Times New Roman" w:eastAsia="Times New Roman" w:cs="Times New Roman"/>
        </w:rPr>
        <w:t>Ipagpapatuloy natin ang mga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Apatnapu’t Dalawa</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