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Siyam</w:t>
      </w:r>
    </w:p>
    <w:p>
      <w:pPr>
        <w:pStyle w:val="ArticleSubtitle"/>
        <w:jc w:val="left"/>
      </w:pPr>
      <w:r>
        <w:rPr>
          <w:rFonts w:ascii="Arial" w:hAnsi="Arial" w:eastAsia="Arial" w:cs="Arial"/>
        </w:rPr>
        <w:t>Ikaapat na Linya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At ang hari sa timugan ay mapupuno ng poot, at lalabas at makikipaglaban sa kaniya, sa makatuwid, sa hari sa hilagaan; at siya’y magpapakilos ng isang napakalaking karamihan; ngunit ang karamihang iyon ay ibibigay sa kaniyang kamay. At nang magapi na niya ang karamihan, ang kaniyang puso ay magmamalaki; at siya’y magpapabagsak ng marami, na mga sampu-sampung libo; ngunit hindi siya lalakas dahil doon. Daniel 11:11, 12.</w:t>
      </w:r>
    </w:p>
    <w:p>
      <w:pPr>
        <w:pStyle w:val="ArticleBody"/>
        <w:jc w:val="left"/>
      </w:pPr>
      <w:r>
        <w:rPr>
          <w:rFonts w:ascii="Times New Roman" w:hAnsi="Times New Roman" w:eastAsia="Times New Roman" w:cs="Times New Roman"/>
        </w:rPr>
        <w:t>Ang mga talatang labing-isa at labindalawa ay tumutukoy sa tagumpay ni Putin laban sa Ukraina at sa Unyong Europeo, at sa naging kinahinatnan at mga kapinsalaang sumapit kay Putin matapos ang kanyang tagumpay sa Digmaan sa Ukraina, na isinasagisag ng tagumpay ni Ptolemy sa Raphia noong 217 BK at ng kanyang pagbagsak sa talatang labindalawa. Ang tema ng mga talatang ito ay ang pag-angat at pagbagsak ng hari ng timog.</w:t>
      </w:r>
    </w:p>
    <w:p>
      <w:pPr>
        <w:pStyle w:val="ArticleBody"/>
        <w:jc w:val="left"/>
      </w:pPr>
      <w:r>
        <w:rPr>
          <w:rFonts w:ascii="Times New Roman" w:hAnsi="Times New Roman" w:eastAsia="Times New Roman" w:cs="Times New Roman"/>
        </w:rPr>
        <w:t>Hanggang sa puntong ito, tinutukoy ng mga artikulo ang mga pangunahing tema ng mga linyang propetiko ng kabanata labing-isa. Ang talata labing-isa ay kailangang pag-ukulan pa ng kaunting panahon bago tayo magpatuloy sa kabanatang ito. Ang Daniel, kabanata labing-isa, talata labing-isa, ay tumutugma sa Pahayag, kabanata labing-isa, talata labing-isa.</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Noong 2023, ang dalawang saksi na pinaslang ng hayop na mula sa hukay na walang sukat na lalim ay tumindig sa kanilang mga paa. Nagsimula ang patotoo ng Republikanong sungay noong 2015 sa pamamagitan ng pagpapahayag ni Donald Trump na tatakbo siya sa pagkapangulo, at noong 2020 ang dragon, na kinakatawan ng mga globalista sa sanlibutan, at ang mga globalista na siyang Partidong Demokratiko na kaisa ng mga globalista sa Partidong Republikano (mga RINO), ay ninakaw ang halalan at iniluklok si Joe Biden, at sa gayo’y pinaslang si Donald Trump sa lansangan. Ang Protestanteng sungay na kinakatawan ng ministeryong Future for America ay pinaslang sa pamamagitan ng pagpapalaganap ng isang maling prediksiyon na naglalarawan ng isang pag-atake ng Islam laban sa Nashville. Noong 2023, kapwa ang Republikanong sungay at ang Protestanteng sungay ay muling nabuhay. Ang ikalabing-isang talata ay tumutukoy sa pasimula ng Digmaan sa Ukraine noong 2014 hanggang sa pangwakas na tagumpay ni Putin at ng Rusya.</w:t>
      </w:r>
    </w:p>
    <w:p>
      <w:pPr>
        <w:pStyle w:val="ArticleBody"/>
        <w:jc w:val="left"/>
      </w:pPr>
      <w:r>
        <w:rPr>
          <w:rFonts w:ascii="Times New Roman" w:hAnsi="Times New Roman" w:eastAsia="Times New Roman" w:cs="Times New Roman"/>
        </w:rPr>
        <w:t>Ang talatang labing-isa ang biswal na pagsubok na sumasapit sa kasukdulan sa paghuhukom para sa Adventismo sa pangkalahatan, subalit gayundin para sa mga tumanggap sa liwanag ng 9/11 at ng pagdating ng ikatlong woe, ngunit higit sa lahat, ito ay para sa mga mananagot sa liwanag ng propesiya na unti-unting inalisan ng tatak mula pa noong Hulyo 2023.</w:t>
      </w:r>
    </w:p>
    <w:p>
      <w:pPr>
        <w:pStyle w:val="ArticleBody"/>
        <w:jc w:val="left"/>
      </w:pPr>
      <w:r>
        <w:rPr>
          <w:rFonts w:ascii="Times New Roman" w:hAnsi="Times New Roman" w:eastAsia="Times New Roman" w:cs="Times New Roman"/>
        </w:rPr>
        <w:t>Ang pamumuno ng Adventismo ay nilampasan noong 1989, na isinagisag ng kapanganakan ni Cristo sa panahong propetiko na iyon. Sa bautismo ni Cristo sinimulan Niyang tawagin ang mga alagad na siyang "saligan" ng Iglesiang Kristiyano, at sa gayon ay inilalarawan ang 9/11, nang sa pagdating ng Islam ng ikatlong kapahamakang inakay ng Panginoon ang Kaniyang bayan pabalik sa mga dating landas ni Jeremias, na kumakatawan sa mga saligan ng Adventismo. Noong 9/11, nagsimula sa bahay ng Diyos ang paghatol sa mga buhay, at tinanggihan ng Adventismo ang ilaw ng anghel ng Apocalipsis labing-walo, kasintiyak ng pagtanggi ng mga Judio kay Jesus bilang ang Mesiyas. Yaong mga tumanggap sa ilaw ng anghel ng Apocalipsis labing-walo ay nang magkagayo’y sinubok sa pamamagitan ng pagkakabigo noong Hulyo 18, 2020.</w:t>
      </w:r>
    </w:p>
    <w:p>
      <w:pPr>
        <w:pStyle w:val="ArticleBody"/>
        <w:jc w:val="left"/>
      </w:pPr>
      <w:r>
        <w:rPr>
          <w:rFonts w:ascii="Times New Roman" w:hAnsi="Times New Roman" w:eastAsia="Times New Roman" w:cs="Times New Roman"/>
        </w:rPr>
        <w:t>Noong Hulyo 2023, ang liwanag ng Daniel kabanata labing-isa, talata labing-isa, ay tumutukoy sa panlabas na linya ng kasalukuyang katotohanan. Ang liwanag na iyon ng panlabas na katuparang propetiko na matatagpuan sa talata labing-isa ng Daniel kabanata labing-isa ay ibinukas sa muling nabuhay na mga dalaga sa talata labing-isa ng Apocalipsis kabanata labing-isa. Tinutukoy ng Apocalipsis ang panloob na kasaysayan; ang ibinubukas naman ni Daniel ay ang panlabas na kasaysayan.</w:t>
      </w:r>
    </w:p>
    <w:p>
      <w:pPr>
        <w:pStyle w:val="ArticleBody"/>
        <w:jc w:val="left"/>
      </w:pPr>
      <w:r>
        <w:rPr>
          <w:rFonts w:ascii="Times New Roman" w:hAnsi="Times New Roman" w:eastAsia="Times New Roman" w:cs="Times New Roman"/>
        </w:rPr>
        <w:t>Yaong mga nagsuri sa liwanag na nabuksan simula noong Hulyo 2023 ay kumakatawan sa dalawang magkaibang uri, sapagkat mayroon nang mga dating magkasamang lumakad matapos ang Hulyo 2023 na ngayo’y hindi na naglalakad na magkakasama. Ang paghuhukom ay progresibo, at mula noong 9/11 ay ipinagkaloob sa Iglesia Adventista ng Ikapitong Araw ang "panahon upang magsisi" sa kaniyang pagtanggi sa "mga tuntunin ng pagpapakahulugan sa propesiya na pinagtibay nina Miller at ng kaniyang mga kasama," na kanilang unti-unting tinanggihan mula pa noong 1863. Mula noong 9/11 hanggang Hulyo 18, 2020 ay ibinigay sa Iglesia Adventista ng Ikapitong Araw ang kaniyang pangwakas na pagkakataon upang magsisi, at sa panahong iyon sinubok ang mga nakilahok sa proklamasyon sa Nashville noong 2020. Noong Hulyo, ang pangwakas na yugto ng pagpapadalisay ay kinakatawan ng mga talatang labing-isa ng mga kabanatang labing-isa sa mga aklat ni Daniel at ng Apocalipsis.</w:t>
      </w:r>
    </w:p>
    <w:p>
      <w:pPr>
        <w:pStyle w:val="ArticleBody"/>
        <w:jc w:val="left"/>
      </w:pPr>
      <w:r>
        <w:rPr>
          <w:rFonts w:ascii="Times New Roman" w:hAnsi="Times New Roman" w:eastAsia="Times New Roman" w:cs="Times New Roman"/>
        </w:rPr>
        <w:t>Sa prosesong ito ng pagsusubok naisakatuparan ang ikalawa sa tatlong pagsubok. Ang ikalawang pagsubok ay isang biswal na pagsubok, na pinangungunahan ng isang pagsubok sa pita ng pagkain at nagtatapos sa ikatlong pagsubok, na, hindi tulad ng naunang dalawang pagsubok, ay isang litmus test. Nang magising ang mga dalaga sa Hatinggabi sa panawagang "Narito, dumarating ang Kasintahang Lalaki," ang isang pangkat ay may kinakailangang langis at ang kabila nama’y napahamak. Isinakatuparan ng mga Millerite ang mismong karanasang ito, at sa gayo’y ipinamalas nila ang pag-unawa sa kapwa panlabas at panloob na linya ng propesiya.</w:t>
      </w:r>
    </w:p>
    <w:p>
      <w:pPr>
        <w:pStyle w:val="ArticleBody"/>
        <w:jc w:val="left"/>
      </w:pPr>
      <w:r>
        <w:rPr>
          <w:rFonts w:ascii="Times New Roman" w:hAnsi="Times New Roman" w:eastAsia="Times New Roman" w:cs="Times New Roman"/>
        </w:rPr>
        <w:t>Nang ipahayag nila ang mensahe ng ikalawang anghel sa pamamagitan ng pagtukoy sa mga bumagsak na Simbahang Protestante bilang mga anak na babae ng Babilonya, sila ay nagpapahayag ng isang mensaheng panlabas sa kanilang karanasan. Upang maipahayag ang mensahe ng Sigaw sa Hatinggabi, kailangan muna nilang makita ang kanilang sarili bilang mga birhen na nasa isang panahon ng paghihintay. Sa talatang labing-isa ng kapuwa Daniel at ng kabanata labing-isa ng Apocalipsis, ang mga panloob at panlabas na mensahe ay inihayag bilang kasalukuyang katotohanan mula noong Hulyo 2023.</w:t>
      </w:r>
    </w:p>
    <w:p>
      <w:pPr>
        <w:pStyle w:val="ArticleBody"/>
        <w:jc w:val="left"/>
      </w:pPr>
      <w:r>
        <w:rPr>
          <w:rFonts w:ascii="Times New Roman" w:hAnsi="Times New Roman" w:eastAsia="Times New Roman" w:cs="Times New Roman"/>
        </w:rPr>
        <w:t>Sa unang kabanata ng Daniel, ang ikalawang at biswal na pagsubok ay naganap nang matuklasan na ang kaanyuan nina Daniel at ng tatlong mararangal ay mas kaaya-aya at mas mataba sa "anyo" kaysa sa mga kumain ng pagkaing Babilonyo. Sa ikalawang kabanata, ang biswal na pagsubok ay inilalarawan bilang isang propetikong pagsubok na humihingi ng wastong pagpapakahulugan sa isang nakatagong mensahe na sa kahuli-hulihan ay ipinakikitang yaon ang larawan ng mga kahariang tinutukoy ng propesiya sa Biblia. Ang unang, ikalawang, at ikatlong kabanata ng Daniel ay kumakatawan sa una, ikalawa, at ikatlong anghel ng Apocalipsis labing-apat.</w:t>
      </w:r>
    </w:p>
    <w:p>
      <w:pPr>
        <w:pStyle w:val="ArticleBody"/>
        <w:jc w:val="left"/>
      </w:pPr>
      <w:r>
        <w:rPr>
          <w:rFonts w:ascii="Times New Roman" w:hAnsi="Times New Roman" w:eastAsia="Times New Roman" w:cs="Times New Roman"/>
        </w:rPr>
        <w:t>Ang ikalawang anghel ng Pahayag labing-apat ay tumutukoy sa panlabas na mensahe ng kasaysayan ng mga Millerite, at ang ikalawang kabanata ng Daniel ay tumutukoy din sa panlabas na linya sa pamamagitan ng larawan ng mga hayop ng propetikong kasaysayan. Ang biswal na pagsubok sa unang kabanata ay nakabatay kay Daniel at sa tatlong mararangal, kaya ito ang panloob na linya. Ang panlabas at panloob na mga linya ng propesiya, na kinakatawan sa pamamagitan ng pagkakatulad sa pagitan ng mga kabanatang isa hanggang tatlo ng Daniel at ng tatlong anghel ng Pahayag labing-apat, ay nagbibigay ng isa pang saksi sa mensahe ng ikalawang anghel na tinupad ng mga Millerite.</w:t>
      </w:r>
    </w:p>
    <w:p>
      <w:pPr>
        <w:pStyle w:val="ArticleBody"/>
        <w:jc w:val="left"/>
      </w:pPr>
      <w:r>
        <w:rPr>
          <w:rFonts w:ascii="Times New Roman" w:hAnsi="Times New Roman" w:eastAsia="Times New Roman" w:cs="Times New Roman"/>
        </w:rPr>
        <w:t>Ipinahayag ng mga Millerita ang kapwa panlabas at panloob na mensahe nang kanilang tinupad ang pagpapahayag ng Sigaw sa Hatinggabi. Ang kanilang panlabas na mensahe ay ang ikalawang anghel ng Apocalipsis 14, kaya’t tuwirang iniuugnay ang mensahe ng mga Millerita sa ikalawang anghel at sa larawan sa Daniel 2. Ang larawan ay kumakatawan sa mga panlabas na kaharian ng propesiya sa Biblia mula sa literal na Babilonya hanggang sa makabagong Babilonya na nagwawakas sa pagsasara ng probasyon ng sangkatauhan. Muling umuugnay ang mga Millerita sa panlabas na mensahe hinggil sa Babilonya. Ang pagsubok sa anyo kay Daniel ay nakasalig sa pagkain na pinili niyang kainin, at ang unang anghel ng Apocalipsis 10 na bumaba at itinuntong ang isang paa sa lupa at ang isa sa dagat ay may isang munting aklat na bukás, na ipinag-utos kay Juan na kainin. Ang unang anghel ay kinakatawan ng apetito at sinusundan ng isang pagsubok sa anyo. Ang pagsubok sa anyo ay sumasaklaw sa panloob at panlabas na linya ng katotohanan.</w:t>
      </w:r>
    </w:p>
    <w:p>
      <w:pPr>
        <w:pStyle w:val="ArticleBody"/>
        <w:jc w:val="left"/>
      </w:pPr>
      <w:r>
        <w:rPr>
          <w:rFonts w:ascii="Times New Roman" w:hAnsi="Times New Roman" w:eastAsia="Times New Roman" w:cs="Times New Roman"/>
        </w:rPr>
        <w:t>Ang talatang ika-11 ng Daniel kabanata 11, na kaagapay ng talatang ika-11 ng Apocalipsis kabanata 11, ay kumakatawan sa dalawahang biswal na pagsubok. Nagtatapos ang pagsubok sa litmus test, kapag ipinapamalas ng mga dalaga kung taglay nila ang langis o hindi. Ang paghahayag na iyon ay nagaganap kaagad bago ang pagsasara ng pintuan ng awa sa panahon ng Batas ng Linggo sa Estados Unidos. Ang pagsasara ng pintuan ng awa sa Batas ng Linggo ay itinipikal ng Oktubre 22, 1844. Kaagad bago ang Oktubre 22, 1844, noong Agosto 17, 1844, dinala ng mga Millerita ang mensahe na gaya ng rumaragasang dambuhalang alon sa kahabaan ng silangang baybayin ng Estados Unidos.</w:t>
      </w:r>
    </w:p>
    <w:p>
      <w:pPr>
        <w:pStyle w:val="ArticleBody"/>
        <w:jc w:val="left"/>
      </w:pPr>
      <w:r>
        <w:rPr>
          <w:rFonts w:ascii="Times New Roman" w:hAnsi="Times New Roman" w:eastAsia="Times New Roman" w:cs="Times New Roman"/>
        </w:rPr>
        <w:t>Ang 1989 ang panahon ng wakas nang ang aklat ni Daniel ay inalisan ng tatak, at kapag ang aklat ni Daniel ay inaalisan ng tatak, laging may pagdami ng kaalaman na nagbubunga ng dalawang uri ng mananamba. Ang 1989 ang una sa tatlong panandang iyon ng pagsubok, gaya ng inihalimbawa ng pagdating ng unang anghel noong 1798. Nang bumaba ang unang anghel noong Agosto 11, 1840, inihalimbawa niya ang anghel ng Apocalipsis labing-walo na bumaba noong 9/11. Ang unang kabiguan sa kasaysayan ng mga Millerita ay nagsilbing tanda ng pagdating ng ikalawang anghel at inihalimbawa ang Hulyo 18, 2020, at ang pasimula ng panahon ng pag-antala. Ang mga Millerita ay unti-unting nagising sa mensahe ng ikalawang anghel at sa pagkaunawa na sila ang mga dalaga sa talinghaga ng sampung dalaga. Lubos silang nagising sa pagtitipon sa kampo sa Exeter noong Agosto ng 1844. Ang isandaang apatnapu't apat na libo ay nagising noong Hulyo 2023, nang ang mensahe ng Sigaw sa Hatinggabi ay nagsimulang unti-unting maalisan ng tatak.</w:t>
      </w:r>
    </w:p>
    <w:p>
      <w:pPr>
        <w:pStyle w:val="ArticleBody"/>
        <w:jc w:val="left"/>
      </w:pPr>
      <w:r>
        <w:rPr>
          <w:rFonts w:ascii="Times New Roman" w:hAnsi="Times New Roman" w:eastAsia="Times New Roman" w:cs="Times New Roman"/>
        </w:rPr>
        <w:t>Ang panahon ng paghihintay para sa mga Millerita ay nagtapos sa Exeter, gaya ng pagtapos nito para sa sambahayan ni Lazaro nang muling binuhay ni Jesus si Lazaro, na siyang naging koronang kaganapan ng ministeryo ni Cristo, at ang mismong si Lazaro ay naging “tatak” ng Kanyang ministeryo. Ang pagkabuhay na mag-uli ni Lazaro ay nagmamarka ng katapusan ng panahon ng paghihintay, at ng pagtatatak sa bayan ng Diyos. Ang sumunod na Matagumpay na Pagpasok ay naging tipo ng pagpapahayag ng mensaheng Sigaw sa Hatinggabi sa kasaysayan ng mga Millerita. Ang paksa ng talatang labing-isa ng Daniel kabanata labing-isa ay ang pagbangon at pagbagsak ng hari sa timugan, at ito ay humahantong sa labanan sa Panium sa mga talatang labintatlo hanggang labinlima. Ang mga talatang iyon ang pagsubok na litmus kung saan inilalagay ang tatak sa mga noo ng mga lalaki at babae na itataas bilang isang watawat sa talatang labing-anim.</w:t>
      </w:r>
    </w:p>
    <w:p>
      <w:pPr>
        <w:pStyle w:val="ArticleBody"/>
        <w:jc w:val="left"/>
      </w:pPr>
      <w:r>
        <w:rPr>
          <w:rFonts w:ascii="Times New Roman" w:hAnsi="Times New Roman" w:eastAsia="Times New Roman" w:cs="Times New Roman"/>
        </w:rPr>
        <w:t>Ang talatang ikalabinlima ay natupad sa Labanan sa Panium, na umaayon sa pagdalaw ni Cristo sa Caesarea Philippi. Doon sa Caesarea Philippi, pinalitan ni Cristo ang pangalang Simon Barjonah at ginawa itong Pedro, na minarkahan ang pagtatatak ng isang daan at apatnapu’t apat na libo. Mula noon, nabuksan sa mga alagad ang liwanag ng nalalapit na krus. Nang palitan ni Cristo ang pangalan ni Simon at gawin itong Pedro, bago ang krus, ito ay umayon sa pagsubok na litmus ng Exeter at ni Lazaro na naghatid sa Matagumpay na Pagpasok sa Jerusalem. Ang camp meeting sa Exeter mula ika-12 hanggang ika-17 ng Agosto ay kumakatawan sa pangwakas na pagtitibay sa katotohanan bago ang pagyanig na siyang lindol ng batas ng Linggo sa kabanata labing-isa ng Daniel at ng Revelation.</w:t>
      </w:r>
    </w:p>
    <w:p>
      <w:pPr>
        <w:pStyle w:val="ArticleScripture"/>
        <w:jc w:val="left"/>
      </w:pPr>
      <w:r>
        <w:rPr>
          <w:rFonts w:ascii="Times New Roman" w:hAnsi="Times New Roman" w:eastAsia="Times New Roman" w:cs="Times New Roman"/>
        </w:rPr>
        <w:t>Ang gawain sa Battle Creek ay nasa gayunding kaayusan. Ang mga pinuno sa sanatoryo ay nakihalo sa mga di-sumasampalataya, na, sa iba’t ibang antas, ay pinahihintulutang makilahok sa kanilang mga kapulungan; ngunit para itong pagtatrabaho na nakapikit ang mga mata. Kulang sila sa pagkilatis upang makita ang maaaring biglang sumalakay sa atin anumang oras. May espiritu ng kawalang-pag-asa, ng digmaan at pagbububo ng dugo, at ang espiritung iyon ay lalago hanggang sa mismong wakas ng panahon. Kapag ang bayan ng Diyos ay natatakan sa kanilang mga noo—hindi ito isang tatak o markang nakikita, kundi ang pagpirmi sa katotohanan, kapuwa sa intelektuwal at espirituwal, upang sila’y hindi matinag—kapag ang bayan ng Diyos ay natatakan at nahanda para sa pagyanig, darating ito. Sa katunayan, nagsimula na ito. Ang mga kahatulan ng Diyos ay nasa lupain na ngayon, upang tayo’y bigyan ng babala, upang malaman natin ang darating. Manuscript Releases, tomo 10, 252.</w:t>
      </w:r>
    </w:p>
    <w:p>
      <w:pPr>
        <w:pStyle w:val="ArticleBody"/>
        <w:jc w:val="left"/>
      </w:pPr>
      <w:r>
        <w:rPr>
          <w:rFonts w:ascii="Times New Roman" w:hAnsi="Times New Roman" w:eastAsia="Times New Roman" w:cs="Times New Roman"/>
        </w:rPr>
        <w:t>Ang pagkakaselyo ng isang daan at apatnapu’t apat na libo ay inilarawan sa pamamagitan ng Exeter camp meeting, ng pagpapalit ni Cristo ng pangalan ni Simon na maging Pedro, at ng pagkabuhay na mag-uli ni Lazaro. Ang pagkabuhay na mag-uling iyon ay isang tipo ng pagkabuhay na mag-uli ng dalawang saksi sa Apocalipsis kabanata labing-isa. Ang mga talatang sampu hanggang labing-anim ay kumakatawan sa nakatagong kasaysayan ng talatang apatnapu. Ang pag-aalis ng selyo sa nakatagong kasaysayan ng talatang apatnapu ay nagsimula sa loob ng historikal na katuparan ng talatang labing-isa at ng digmaan sa Ukraina. Mula noong Hulyo 2023 ang nakatagong kasaysayang iyon ay nasa proseso ng inaalisan ng selyo ng Leon ng lipi ni Juda.</w:t>
      </w:r>
    </w:p>
    <w:p>
      <w:pPr>
        <w:pStyle w:val="ArticleBody"/>
        <w:jc w:val="left"/>
      </w:pPr>
      <w:r>
        <w:rPr>
          <w:rFonts w:ascii="Times New Roman" w:hAnsi="Times New Roman" w:eastAsia="Times New Roman" w:cs="Times New Roman"/>
        </w:rPr>
        <w:t>Nang muling binuhay sa talatang labing-isa ng Apocalipsis kabanata labing-isa ang mga kandidato na mapabilang sa isandaang apatnapu’t apat na libo, nagsimula ang nakikitang propetikong pagsubok na dapat malampasan bago magsara ang probasyon sa batas ng Linggo, na tinutukoy ni Sister White bilang pagsubok ng larawan ng hayop.</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Ang panlabas na linya ng propesiya ay inalisan ng selyo sa kasaysayang tinutukoy ng talatang labing-isa ng Daniel kabanata labing-isa, at ang panloob na linya ay inalisan ng selyo sa Apocalipsis kabanata labing-isa, talatang labing-isa. Ang panlabas na linya ay tinutukoy kung paano nabubuo, sa panahon ng paghuhukom sa mga buhay, ang larawan ng hayop, na kumakatawan sa pagsasanib ng simbahan at estado, kung saan ang simbahan ang may pamamahala sa ugnayan. Ang panloob na linya ay tinutukoy kung paano nabubuo, sa panahon ng paghuhukom sa mga buhay, ang larawan ni Cristo, na kumakatawan sa pagsasanib ng pagka-Diyos at pagkatao.</w:t>
      </w:r>
    </w:p>
    <w:p>
      <w:pPr>
        <w:pStyle w:val="ArticleBody"/>
        <w:jc w:val="left"/>
      </w:pPr>
      <w:r>
        <w:rPr>
          <w:rFonts w:ascii="Times New Roman" w:hAnsi="Times New Roman" w:eastAsia="Times New Roman" w:cs="Times New Roman"/>
        </w:rPr>
        <w:t>Ang kilusang reporma ng ikatlong anghel at ng isang daan at apatnapu’t apat na libo ay nagsimula sa panahon ng wakas noong 1989, na kinakatawan sa talatang sampu ng Daniel labing-isa. Pagkatapos ay nagsimula ang ganap na katuparan ng kabanata labindalawa ng Daniel.</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talatang ika-sampu ng kabanatang ika-labing-isa ay kumakatawan sa simula ng isang “proseso ng pagpapadalisay” na inilarawan ng unang anghel bilang pagkatakot sa Diyos. Ang mga talatang ika-labing-isa at ika-labindalawa ay kumakatawan sa yugto kung saan ang isandaan at apatnapu’t apat na libo ay pinaputi. Tinutukoy ng Aklat ni Zacarias ang karanasang iyon.</w:t>
      </w:r>
    </w:p>
    <w:p>
      <w:pPr>
        <w:pStyle w:val="ArticleScripture"/>
        <w:jc w:val="left"/>
      </w:pPr>
      <w:r>
        <w:rPr>
          <w:rFonts w:ascii="Times New Roman" w:hAnsi="Times New Roman" w:eastAsia="Times New Roman" w:cs="Times New Roman"/>
        </w:rPr>
        <w:t>At ipinakita niya sa akin si Josue na punong saserdote, na nakatayo sa harap ng anghel ng Panginoon, at si Satanas ay nakatayo sa kaniyang kanan upang siya’y labanan. At sinabi ng Panginoon kay Satanas, Sawayin ka nawa ng Panginoon, O Satanas; oo, ang Panginoon na pumili sa Jerusalem ay sumaway sa iyo: hindi baga ito’y isang baga na hinugot mula sa apoy? Si Josue nga ay nararamtan ng maruruming kasuutan, at nakatayo sa harap ng anghel. At siya’y sumagot at nagsalita sa mga nakatayo sa harap niya, na sinasabi, Alisin ninyo ang maruruming kasuutan sa kaniya. At sa kaniya ay sinabi niya, Narito, inalis ko na ang iyong kasamaan mula sa iyo, at bibihisan kita ng bagong kasuotan. At aking sinabi, Ilagay nila ang isang marilag na mitra sa kaniyang ulo. Kaya’t kanilang inilagay ang isang marilag na mitra sa kaniyang ulo, at siya’y dinamitan ng mga kasuutan. At ang anghel ng Panginoon ay nakatayo sa tabi. Zacarias 3:1-5.</w:t>
      </w:r>
    </w:p>
    <w:p>
      <w:pPr>
        <w:pStyle w:val="ArticleBody"/>
        <w:jc w:val="left"/>
      </w:pPr>
      <w:r>
        <w:rPr>
          <w:rFonts w:ascii="Times New Roman" w:hAnsi="Times New Roman" w:eastAsia="Times New Roman" w:cs="Times New Roman"/>
        </w:rPr>
        <w:t>Ang bahaging ito ay natutupad sa pangwakas na gawain ni Cristo bilang Punong Saserdote at kumakatawan sa pagtatatak ng isang daan at apatnapu't apat na libo.</w:t>
      </w:r>
    </w:p>
    <w:p>
      <w:pPr>
        <w:pStyle w:val="ArticleScripture"/>
        <w:jc w:val="left"/>
      </w:pPr>
      <w:r>
        <w:rPr>
          <w:rFonts w:ascii="Times New Roman" w:hAnsi="Times New Roman" w:eastAsia="Times New Roman" w:cs="Times New Roman"/>
        </w:rPr>
        <w:t>Ang pangitain ni Zacarias tungkol kay Josue at sa Anghel ay may natatanging bisa sa karanasan ng bayan ng Diyos sa mga huling tagpo ng dakilang araw ng pagbabayad-sala. Ang iglesiang nalalabi ay dadalhin noon sa matinding pagsubok at kapighatian. Ang mga tumutupad sa mga utos ng Diyos at may pananampalataya ni Jesus ay makadarama ng poot ng dragon at ng kaniyang mga hukbo. Ibinibilang ni Satanas ang sanlibutan bilang kaniyang mga nasasakupan; nasakop na niya maging ang marami sa mga nagpapakilalang Cristiano. Subalit narito ang isang munting pangkat na lumalaban sa kaniyang pangingibabaw. Kung maipapawi niya sila sa lupa, ganap ang kaniyang pagtatagumpay. Gaya ng pag-udyok niya sa mga bansang hentil na lipulin ang Israel, gayundin sa nalalapit na hinaharap ay uudyukan niya ang masasamang kapangyarihan sa lupa na lipulin ang bayan ng Diyos. Hihingin sa mga tao ang pagsunod sa mga kautusang makatao na sumasalangsang sa banal na kautusan. Mga Propeta at mga Hari, 587.</w:t>
      </w:r>
    </w:p>
    <w:p>
      <w:pPr>
        <w:pStyle w:val="ArticleBody"/>
        <w:jc w:val="left"/>
      </w:pPr>
      <w:r>
        <w:rPr>
          <w:rFonts w:ascii="Times New Roman" w:hAnsi="Times New Roman" w:eastAsia="Times New Roman" w:cs="Times New Roman"/>
        </w:rPr>
        <w:t>Ang "pangwakas na mga tagpo ng dakilang araw ng pagbabayad-sala" ay ang pagtatatak, una, sa isang daan at apatnapu't apat na libo, na susundan pagkaraan ng pagtatatak sa iba pang mga anak ng Diyos na kasalukuyang nasa Babilonia.</w:t>
      </w:r>
    </w:p>
    <w:p>
      <w:pPr>
        <w:pStyle w:val="ArticleScripture"/>
        <w:jc w:val="left"/>
      </w:pPr>
      <w:r>
        <w:rPr>
          <w:rFonts w:ascii="Times New Roman" w:hAnsi="Times New Roman" w:eastAsia="Times New Roman" w:cs="Times New Roman"/>
        </w:rPr>
        <w:t>Samantalang dinadalamhati ng bayan ng Diyos ang kanilang mga kaluluwa sa harap Niya, namamanhik para sa kadalisayan ng puso, ibinibigay ang utos, ‘Alisin ang maruruming kasuutan,’ at binibigkas ang mga salitang nakapagpapatibay, ‘Narito, pinalipas ko na ang iyong kasamaan mula sa iyo, at bibihisan kita ng panibagong kasuutan.’ Zacarias 3:4. Ang walang dungis na balabal ng katuwiran ni Cristo ay isinusuot sa mga anak ng Diyos na nasubok, tinukso, at matapat. Ang hinamak na nalabi ay nadaramtan ng maluwalhating kasuotan, na kailanma’y hindi na madudungisan ng mga kabulukan ng sanlibutan. Ang kanilang mga pangalan ay nananatili sa Aklat ng Buhay ng Kordero, nakatala sa hanay ng mga tapat sa lahat ng kapanahunan. Kanilang nilabanan ang mga laláng ng manlilinlang; hindi sila napalihis mula sa kanilang katapatan dahil sa ungal ng dragon. Ngayo’y sila’y walang hanggang ligtas mula sa mga laláng ng manunukso. Ang kanilang mga kasalanan ay inilipat sa pinagmulan ng kasalanan. Isang ‘malinis na mitra’ ang inilagay sa kanilang mga ulo.</w:t>
      </w:r>
    </w:p>
    <w:p>
      <w:pPr>
        <w:pStyle w:val="ArticleScripture"/>
        <w:jc w:val="left"/>
      </w:pPr>
      <w:r>
        <w:rPr>
          <w:rFonts w:ascii="Times New Roman" w:hAnsi="Times New Roman" w:eastAsia="Times New Roman" w:cs="Times New Roman"/>
        </w:rPr>
        <w:t>Samantalang iginigiit ni Satanas ang kanyang mga paratang, ang mga banal na anghel, na di-nakikita, ay dumaraan paroo’t parito, at inilalagay nila sa mga tapat ang tatak ng Diyos na buhay. Ito ang mga nakatayo sa Bundok ng Sion kasama ang Kordero, na may pangalan ng Ama na nakasulat sa kanilang mga noo. Inaawit nila ang bagong awit sa harapan ng trono, ang awit na hindi matututuhan ninuman maliban sa sandaang apatnapu’t apat na libo na tinubos mula sa lupa. ‘Ang mga ito ang sumusunod sa Kordero saan man Siya pumaroon. Ang mga ito ay tinubos mula sa mga tao, na mga unang bunga sa Diyos at sa Kordero. At sa kanilang bibig ay hindi nasumpungan ang daya; sapagkat sila’y walang kapintasan sa harap ng trono ng Diyos.’ Apocalipsis 14:4, 5.</w:t>
      </w:r>
    </w:p>
    <w:p>
      <w:pPr>
        <w:pStyle w:val="ArticleScripture"/>
        <w:jc w:val="left"/>
      </w:pPr>
      <w:r>
        <w:rPr>
          <w:rFonts w:ascii="Times New Roman" w:hAnsi="Times New Roman" w:eastAsia="Times New Roman" w:cs="Times New Roman"/>
        </w:rPr>
        <w:t>Ngayon ay naabot ang ganap na katuparan ng mga salita ng Anghel: ‘Pakinggan mo ngayon, O Josue na punong saserdote, ikaw at ang iyong mga kasama na nauupo sa harap mo; sapagkat sila ay mga lalaking pinagtataka; sapagkat, masdan, ilalabas ko ang Aking Lingkod, ang Sanga.’ Zacarias 3:8. Inihahayag si Cristo bilang Manunubos at Tagapagligtas ng Kaniyang bayan. Ngayon nga, ang nalabi ay ‘mga lalaking pinagtataka,’ samantalang ang mga luha at kahihiyan ng kanilang paglalakbay ay napapalitan ng kagalakan at karangalan sa harapan ng Diyos at ng Kordero. ‘Sa araw na yaon ang sanga ng Panginoon ay magiging maganda at maluwalhati, at ang bunga ng lupa ay magiging mainam at kaaya-aya para sa mga nakaligtas sa Israel. At mangyayari, na ang matitira sa Sion, at ang mananatili sa Jerusalem, ay tatawaging banal, bawat isa na nakasulat sa mga buháy sa Jerusalem.’ Isaias 4:2, 3. Prophets and Kings, 591, 592.</w:t>
      </w:r>
    </w:p>
    <w:p>
      <w:pPr>
        <w:pStyle w:val="ArticleBody"/>
        <w:jc w:val="left"/>
      </w:pPr>
      <w:r>
        <w:rPr>
          <w:rFonts w:ascii="Times New Roman" w:hAnsi="Times New Roman" w:eastAsia="Times New Roman" w:cs="Times New Roman"/>
        </w:rPr>
        <w:t>Ang pagseselyo ang ikalawang hakbang ng kay Daniel na “nilinis, pinaputi, at sinubok.” Ang mga talatang labing-isa at labindalawa ay tinutukoy ang panghuling pag-angat at pagbagsak ng Rusya, ang hari sa timog ayon sa hula, na nauuna sa Labanan sa Panium sa mga talatang labintatlo hanggang labinlima. Kapag inalisan ni Cristo ang isandaan at apatnapu’t apat na libo ng kanilang maruruming kasuotan sa mga pangwakas na tagpo ng dakilang araw ng pagbabayad-sala, tinatanggap nila ang isang “malinis na mitra,” na siyang pagluklok kay Daniel bilang ikatlong pinuno, kasama ng kasuotang iskarlata at ng gintong tanikala. Iyan din ang kaloob kay Jose ng gintong tanikala, ang kaniyang pagluklok bilang ikalawang pinuno, at ang kaloob ng singsing ng hari. Ang “singsing” ay kumakatawan sa maharlikang selyo na ginagamit ng isang pinuno upang patatakan ang kaniyang mga batas ng selyo ng hari.</w:t>
      </w:r>
    </w:p>
    <w:p>
      <w:pPr>
        <w:pStyle w:val="ArticleBody"/>
        <w:jc w:val="left"/>
      </w:pPr>
      <w:r>
        <w:rPr>
          <w:rFonts w:ascii="Times New Roman" w:hAnsi="Times New Roman" w:eastAsia="Times New Roman" w:cs="Times New Roman"/>
        </w:rPr>
        <w:t>Ginamit ni Dario ang kaniyang singsing na panatak upang selyuhan ang hukay kung saan inilagak si Daniel sa gitna ng mga leon.</w:t>
      </w:r>
    </w:p>
    <w:p>
      <w:pPr>
        <w:pStyle w:val="ArticleScripture"/>
        <w:jc w:val="left"/>
      </w:pPr>
      <w:r>
        <w:rPr>
          <w:rFonts w:ascii="Times New Roman" w:hAnsi="Times New Roman" w:eastAsia="Times New Roman" w:cs="Times New Roman"/>
        </w:rPr>
        <w:t>Nang magkagayo’y nag-utos ang hari, at dinala nila si Daniel, at inihagis siya sa yungib ng mga leon. At sinabi ng hari kay Daniel, Ang iyong Diyos na palagi mong pinaglilingkuran, siya ang magliligtas sa iyo. At may dinalang isang bato at inilagay sa bibig ng yungib; at tinatakan iyon ng hari sa pamamagitan ng kaniyang sariling singsing na panlagda, at ng mga singsing na panlagda ng kaniyang mga panginoon; upang ang pasya tungkol kay Daniel ay huwag mabago. Daniel 6:16, 17.</w:t>
      </w:r>
    </w:p>
    <w:p>
      <w:pPr>
        <w:pStyle w:val="ArticleBody"/>
        <w:jc w:val="left"/>
      </w:pPr>
      <w:r>
        <w:rPr>
          <w:rFonts w:ascii="Times New Roman" w:hAnsi="Times New Roman" w:eastAsia="Times New Roman" w:cs="Times New Roman"/>
        </w:rPr>
        <w:t>Ang salitang Hebreo na isinalin bilang "signet" ay H5824 sa Strong's, at nagmula sa isang ugat na tumutugma sa H5823; ang kahulugan nito ay isang singsing na pantatak (na inukitan). Si Josue sa harap ng anghel, si Daniel sa hukay ng mga leon, si Jose sa harap ni Paraon ay kumakatawan sa paglalagay ng tatak sa isandaan at apatnapu't apat na libo, na siyang ikalawang pagsubok sa Daniel labindalawa kung saan ang mga nalinis ay pagkatapos ay "ginawang mapuputi," bago "subukin." Ang mga linyang ito ay kinakatawan din ni "Zerubbabel," "ang anak ni Shealtiel."</w:t>
      </w:r>
    </w:p>
    <w:p>
      <w:pPr>
        <w:pStyle w:val="ArticleScripture"/>
        <w:jc w:val="left"/>
      </w:pPr>
      <w:r>
        <w:rPr>
          <w:rFonts w:ascii="Times New Roman" w:hAnsi="Times New Roman" w:eastAsia="Times New Roman" w:cs="Times New Roman"/>
        </w:rPr>
        <w:t>Sa araw na yaon, sabi ng Panginoon ng mga hukbo, aking kukunin ka, O Zerubbabel, aking lingkod, ang anak ni Shealtiel, sabi ng Panginoon, at gagawin kitang isang singsing na panatak; sapagkat hinirang kita, sabi ng Panginoon ng mga hukbo. Haggai 2:23.</w:t>
      </w:r>
    </w:p>
    <w:p>
      <w:pPr>
        <w:pStyle w:val="ArticleBody"/>
        <w:jc w:val="left"/>
      </w:pPr>
      <w:r>
        <w:rPr>
          <w:rFonts w:ascii="Times New Roman" w:hAnsi="Times New Roman" w:eastAsia="Times New Roman" w:cs="Times New Roman"/>
        </w:rPr>
        <w:t>Ang pangalang Zerubbabel ay nangangahulugang “supling ng Babilonia,” at ang kaniyang ama ay si Shealtiel, na ang kahulugan ay “hiniling sa Diyos.” Si Zerubbabel ay kumakatawan sa mensahe ng ikalawang anghel na tumatawag sa supling ng Babilonia tungo sa kawan ng Diyos sa mga huling araw. Ang elementong “panalangin” ay nauugnay sa isang daan at apatnapu’t apat na libo na tumatawag sa huling supling ng Babilonia na lumabas, sapagkat ang gayong pagsasariwang espirituwal ay nagaganap lamang sa pamamagitan ng panalangin.</w:t>
      </w:r>
    </w:p>
    <w:p>
      <w:pPr>
        <w:pStyle w:val="ArticleScripture"/>
        <w:jc w:val="left"/>
      </w:pPr>
      <w:r>
        <w:rPr>
          <w:rFonts w:ascii="Times New Roman" w:hAnsi="Times New Roman" w:eastAsia="Times New Roman" w:cs="Times New Roman"/>
        </w:rPr>
        <w:t>Ang muling pagsigla ng tunay na kabanalan sa gitna natin ang pinakadakila at pinakaagarang pangangailangan natin. Ang paghangad nito ang dapat maging una nating gawain. Dapat magkaroon ng taimtim na pagsisikap upang kamtin ang pagpapala ng Panginoon, hindi sapagkat hindi nais ng Diyos na ipagkaloob sa atin ang Kaniyang pagpapala, kundi sapagkat hindi tayo nakahandang tumanggap nito. Ang ating Amang nasa langit ay lalong nakahandang ibigay ang Kaniyang Espiritu Santo sa mga humihingi sa Kaniya kaysa ang mga magulang sa lupa sa pagbibigay ng mabubuting kaloob sa kanilang mga anak. Subalit tungkulin natin—sa pamamagitan ng pagtatapat ng kasalanan, pagpapakumbaba, pagsisisi, at taimtim na panalangin—na tuparin ang mga kundisyong itinakda, na ayon sa mga ito ay ipinangako ng Diyos na ipagkakaloob Niya sa atin ang Kaniyang pagpapala. Ang muling pagsigla ay maaasahan lamang bilang tugon sa panalangin. Samantalang ang mga tao ay gayong salat sa Espiritu Santo ng Diyos, hindi nila mapahahalagahan ang pangangaral ng Salita; ngunit kapag nahipo ng kapangyarihan ng Espiritu ang kanilang mga puso, ang mga sermon na ibinibigay ay hindi magiging walang bunga. Pinapatnubayan ng mga turo ng Salita ng Diyos, sa kapahayagan ng Kaniyang Espiritu, at sa paggamit ng wastong pagpapasiya, ang mga dumadalo sa ating mga pagtitipon ay magkakamit ng mahalagang karanasan, at pag-uwi nila, ay magiging handa na magpamalas ng makabubuting impluwensiya.</w:t>
      </w:r>
    </w:p>
    <w:p>
      <w:pPr>
        <w:pStyle w:val="ArticleScripture"/>
        <w:jc w:val="left"/>
      </w:pPr>
      <w:r>
        <w:rPr>
          <w:rFonts w:ascii="Times New Roman" w:hAnsi="Times New Roman" w:eastAsia="Times New Roman" w:cs="Times New Roman"/>
        </w:rPr>
        <w:t>Alam ng mga matatandang tagapagdala ng watawat kung ano ang kahulugan ng pakikipagbuno sa Diyos sa panalangin, at ng pagtatamasa ng pagbubuhos ng Kanyang Espiritu. Ngunit ang mga ito’y pumapanaw na mula sa larangan ng paggawa; at sino ang sumusulong upang punan ang kanilang mga lugar? Ano ang kalagayan ng sumisibol na salinlahi? Sila ba’y nagbagong-loob sa Diyos? Gising ba tayo sa gawaing nagaganap sa makalangit na santuwaryo, o naghihintay ba tayo ng isang pumipilit na kapangyarihang dumating sa iglesia bago tayo magising? Umaasa ba tayong makita ang buong iglesia na muling sumigla? Ang panahong iyon ay hindi kailanman darating.</w:t>
      </w:r>
    </w:p>
    <w:p>
      <w:pPr>
        <w:pStyle w:val="ArticleScripture"/>
        <w:jc w:val="left"/>
      </w:pPr>
      <w:r>
        <w:rPr>
          <w:rFonts w:ascii="Times New Roman" w:hAnsi="Times New Roman" w:eastAsia="Times New Roman" w:cs="Times New Roman"/>
        </w:rPr>
        <w:t>May mga tao sa iglesia na hindi pa nagkakaroon ng pagbabagong-loob, at ayaw makiisa sa taimtim, nananagumpay na panalangin. Dapat nating pasukin ang gawaing ito bilang mga indibidwal. Dapat tayong higit na manalangin at kumonti ang pagsasalita. Laganap ang kasamaan, at kailangang turuang huwag masiyahan ang bayan sa anyong kabanalan na walang espiritu at kapangyarihan. Kung tayo’y nakatuon sa pagsisiyasat sa ating sariling mga puso, sa pagtatakwil sa ating mga kasalanan, at sa pagtutuwid ng ating masasamang hilig, hindi aangat sa kapalaluan ang ating mga kaluluwa; hindi tayo magtitiwala sa ating sarili, na may nananatiling pagkabatid na ang ating kasapatan ay mula sa Diyos. Mga Piniling Mensahe, aklat 1, 121, 122.</w:t>
      </w:r>
    </w:p>
    <w:p>
      <w:pPr>
        <w:pStyle w:val="ArticleBody"/>
        <w:jc w:val="left"/>
      </w:pPr>
      <w:r>
        <w:rPr>
          <w:rFonts w:ascii="Times New Roman" w:hAnsi="Times New Roman" w:eastAsia="Times New Roman" w:cs="Times New Roman"/>
        </w:rPr>
        <w:t>Ang palatandaan ukol sa panalangin ay ipinapakita sa aklat ni Daniel, na naglalarawan ng isang panalangin upang maunawaan ang panlabas na mensahe sa ikalawang kabanata, at gayundin ng isang panalangin upang tuparin ang panloob na mensahe na kinakatawan sa ikasiyam na kabanata. Si Zerubbabel at ang kaniyang amang si Shealtiel ay kumakatawan sa paglalagay ng tatak sa isang daan at apatnapu’t apat na libo sa ikalawang pagsubok, na siyang biswal na pagsubok ng larawan ng hayop, na siya ring panloob na pagsubok na kinakatawan sa Apocalipsis kabanata labing-isa, talata labing-isa, at siya ring panlabas na pagsubok na kinakatawan sa Daniel kabanata labing-isa, talata labing-isa.</w:t>
      </w:r>
    </w:p>
    <w:p>
      <w:pPr>
        <w:pStyle w:val="ArticleBody"/>
        <w:jc w:val="left"/>
      </w:pPr>
      <w:r>
        <w:rPr>
          <w:rFonts w:ascii="Times New Roman" w:hAnsi="Times New Roman" w:eastAsia="Times New Roman" w:cs="Times New Roman"/>
        </w:rPr>
        <w:t>Ipagpapatuloy natin ang pagtalakay sa talatang ika-labing-isa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Siyam</dc:title>
  <dc:subject>Ikaapat na Linya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