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Labinlima</w:t>
      </w:r>
    </w:p>
    <w:p>
      <w:pPr>
        <w:pStyle w:val="ArticleSubtitle"/>
        <w:jc w:val="left"/>
      </w:pPr>
      <w:r>
        <w:rPr>
          <w:rFonts w:ascii="Arial" w:hAnsi="Arial" w:eastAsia="Arial" w:cs="Arial"/>
        </w:rPr>
        <w:t>"250" na pinarami sa tatlo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Sa 2026, nakatakdang ipagdiwang ni Trump ang “250” taon ng Amerika, kaya’t nakahanay ito sa “250” taon mula 457 BC hanggang kay Antiochus Magnus sa kasaysayan sa pagitan ng labanan sa Raphia at ng labanan sa Panium. Sa katapusan ng “250” taon, nasa 207 BC si Antiochus Magnus, sampung taon matapos ang labanan sa Raphia at pitong taon bago ang labanan sa Panium. Ang patotoo ng “250” taon ay nakahanay din sa “250” taong panahon ng paganong Roma, sapagkat noong taong 64 sinimulan ni Nero ang pag-uusig sa mga Kristiyano at, makalipas ang “250” taon, sa Edikto ng Milan noong 313, si Constantino ang Dakila ay ginawang ligal ang Kristiyanismo at nagtapos ang mga pag-uusig.</w:t>
      </w:r>
    </w:p>
    <w:p>
      <w:pPr>
        <w:pStyle w:val="ArticleBody"/>
        <w:jc w:val="left"/>
      </w:pPr>
      <w:r>
        <w:rPr>
          <w:rFonts w:ascii="Times New Roman" w:hAnsi="Times New Roman" w:eastAsia="Times New Roman" w:cs="Times New Roman"/>
        </w:rPr>
        <w:t>Si Donald Trump ay kilala sa kaniyang mga pagsisikap na gawing dakila muli ang Amerika; ito ang bansag ng kaniyang mga tagasunod—MAGA. Si Trump ay inilalarawan sa propesiya bilang tipo nina Constantine ang Dakila, Antiochus ang Dakila, at, siyempre, sa mga unang talata ng Daniel 11, siya si Cyrus ang Dakila, Xerxes ang Dakila, at pagkatapos ay si Alexander ang Dakila. Mula sa kautusan nina Cyrus, Darius, at Artaxerxes noong 457 BK hanggang sa kasaysayan ng Panium ay may dalawang daan at limampung taon. Ang wakas ng "250" taon ay nasa gitna sa pagitan ng Raphia at Panium, at gayundin ang 2026. Ang "250" taon ng pag-uusig ni Nero ay humahantong sa isang kautusan na nagwawakas sa pag-uusig laban sa mga Kristiyano. Ang linya ni Nero ang panggitnang linya sa tatlong linya ng "250" taon na kinakatawan nina Cyrus, Nero, at Trump.</w:t>
      </w:r>
    </w:p>
    <w:p>
      <w:pPr>
        <w:pStyle w:val="ArticleBody"/>
        <w:jc w:val="left"/>
      </w:pPr>
      <w:r>
        <w:rPr>
          <w:rFonts w:ascii="Times New Roman" w:hAnsi="Times New Roman" w:eastAsia="Times New Roman" w:cs="Times New Roman"/>
        </w:rPr>
        <w:t>Si Ciro ang nagpalabas ng unang dekreto at si Artajerjes ang nagpalabas ng ikatlong dekreto. Si Ciro ang unang anghel at si Artajerjes ang ikatlo. Nilalayon kong gamitin si Ciro bilang sagisag ng tatlong dekreto na magkakasama’y tumutukoy sa 457 BC.</w:t>
      </w:r>
    </w:p>
    <w:p>
      <w:pPr>
        <w:pStyle w:val="ArticleBody"/>
        <w:jc w:val="left"/>
      </w:pPr>
      <w:r>
        <w:rPr>
          <w:rFonts w:ascii="Times New Roman" w:hAnsi="Times New Roman" w:eastAsia="Times New Roman" w:cs="Times New Roman"/>
        </w:rPr>
        <w:t>Noong 457 BK, sinimulan ni Cyrus ang isang linya ng "250" taon na nagwawakas sa kasaysayan ng Panium, na siyang kasaysayan ni Antiochus the Great, na siyang si Donald Trump. Ang Panium ang talata bago ang batas ng Linggo. Minamarkahan ni Cyrus ang pasimula ng linya ng "250" taon ng kasaysayan na kumakatawan sa sungay na Republikano ng halimaw na mula sa lupa, at minamarkahan din ni Cyrus ang pasimula ng linya ng 2,300 taon ng kasaysayan na kumakatawan sa sungay na Protestante ng halimaw na mula sa lupa.</w:t>
      </w:r>
    </w:p>
    <w:p>
      <w:pPr>
        <w:pStyle w:val="ArticleBody"/>
        <w:jc w:val="left"/>
      </w:pPr>
      <w:r>
        <w:rPr>
          <w:rFonts w:ascii="Times New Roman" w:hAnsi="Times New Roman" w:eastAsia="Times New Roman" w:cs="Times New Roman"/>
        </w:rPr>
        <w:t>Si Nero ang nagsisimula ng isang linya ng kasaysayan na kumakatawan sa pag-uusig na nauuwi sa kompromiso. Di tulad ni Cyrus at ng Estados Unidos na kumakatawan sa isang linya na nagwawakas sa gitnang punto ng isang panahong propetiko, ang linya ni Nero ay nagwawakas sa isang paglalarawan ng isang sunud-sunod na panahon ng kompromiso na nagsisimula sa Edikto ng Milan noong 313, saka ang unang batas sa Linggo noong 321, na sinundan naman noong 330 ng paghahati ng Roma sa Silangan at Kanluran. Si Constantine ang kumakatawan sa lahat ng tatlong petsang iyon. Sa linya ni Nero, mula 313 hanggang 330 ay labimpitong taon. Sa linya ni Cyrus, mula sa labanan sa Raphia noong 217 BC hanggang sa labanan sa Panium noong 200 BC ay labimpitong taon din.</w:t>
      </w:r>
    </w:p>
    <w:p>
      <w:pPr>
        <w:pStyle w:val="ArticleBody"/>
        <w:jc w:val="left"/>
      </w:pPr>
      <w:r>
        <w:rPr>
          <w:rFonts w:ascii="Times New Roman" w:hAnsi="Times New Roman" w:eastAsia="Times New Roman" w:cs="Times New Roman"/>
        </w:rPr>
        <w:t>Sa kabanata labing-isa ng aklat ni Daniel, ang dekreto ni Artaxerxes ang ikatlong dekreto. Ang ikatlong dekreto ay kumakatawan sa ikatlong anghel at sa batas sa Linggo. Ang “250” taon mula 457 BC at ang “250” taon mula 1776 ay kapwa nagtatapos sa kalagitnaan ng kasaysayang nagaganap kaagad bago ang batas sa Linggo ng talatang labing-anim. Inilalahad ng kabanata labing-isa ang mga talatang sa huli ay kumakatawan sa kasaysayan ng 1989 sa talatang sampu, at sa kasaysayan ng Digmaan sa Ukraina na nagsimula noong 2014, na kinakatawan sa talatang labing-isa, at pagkatapos ay ang pagbabalik ni Trump para sa kanyang ikalawang termino sa 2024, gaya ng kinakatawan sa talatang labintatlo, at saka tinutukoy ng talatang labing-apat ang 2025, kasama ang unang papa mula sa maluwalhating lupain na nagtatatag ng panlabas na pangitain.</w:t>
      </w:r>
    </w:p>
    <w:p>
      <w:pPr>
        <w:pStyle w:val="ArticleBody"/>
        <w:jc w:val="left"/>
      </w:pPr>
      <w:r>
        <w:rPr>
          <w:rFonts w:ascii="Times New Roman" w:hAnsi="Times New Roman" w:eastAsia="Times New Roman" w:cs="Times New Roman"/>
        </w:rPr>
        <w:t>Natupad ang Daniel 11:40 noong 1989 nang pinabagsak ang Unyong Sobyet sa pamamagitan ng isang lihim na alyansa sa pagitan nina John Paul II at Ronald Reagan. Ang lihim na alyansang iyon sa panahon ng wakas noong 1989 ay nagsilbing tipo ng isang hayagang alyansa sa katapusan ng panahong propetiko na nagsimula noong 1989. Ang hayagang alyansang iyon ang nagtatatag ng pangitain.</w:t>
      </w:r>
    </w:p>
    <w:p>
      <w:pPr>
        <w:pStyle w:val="ArticleBody"/>
        <w:jc w:val="left"/>
      </w:pPr>
      <w:r>
        <w:rPr>
          <w:rFonts w:ascii="Times New Roman" w:hAnsi="Times New Roman" w:eastAsia="Times New Roman" w:cs="Times New Roman"/>
        </w:rPr>
        <w:t>Ang 2026 ang katapusan ng "250" taon ng propetikong kasaysayan, isang kapanahunan na nagsimula sa dalawampu’t dalawang taon mula 1776 hanggang sa panahon ng wakas noong 1798. Ang dalawampu’t dalawang taon ng nasabing panimulang kasaysayan ay nasasalamin sa dalawampu’t dalawang taong kasaysayan mula 9/11 hanggang 2023. Sa katapusan ng dalawampu’t dalawang taon noong 1798, ang aklat ni Daniel ay inalisan ng tatak; pagkatapos, sa katapusan ng dalawampu’t dalawang taon na nagsimula sa 9/11 at nagtapos noong Disyembre 31, 2023, sinimulan ng Leon mula sa lipi ni Juda na alisan ng tatak ang Pahayag ni Jesu-Cristo.</w:t>
      </w:r>
    </w:p>
    <w:p>
      <w:pPr>
        <w:pStyle w:val="ArticleBody"/>
        <w:jc w:val="left"/>
      </w:pPr>
      <w:r>
        <w:rPr>
          <w:rFonts w:ascii="Times New Roman" w:hAnsi="Times New Roman" w:eastAsia="Times New Roman" w:cs="Times New Roman"/>
        </w:rPr>
        <w:t>Ang mensaheng inalisan ng selyo sa pagtatapos ng dalawampu’t dalawang taon noong 1798 ay inilantad sa publiko noong 1831, dalawang daan at dalawampung taon matapos mailathala ang King James Bible noong 1611. Mula 1798 hanggang 1831, ang makahulang Salita ng Diyos ay unti-unting nabuksan. Pagsapit ng 1831, ito ay hayag na sa publiko, at ang mga kalalakihan at kababaihan ay maaari nang mapanagot sa mensaheng inalisan ng selyo noong 1798. Pagkatapos, noong 1840, naganap ang “isa pang kahanga-hangang pangyayari,” ayon sa tawag dito ni Sister White, nang natupad ang isang hula tungkol sa Islam.</w:t>
      </w:r>
    </w:p>
    <w:p>
      <w:pPr>
        <w:pStyle w:val="ArticleBody"/>
        <w:jc w:val="left"/>
      </w:pPr>
      <w:r>
        <w:rPr>
          <w:rFonts w:ascii="Times New Roman" w:hAnsi="Times New Roman" w:eastAsia="Times New Roman" w:cs="Times New Roman"/>
        </w:rPr>
        <w:t>Mula sa katapusan ng isang dalawampu’t dalawang-taong panahon (1798) hanggang sa katapusan ng isang dalawang daan at dalawampung-taong panahon (1831), ay kinakatawan ang isang panahon ng pagbubukas ng selyo ng isang mensahe. Kasama sa paglalarawan ang isang palatandaan kung saan isinapormal ang mensahe, na sinusundan ng isang palatandaan na tumutukoy sa isang prediksiyon, na pagkatapos ay muling kinalkula, na, nang ito’y matupad pagkaraan, ay nagbunga ng isang palatandaan na tumutukoy sa pasimula ng isang "kahanga-hangang pagpapamalas ng kapangyarihan ng Diyos."</w:t>
      </w:r>
    </w:p>
    <w:p>
      <w:pPr>
        <w:pStyle w:val="ArticleBody"/>
        <w:jc w:val="left"/>
      </w:pPr>
      <w:r>
        <w:rPr>
          <w:rFonts w:ascii="Times New Roman" w:hAnsi="Times New Roman" w:eastAsia="Times New Roman" w:cs="Times New Roman"/>
        </w:rPr>
        <w:t>Ang dalawampu’t dalawang taong yugto sa katapusan ng kilusang 1989 ay sumaklaw mula 9/11 hanggang 2023, kung kailan muling inalisan ng tatak ang isang hula. Ang hulang iyon ay di-maiiwasang magpapasimula ng isang panahon ng dumaragdag na kaalaman, isang kaalamang susubok at maghihiwalay, sapagkat marami ang tinawag, ngunit kakaunti ang hinirang. Darating ang sandali na ang mensahe ay ilalantad sa pampublikong larangan. Ang mensahe ay magtataglay ng mga katangian ng isang mensaheng muling kinalkula batay sa propesiya, at muli itong maglalaman ng isang prediksiyon. Kapag natupad ang pampublikong prediksiyon, ang mensahe ay bibigyang-kapangyarihan, gaya ng kinakatawan ng kasaysayan ng 1840 at ng Pentecostes.</w:t>
      </w:r>
    </w:p>
    <w:p>
      <w:pPr>
        <w:pStyle w:val="ArticleBody"/>
        <w:jc w:val="left"/>
      </w:pPr>
      <w:r>
        <w:rPr>
          <w:rFonts w:ascii="Times New Roman" w:hAnsi="Times New Roman" w:eastAsia="Times New Roman" w:cs="Times New Roman"/>
        </w:rPr>
        <w:t>Sa pagbagsak ng Unyong Sobyet noong 1989, naalisan ng selyo ang Daniel 11:40; at noong 1996 inilahad sa publiko ang mensahe ng Daniel 11. Ang 1996 ay 220 taon matapos ang 1776, na hindi lamang nagpasimula sa 22 taon na nagwakas noong 1798, kundi nagpasimula rin sa 250 taon na magtatapos sa 2026. Ang sungay na Republikano ay umaabot sa punto ng kalagitnaan sa politikal na midterm na halalan ng 2026 at ang sungay na Protestante ay umaabot hanggang 2026, na siyang katapusan ng tatlumpung-taóng panahon na nagsimula sa pormalisasyon ng mensahe noong 1996, ng mensaheng naalisan ng selyo sa panahon ng wakas noong 1989. Laging inilalarawan ni Jesus ang wakas sa pamamagitan ng pasimula, kaya ang 2026 ang taon na ipipormalisa ang naituwid na mensahe ng Sigaw sa Hatinggabi, tatlumpung taon matapos na ang mensaheng naalisan ng selyo noong 1989 ay ipinormalisa noong 1996.</w:t>
      </w:r>
    </w:p>
    <w:p>
      <w:pPr>
        <w:pStyle w:val="ArticleBody"/>
        <w:jc w:val="left"/>
      </w:pPr>
      <w:r>
        <w:rPr>
          <w:rFonts w:ascii="Times New Roman" w:hAnsi="Times New Roman" w:eastAsia="Times New Roman" w:cs="Times New Roman"/>
        </w:rPr>
        <w:t>Ang linya ng 250 taon na nagsimula noong 1776 ay umaabot hanggang 2026, ang kalagitnaan ng termino ni Donald Trump, bago ang labanan ng Estados Unidos at Rusya, na magsisimula sa sandaling pinakawalan ang asno at muling aatake ang Islam sa Estados Unidos, gaya ng ginawa nito noong 9/11.</w:t>
      </w:r>
    </w:p>
    <w:p>
      <w:pPr>
        <w:pStyle w:val="ArticleBody"/>
        <w:jc w:val="left"/>
      </w:pPr>
      <w:r>
        <w:rPr>
          <w:rFonts w:ascii="Times New Roman" w:hAnsi="Times New Roman" w:eastAsia="Times New Roman" w:cs="Times New Roman"/>
        </w:rPr>
        <w:t>Ang “250” taong linya ni Nero ang gitnang linya sa tatlong linya, kapwa sa kasaysayan at sa propesiya. Ito ang nagtatakda sa linya ni Nero bilang ang ikalawang anghel, na siyang ikalawang pagsubok na nauuna sa ikatlong pagsubok. Ang ikalawang pagsubok na iyon ay ang pagsubok ng larawan ng hayop, na kumakatawan sa progresibong pagtatatag ng pagsasanib ng simbahan at estado na itinatipo ng Edikto ng Milan noong 313, na siya namang humantong sa unang batas ng Linggo noong 321, at pagkatapos ay sa pambansang pagkapahamak na laging sumusunod sa isang batas ng Linggo, gaya ng inilalarawan ng kasaysayan noong 330.</w:t>
      </w:r>
    </w:p>
    <w:p>
      <w:pPr>
        <w:pStyle w:val="ArticleBody"/>
        <w:jc w:val="left"/>
      </w:pPr>
      <w:r>
        <w:rPr>
          <w:rFonts w:ascii="Times New Roman" w:hAnsi="Times New Roman" w:eastAsia="Times New Roman" w:cs="Times New Roman"/>
        </w:rPr>
        <w:t>Ang Edikto ng Milan noong 313 ay tinutukoy ang pasimula ng pagtatatag ng ugnayan ng simbahan at estado sa Estados Unidos, na unti-unting humahantong sa batas ng Linggo ng talatang labing-anim. Ang gawaing iyon ay nagsimula noong 9/11 sa pamamagitan ng Patriot Act, ngunit sa fractal sa katapusan ng panahon ng pagseselyo, ang Patriot Act at ang Edikto ng Milan ay kapwa nagsasagisag ng isang akto na nagpapasimula ng isang progresibong panahon ng kompromiso na humahantong sa nalalapit na batas ng Linggo. Ito ang una sa isang serye ng mga propetikong kilos na tuwirang pinagsasama ang simbahan at estado sa Estados Unidos, at sa huli ay humahantong sa batas ng Linggo.</w:t>
      </w:r>
    </w:p>
    <w:p>
      <w:pPr>
        <w:pStyle w:val="ArticleBody"/>
        <w:jc w:val="left"/>
      </w:pPr>
      <w:r>
        <w:rPr>
          <w:rFonts w:ascii="Times New Roman" w:hAnsi="Times New Roman" w:eastAsia="Times New Roman" w:cs="Times New Roman"/>
        </w:rPr>
        <w:t>Ang Edicto ng Milan noong 313 ay nagtataglay mismo ng mga elementong ito sa talaang pangkasaysayan nito, sapagkat hindi ito iisang edicto; ito ay isang serye ng mga liham mula kay Licinius, ang pinuno ng Silangang Roma. Noong panahong iyon, ang Silangang Roma ay nananatiling matibay sa paganismo, samantalang binubuksan naman ni Constantino ang kaniyang kanlurang kaharian sa Kristiyanismo. Ang kasunduan mismo ay naganap noong Pebrero, 313, sa isang tuktok na pagpupulong, kung saan pinakasalan din ni Licinius ang kapatid na babae ni Constantino sa isang magulang lamang upang selyuhan ang kanilang alyansa. Ang mga liham ni Licinius na ipinaskil sa silangang bahagi ng imperyo ay nagpatupad ng kalayaan sa pagsamba para sa mga Kristiyano at sa lahat ng iba pa, gayundin ng pagsasauli ng mga nasamsam na ari-arian ng mga Kristiyano.</w:t>
      </w:r>
    </w:p>
    <w:p>
      <w:pPr>
        <w:pStyle w:val="ArticleBody"/>
        <w:jc w:val="left"/>
      </w:pPr>
      <w:r>
        <w:rPr>
          <w:rFonts w:ascii="Times New Roman" w:hAnsi="Times New Roman" w:eastAsia="Times New Roman" w:cs="Times New Roman"/>
        </w:rPr>
        <w:t>Winakasan ng Edikto ng Milan ang “250” taon ng pag-uusig at kumakatawan sa isang yugto ng panahon kung kailan ang lahat ng mga kalayaang kinakatawan ng nasabing edikto ay unti-unting aalisin sa mga Kristiyano, habang ang sanlibutan ay sumusulong kasama si Trump tungo sa nalalapit na batas sa Linggo.</w:t>
      </w:r>
    </w:p>
    <w:p>
      <w:pPr>
        <w:pStyle w:val="ArticleScripture"/>
        <w:jc w:val="left"/>
      </w:pPr>
      <w:r>
        <w:rPr>
          <w:rFonts w:ascii="Times New Roman" w:hAnsi="Times New Roman" w:eastAsia="Times New Roman" w:cs="Times New Roman"/>
        </w:rPr>
        <w:t>“Kung nagnanais na maunawaan ng mambabasa ang mga kaparaanang gagamitin sa nalalapit na tunggalian, kailangan lamang niyang sundan ang tala ng mga pamamaraang ginamit ng Roma para sa gayunding layunin noong mga nakalipas na panahon. Kung nais niyang malaman kung paano pakikitunguhan ng magkakaisang mga papista at mga Protestante yaong mga tumatanggi sa kanilang mga dogma, masdan niya ang diwang ipinamalas ng Roma laban sa Sabbath at sa mga tagapagtanggol nito.</w:t>
      </w:r>
    </w:p>
    <w:p>
      <w:pPr>
        <w:pStyle w:val="ArticleScripture"/>
        <w:jc w:val="left"/>
      </w:pPr>
      <w:r>
        <w:rPr>
          <w:rFonts w:ascii="Times New Roman" w:hAnsi="Times New Roman" w:eastAsia="Times New Roman" w:cs="Times New Roman"/>
        </w:rPr>
        <w:t>Ang mga edikto ng hari, mga pangkalahatang konsilyo, at mga ordinansa ng simbahan na sinuportahan ng kapangyarihang sekular ay ang mga hakbang na sa pamamagitan ng mga ito ay nakamit ng paganong kapistahan ang marangal nitong katayuan sa mundong Kristiyano. Ang unang pampublikong hakbang na nagpapatupad ng pangingilin ng Linggo ay ang batas na ipinahayag ni Constantino (A.D. 321). Iniatas ng ediktong ito sa mga taga-lungsod na magpahinga sa 'ang kagalang-galang na araw ng Araw,' ngunit pinahintulutan ang mga taga-kanayunan na ipagpatuloy ang kanilang mga gawaing pansakahan. Bagaman sa diwa'y isang batas na pagano, ito'y ipinatupad ng emperador matapos ang kaniyang nominal na pagtanggap sa Kristiyanismo. The Great Controversy, 573, 574.</w:t>
      </w:r>
    </w:p>
    <w:p>
      <w:pPr>
        <w:pStyle w:val="ArticleBody"/>
        <w:jc w:val="left"/>
      </w:pPr>
      <w:r>
        <w:rPr>
          <w:rFonts w:ascii="Times New Roman" w:hAnsi="Times New Roman" w:eastAsia="Times New Roman" w:cs="Times New Roman"/>
        </w:rPr>
        <w:t>Ang bilang na “25,” na siyang ikapu ng “250,” ay kumakatawan sa paghihimagsik at pagkakabahagi. Ang “25” na mga pinuno ng Adventismong Laodikense na yumuyukod sa araw sa kabanata walo ng Ezekiel ay inihiwalay mula sa mga tinatakan sa kasunod na kabanata mismo, at maliwanag na kinikilala ni Kapatid na White ang pagtatatak sa Ezekiel kabanata siyam bilang ang pagtatatak sa isang daan at apatnapu’t apat na libo ng Apocalipsis. Ang mga “25” lalaking iyon ay ikapu lamang ng mga “250” lalaking bantog na nakiisa sa paghihimagsik nina Kora, Datan, at Abiram. Ipinagbawal kay Kapatid na White na lisanin ang pulong ng General Conference noong 1888, sapagkat sinabi sa kanya ni Gabriel na dapat siyang manatili at itala ang paghihimagsik sa Minneapolis, sapagkat iyon ay isang pag-uulit ng paghihimagsik ni Kora. Ang “250” ay isang sagisag ng paghihimagsik at paghihiwalay. Sa Mateo “25” may tatlong talinghaga na nagtuturo tungkol sa paghiwalay ng masasama at ng marurunong. Ang mga sungay ng Republikanismo at Protestantismo ay kapwa nasasailalim sa isang panahon ng probasyon na kinakatawan bilang apat na salinlahi, at kapwa ang bayang tipan at ang bansang kinaroroonan ng bayang tipan ay hinahatulan sa gayunding yugto ng panahon.</w:t>
      </w:r>
    </w:p>
    <w:p>
      <w:pPr>
        <w:pStyle w:val="ArticleBody"/>
        <w:jc w:val="left"/>
      </w:pPr>
      <w:r>
        <w:rPr>
          <w:rFonts w:ascii="Times New Roman" w:hAnsi="Times New Roman" w:eastAsia="Times New Roman" w:cs="Times New Roman"/>
        </w:rPr>
        <w:t>Sa “250” taon ng halimaw na mula sa lupa, na siyang ikaanim na kaharian ng propesiya ng Bibliya at siyang Estados Unidos, ang linya ni Nero ay tumutukoy sa isang dekreto, na kinakatawan ng Edikto ng Milan, na nagmamarka sa simula ng progresibong pag-igting ng lawfare na nagwawakas sa dekreto ng Batas ng Linggo noong taong 321, na nagbubukas ng isang panahon na nagtatapos noong 330, kung saan ang buong sanlibutan ay nahati sa dalawang uri, na kinakatawan bilang silangan at kanluran. Ang siyam na taong panahong iyon mula 321 hanggang 330 ay siya ring pitong araw ng Pista ng mga Tabernakulo na nagsisimula sa Batas ng Linggo ng 321, at nagtatapos kapag tumindig si Miguel at magsasara ang panahon ng probasyon noong 330.</w:t>
      </w:r>
    </w:p>
    <w:p>
      <w:pPr>
        <w:pStyle w:val="ArticleBody"/>
        <w:jc w:val="left"/>
      </w:pPr>
      <w:r>
        <w:rPr>
          <w:rFonts w:ascii="Times New Roman" w:hAnsi="Times New Roman" w:eastAsia="Times New Roman" w:cs="Times New Roman"/>
        </w:rPr>
        <w:t>Ang pagtanggi sa saligang pagkaunawang Millerita na ang Roma ang siyang nagtatatag ng pangitain ay kabiguan sa saligang pagsubok na dumating noong ika-31 ng Disyembre, 2023 at nagwakas nang mahalal ang unang papa mula sa maluwalhating lupain noong ika-8 ng Mayo, 2025. Ang saligang katotohanan na nagbigay-daan kay William Miller upang makilala ang Roma bilang simbolong nagtatatag ng pangitain ay yaong katotohanang, kapag itinakwil, nagdudulot ng matinding pagkalinlang. Ang pagkabigo sa unang pagsubok na iyon ay nagdadala ng matinding pagkalinlang na binabanggit sa mga Taga-Tesalonica at nagpapatunay na ang mga mangmang na hindi nakauunawa—hindi umiibig sa “Katotohanan.” Ang pagtanggi sa simbolong nagtatatag ng panlabas na pangitain ay pagtanggi sa saligang pagsubok, na siyang una sa tatlong pagsubok. Itinatapat ni Sister White ang unang pagsubok sa panahon ni Cristo sa mensahe ni Juan Bautista. Tinukoy niya na yaong tumanggi sa mensahe ni Juan ay hindi mapapakinabangan ng mga katuruan ni Jesus, ni makikita ang pagbabago ng dispensasyon nang si Cristo ay lumipat mula sa looban tungo sa Dakong Banal.</w:t>
      </w:r>
    </w:p>
    <w:p>
      <w:pPr>
        <w:pStyle w:val="ArticleBody"/>
        <w:jc w:val="left"/>
      </w:pPr>
      <w:r>
        <w:rPr>
          <w:rFonts w:ascii="Times New Roman" w:hAnsi="Times New Roman" w:eastAsia="Times New Roman" w:cs="Times New Roman"/>
        </w:rPr>
        <w:t>Inihanay niya ang nasabing sunud-sunod na proseso ng pagsubok sa panahon ng mga Millerita at itinuturo na ang mga tumanggi sa unang mensahe ng anghel ay maihahambing sa mga Judio na tumanggi sa mensahe ni Juan. Sa bawat linya ng kasaysayan, ang mga nabigo sa unang pagsubok ay hindi nakinabang sa susunod na hakbang, at nabulagan sa pagbabago ng dispensasyon ni Cristo. Yaong mga tumanggi sa mensahe ng 9/11 ay hindi nakita na si Cristo ay nagsimula nang humatol sa mga buhay. Ang mga bumigo sa saligang pagsubok ng 2023 ay hindi makakakita sa transisyunal na pagbabago ng simbahang militante tungo sa simbahang nagtatagumpay. Ang mga tumatanggi sa alinman sa mga saligang pagsubok na ito ay nauwi sa "ganap na kadiliman." Kung saan walang pangitain, ang bayan ay nauuwi sa ganap na kadiliman, at ang Roma ang siyang nagtatatag ng liwanag ng panlabas na pangitain. Ang katotohanang ito ay makikilala sa tatlong papa at sa kanilang ugnayan sa tatlong pangulong tumatayo sa tatlong labanan ng talatang 10, 11, at 15 ng Daniel 11.</w:t>
      </w:r>
    </w:p>
    <w:p>
      <w:pPr>
        <w:pStyle w:val="ArticleBody"/>
        <w:jc w:val="left"/>
      </w:pPr>
      <w:r>
        <w:rPr>
          <w:rFonts w:ascii="Times New Roman" w:hAnsi="Times New Roman" w:eastAsia="Times New Roman" w:cs="Times New Roman"/>
        </w:rPr>
        <w:t>Ang panlabas na "250"-taong linya ni Ciro na nagwakas noong 207 BK, sa gitna ng isang labimpitong-taong panahon na minarkahan mula sa labanan sa Raphia hanggang sa labanan sa Panium, ay umayon sa "250"-taong linyang nagsimula kay Nero at nagtapos sa edict ng Milan noong 313, kaya't minarkahan ang labimpitong-taong panahon ni Constantino ang Dakila. Si Donald Trump ay tumatayo bilang Antioco ang Dakila sa 207 BK na katumbas ng 2026, at siya rin ay tumatayo bilang Constantino ang Dakila sa 313, sa pasimula ng panahon ng pagsubok ng larawan ng hayop. Noong Hulyo 4, 2026, si Trump, bilang Antioco at Constantino, ay ginagawang "dakila" ang Amerika. Si Trump ang ikatlo sa tatlong pangulo na umaayon sa tatlong labanan ng mga talatang sampu, labing-isa, at labinlima. Si Reagan ang una sa tatlong iyon at si Obama ang panggitna. Ang tatlong pangulong iyon ay may tatak ng "katotohanan," at sina Reagan at Trump ay kumakatawan hindi lamang sa una at ikatlo, kundi sa alfa at omega.</w:t>
      </w:r>
    </w:p>
    <w:p>
      <w:pPr>
        <w:pStyle w:val="ArticleBody"/>
        <w:jc w:val="left"/>
      </w:pPr>
      <w:r>
        <w:rPr>
          <w:rFonts w:ascii="Times New Roman" w:hAnsi="Times New Roman" w:eastAsia="Times New Roman" w:cs="Times New Roman"/>
        </w:rPr>
        <w:t>Ang propetikong katangian ng bawat isa sa mga pangulo ay ito: kapag sila’y namumuno, mayroon silang pakikipag-alyansa sa Papa ng panahong iyon. Si Reagan at si Juan Pablo II ay lihim na nakipag-alyansa nang ibinagsak nila ang Unyong Sobyet noong 1989, bilang katuparan ng mga talata 10 at 40 ng Daniel 11. Si Obama, ang woke na globalistang pangulo na nasa pagitan nina Reagan at Trump, ay pilosopikal na nakaayon sa woke na Papa Francisco. Ang alyansa ni Trump kay Papa Leo ay hayag sa lahat, at noong 2025 ay nanumpa si Trump bilang pangulo at si Leo ay iniluklok bilang Antikristo. Ang espirituwal na ugnayan ng isang pangulo at isang Papa ay kinakatawan ni Jezebel at ng mga propeta ni Baal. Ang politikal na ugnayan ng isang pangulo at isang Papa ay kinakatawan nina Jezebel at Ahab. Sa alinmang paglalarawan, si Jezebel ang ulo.</w:t>
      </w:r>
    </w:p>
    <w:p>
      <w:pPr>
        <w:pStyle w:val="ArticleScripture"/>
        <w:jc w:val="left"/>
      </w:pPr>
      <w:r>
        <w:rPr>
          <w:rFonts w:ascii="Times New Roman" w:hAnsi="Times New Roman" w:eastAsia="Times New Roman" w:cs="Times New Roman"/>
        </w:rPr>
        <w:t>"Samantalang papalapit tayo sa huling krisis, lubhang mahalagang umiiral ang pagkakasundo at pagkakaisa sa mga kasangkapan ng Panginoon. Ang sanlibutan ay lipos ng unos, digmaan, at pagkakasalungatan. Gayunman, sa ilalim ng iisang ulo—ang kapangyarihang papal—magkakaisa ang mga tao upang salungatin ang Diyos sa katauhan ng Kanyang mga saksi. Ang pagbubuklod na ito ay pinatatatag ng dakilang tumalikod. Habang pinagsisikapan niyang pag-isahin ang kanyang mga ahente sa pakikipagdigma laban sa katotohanan, siya rin ay gagawa upang hatiin at pangalatin ang mga tagapagtaguyod nito. Paninibugho, masasamang hinala, at paninirang-puri ay kanyang inuudyukan upang magbunga ng alitan at hidwaan." Testimonies, tomo 7, 182.</w:t>
      </w:r>
    </w:p>
    <w:p>
      <w:pPr>
        <w:pStyle w:val="ArticleScripture"/>
        <w:jc w:val="left"/>
      </w:pPr>
      <w:r>
        <w:rPr>
          <w:rFonts w:ascii="Times New Roman" w:hAnsi="Times New Roman" w:eastAsia="Times New Roman" w:cs="Times New Roman"/>
        </w:rPr>
        <w:t>Sa panahong ito ng pamamayani ng kasamaan, ang mga iglesyang Protestante na itinakwil ang “Ganito ang sabi ng Panginoon,” ay sasapit sa isang di-karaniwang kalagayan. Sila’y magiging makasanlibutan. Sa kanilang pagkakahiwalay sa Diyos, pagsisikapan nilang gawing batas ng bansa ang kasinungalingan at pagtalikod sa Diyos. Kikilusin nila ang mga pinuno ng lupain upang gumawa ng mga batas na magpapanumbalik sa nawalang pangingibabaw ng tao ng kasalanan, na nauupo sa templo ng Diyos, na nagpapakilalang siya ay Diyos. Ang mga simulain ng Romano Katoliko ay ilalagay sa ilalim ng proteksiyon ng estado. Ang pagtutol ng katotohanang mula sa Biblia ay hindi na pahihintulutan ng mga hindi ginawang tuntunin ng kanilang buhay ang kautusan ng Diyos. Review and Herald, Disyembre 21, 1897.</w:t>
      </w:r>
    </w:p>
    <w:p>
      <w:pPr>
        <w:pStyle w:val="ArticleBody"/>
        <w:jc w:val="left"/>
      </w:pPr>
      <w:r>
        <w:rPr>
          <w:rFonts w:ascii="Times New Roman" w:hAnsi="Times New Roman" w:eastAsia="Times New Roman" w:cs="Times New Roman"/>
        </w:rPr>
        <w:t>Ang mga huwad na propeta ni Baal ay kumain sa hapag ni Jezebel. Si Jezebel ang reyna at ang mga propeta ay mga propeta niya. Sa talatang apatnapu ng Daniel labing-isa, si Reagan ay inilarawan bilang “mga karwahe” at “mga mangangabayo,” mga sagisag ng lakas-militar, at gayon din ng “mga sasakyang-dagat,” isang sagisag ng lakas-ekonomiya. Gayunman, sa talatang iyon, ang Papado ang “hari” ng hilaga. Si Reagan ay nasasailalim kay Jezebel sa paraang propetiko. Sa panahong iyon, ang sanlibutan ay namangha sa hayop habang si Papa Juan Pablo II ay naglakbay sa daigdig nang higit kaysa sa sinumang ibang papa. Si Malachi Martin, isang kilalang manunulat na Heswita, ay sumulat tungkol kay Papa Juan Pablo II sa kaniyang aklat na Keys of This Blood. Ang ipinahayag na premisa ng aklat ay na, sa panahon nina Juan Pablo II at Reagan, ang sanlibutan ay nasa isang tatluhang tunggalian para sa paghahari sa daigdig sa pagitan ng Papado, ng Estados Unidos, at ng Unyong Sobyet. Hinulaan ni Martin na magtatagumpay ang Papado sa tunggaliang iyon. Ang lihim na alyansa sa pagitan ni Reagan at ng antikristo ay naghayag na nagsimula na ang mga kilusan upang pagalingin ang nakamamatay na sugat ng Papado, gaya ng inilalarawan sa talatang apatnapu at mga kasunod sa Daniel labing-isa. Muling inilahad ng aklat ni Martin ang matagal nang layunin ng Papado na masakop ang Protestanteng Amerika. Ang kahandaan ni Reagan na ipikit ang kaniyang mga mata sa katotohanang ang papa ang antikristo ng propesiya ng Biblia, ayon sa kaniyang sariling patotoo, ay nakabatay sa kaniyang maling paglalapat sa Unyong Sobyet bilang ang antikristo ng propesiya ng Biblia.</w:t>
      </w:r>
    </w:p>
    <w:p>
      <w:pPr>
        <w:pStyle w:val="ArticleScripture"/>
        <w:jc w:val="left"/>
      </w:pPr>
      <w:r>
        <w:rPr>
          <w:rFonts w:ascii="Times New Roman" w:hAnsi="Times New Roman" w:eastAsia="Times New Roman" w:cs="Times New Roman"/>
        </w:rPr>
        <w:t>“Ang mga nalilito sa kanilang pag-unawa sa salita, na nabibigong makita ang kahulugan ng antikristo, ay tiyak na ilalagay nila ang kanilang sarili sa panig ng antikristo.” Kress Collection, 105.</w:t>
      </w:r>
    </w:p>
    <w:p>
      <w:pPr>
        <w:pStyle w:val="ArticleBody"/>
        <w:jc w:val="left"/>
      </w:pPr>
      <w:r>
        <w:rPr>
          <w:rFonts w:ascii="Times New Roman" w:hAnsi="Times New Roman" w:eastAsia="Times New Roman" w:cs="Times New Roman"/>
        </w:rPr>
        <w:t>Si Reagan ang una sa walong pangulong tinukoy sa mga unang talata ng Daniel labing-isa, at siya rin ang una sa tatlo sa mga nasabing walong pangulo na may makapropetang ugnayan sa antikristo. Sa simbolismo ng tatlong alyansa nina Reagan, Obama, at Trump, makikilala ang lagda ng katotohanan. Si Reagan, bilang una, ay sumasagisag sa huli, at ang sari-saring pagkakatulad nina Reagan at Trump ay kagila-gilalas at sagana. Ang gitnang palatandaan ng tatlong hakbang na nagtatatag sa salitang Hebreo na “katotohanan” ay paghihimagsik, na ang pagkapangulo ni Obama ay isang klasikong halimbawa nito. Noong Mayo 8, 2025, sa kauna-unahang pagkakataon, isang papa na nagmula sa Estados Unidos ang iniluklok, at ang lihim na alyansa ni Reagan ay umabot na sa lantad na alyansa ni Trump. Noong 2025, ang kapapahan ay hayagang nagluklok ng isang papa mula sa maluwalhating lupain ng Estados Unidos, na siya mismong pakay ng mga pakikibaka nito mula pa noong 1798. Ang natitira na lamang upang matupad ang prediksiyon ni Malachi Martin ay ang batas ng Linggo, kung saan ipinatutupad ang tatluhang unyon ng dragon, ng hayop, at ng huwad na propeta.</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Noong Hulyo 4, 2026, nilalayon ni Trump na ipagdiwang ang "250" taon na iyon, habang nasa mismong kalagitnaan ng kanyang pagkapangulo. Ang kalagitnaang iyon ay 207 BK, sa pagitan ng labanan sa Raphia at ng labanan sa Panium. Ang kalagitnaan ng mga labimpitong taong iyon ay tumutukoy rin sa pasimula ng labimpitong taon ni Nero na kumakatawan sa taong 313, at sa progresibong pagtatatag ng larawan ng hayop na kaisahan ng simbahan at estado na humahantong sa batas sa Linggo noong 321, at ng talatang labing-anim. Nagsisimula ang panahong iyon noong 313 sa kasal ng silangan at kanluran, na kinakatawan ng anak sa ibang asawa na babae ni Constantino mula sa kanluran at ni Licinius mula sa silangan. Ang panahong nagsisimula sa isang kasunduang pag-aasawa sa pagitan ng silangan at kanluran ay nagwawakas sa paghihiwalay o diborsyo ng silangan at kanluran. Ang gitnang palatandaan ay ang unang batas sa Linggo.</w:t>
      </w:r>
    </w:p>
    <w:p>
      <w:pPr>
        <w:pStyle w:val="ArticleBody"/>
        <w:jc w:val="left"/>
      </w:pPr>
      <w:r>
        <w:rPr>
          <w:rFonts w:ascii="Times New Roman" w:hAnsi="Times New Roman" w:eastAsia="Times New Roman" w:cs="Times New Roman"/>
        </w:rPr>
        <w:t>Sina Reagan, Obama, at Trump ay pinamamahalaan ayon sa propesiya ng tatlong hakbang ng walang-hanggang Ebanghelyo, na kinakatawan bilang tatlong anghel sa Apocalipsis labing-apat. Sa pagkapangulo ni Obama, na siyang ikalawang hakbang, nagkaroon ng dalawang Papa. Si Francisco, ang “woke” na Papa, ay sumunod kay Joseph Ratzinger (na kalaunan ay naging si Papa Benedicto XVI) na naglingkod bilang pinuno ng Congregation for the Doctrine of the Faith (CDF) mula Nobyembre 25, 1981 hanggang sa kaniyang pagkahalal bilang Papa noong Abril 19, 2005. Nagretiro si Ratzinger at nagsimula ang paghahari ni Francisco, kaya’t nagkaroon ng pagkakadoble ng mga Papa sa paghahari ni Obama.</w:t>
      </w:r>
    </w:p>
    <w:p>
      <w:pPr>
        <w:pStyle w:val="ArticleBody"/>
        <w:jc w:val="left"/>
      </w:pPr>
      <w:r>
        <w:rPr>
          <w:rFonts w:ascii="Times New Roman" w:hAnsi="Times New Roman" w:eastAsia="Times New Roman" w:cs="Times New Roman"/>
        </w:rPr>
        <w:t>Si Obama ay inaakusahan na nagsasabay na maging heteroseksuwal at homoseksuwal, at siya ay sagisag ng bulaang propeta ng tumalikod na Protestanteng Amerika, samantalang siya ay isang Muslim, na siya rin ang relihiyon ng bulaang propetang si Mohammed. Si Obama ang kinatawan ng sistemang pampulitika ng maluwalhating lupain - ang bulaang propeta ng Apocalipsis labing-anim, ngunit ang kanyang tunay na pagkiling sa politika ay nakaayon sa mga globalista - ang dragon. Si Obama ay propetikong iskisopreniko, na kumakatawan sa dalawang huwad na relihiyon, dalawang oryentasyong seksuwal, at dalawang sistemang pampulitika, at sa kanyang pamumuno ay may dalawang Antikristo. Maging sa usapin ng oryentasyong seksuwal, pagkakahanay sa politika, o paninindigang panrelihiyon, nakatalaga si Obama na manatiling nakakubli sa bawat larangan. Ang bansag sa kanya ng ilan na "Obama the Divider," dahil sa kanyang pagsusumikap na paghatiin ang mga mamamayang Amerikano laban sa kanilang sarili, ay nasasalamin din sa kanyang nakabalatkayong mga paninindigang personal, pampulitika, at panrelihiyon.</w:t>
      </w:r>
    </w:p>
    <w:p>
      <w:pPr>
        <w:pStyle w:val="ArticleBody"/>
        <w:jc w:val="left"/>
      </w:pPr>
      <w:r>
        <w:rPr>
          <w:rFonts w:ascii="Times New Roman" w:hAnsi="Times New Roman" w:eastAsia="Times New Roman" w:cs="Times New Roman"/>
        </w:rPr>
        <w:t>Ang unang Antikristo ng paghahari ni Obama ay namahala sa Kongregasyon para sa Doktrina ng Pananampalataya sa loob ng dalawampu’t apat na taon bago siya naging Papa. Ang Kongregasyon para sa Doktrina ng Pananampalataya ang makabagong pangalan ng dating tinawag na Tanggapan ng Inkwisisyon. Ang paghihimagsik ng panahon ni Obama ay tumutugma sa bilang “13,” sa salitang Hebreo na “katotohanan” na binubuo ng unang titik ng alpabetong Hebreo (Reagan), ng ikalabintatlong titik (Obama), at ng ikadalawampu’t dalawang titik (Trump). Ang Inkwisisyon ay tiyak na isang sagisag ng paghihimagsik. Tinalikdan ni Papa Benedicto ang kaniyang trono kay Francisco noong 2013, sa panahon ng iskisoprenikong paghahari ng sagisag ng mga bulaang propeta ng Islam at ng apostatang Protestantismo.</w:t>
      </w:r>
    </w:p>
    <w:p>
      <w:pPr>
        <w:pStyle w:val="ArticleBody"/>
        <w:jc w:val="left"/>
      </w:pPr>
      <w:r>
        <w:rPr>
          <w:rFonts w:ascii="Times New Roman" w:hAnsi="Times New Roman" w:eastAsia="Times New Roman" w:cs="Times New Roman"/>
        </w:rPr>
        <w:t>Ang ikalawang hakbang sa walang-hanggang Ebanghelyo ay isang biswal na pagsubok, at ang makikita sa ugnayan ni Obama at ng dalawang Papa ay ang ugnayan sa pagitan ng pag-uusig na kinakatawan ng Opisina ng Inkwisisyon at ng obsesyon ng globalista sa pagsamba kay Inang Kalikasan na kinakatawan ng “woke” na Papa. Ang pananampalatayang Muslim ni Obama ay kumakatawan sa pagkagalit ng mga bansa na idinulot ng Islam at sa kabiguan ng apostatang Protestantismo na tuparin ang pananagutang kinakatawan ng pangalang “Protestante.” Ang isang Protestante ay nararapat na magprotesta laban sa Roma, ngunit hindi kailanman magpasakop sa Roma.</w:t>
      </w:r>
    </w:p>
    <w:p>
      <w:pPr>
        <w:pStyle w:val="ArticleBody"/>
        <w:jc w:val="left"/>
      </w:pPr>
      <w:r>
        <w:rPr>
          <w:rFonts w:ascii="Times New Roman" w:hAnsi="Times New Roman" w:eastAsia="Times New Roman" w:cs="Times New Roman"/>
        </w:rPr>
        <w:t>Ang una sa tatlong Papa ay nagpahayag sa buong daigdig na naniniwala siyang siya ang “mabuting Papa” ng Katolikong patnubay na propesiya ng Fatima. Naniwala si Juan Pablo II na siya ang “mabuting Papa” ng Fatima, na sa kanyang paniniwala ay sa bandang huli ay maghahari sa buong daigdig na may pamalo na bakal kapag natapos na ang tatluhang pakikibaka sa pagitan ng kapapahan, ng Estados Unidos, at ng mga globalista.</w:t>
      </w:r>
    </w:p>
    <w:p>
      <w:pPr>
        <w:pStyle w:val="ArticleBody"/>
        <w:jc w:val="left"/>
      </w:pPr>
      <w:r>
        <w:rPr>
          <w:rFonts w:ascii="Times New Roman" w:hAnsi="Times New Roman" w:eastAsia="Times New Roman" w:cs="Times New Roman"/>
        </w:rPr>
        <w:t>Ipinahahayag ng susunod na pagkapangulo ang gampanin ng mga globalista ng dragon, ang pagpapagalit ng Islam sa mga bansa, at ang kabiguan ng tumalikod na Protestantismo na maging mga Protestante. Ang pagkapangulo ni Trump na nanumpa sa tungkulin noong 2025 ay hayagang nakahanay sa antikristo ng 2025. Ang liwanag ng tatlong alyansang ito ng Roma at ng Estados Unidos ay naalisan ng selyo sa kasaysayan ng pagwawakas ng labanan sa Raphia at ng pasimula ng labanan sa Panium. Ang pag-aasawa ng mga kaharian nina Licinius at Constantino sa pasimula ng labing-pitong taon ay kumakatawan sa alyansa ng 2025.</w:t>
      </w:r>
    </w:p>
    <w:p>
      <w:pPr>
        <w:pStyle w:val="ArticleBody"/>
        <w:jc w:val="left"/>
      </w:pPr>
      <w:r>
        <w:rPr>
          <w:rFonts w:ascii="Times New Roman" w:hAnsi="Times New Roman" w:eastAsia="Times New Roman" w:cs="Times New Roman"/>
        </w:rPr>
        <w:t>Ang alyansa ng 2025 ay ang huwad na talinghaga ng sampung dalaga. Una, ginaganap ang kasal, at pagkatapos ay may isang panahon ng pagsisiyasat na sa huli ay humahantong sa ikalawang yugto ng pag-aasawa, kung saan nagaganap ang konsummasyon, at ang pinto ay isinara. Nagsimula ang huwad na talinghaga ng sampung dalaga noong 2025, at magkakaroon ito ng konsummasyon sa nalalapit na batas sa Linggo na nasa talatang labing-anim at apatnapu’t isa ng Daniel labing-isa. Sa huwad na pag-aasawa, ang ama ay si Satanas, ang kasintahang lalaki ay ang kapapahan, at ang kasintahang babae ay ang tumalikod na Protestanteng Amerika. Sa talatang labing-apat ng Daniel labing-isa, ang mga mandarambong ng bayan ni Daniel ay ang Roma, na siyang nagtatatag ng pangitain. Ang pagtanggi sa pagkakakilanlan ni William Miller sa Roma bilang sagisag na nagtatatag ng pangitain ay katumbas ng pagtanggi sa mensahe ng unang anghel at sa mensahe ni Juan Bautista. Nang naupo sa tungkulin ang kasalukuyang antikristo noong 2025, itinatag niya ang pangitain ng walong pangulo, at tinupad ang talatang labing-apat.</w:t>
      </w:r>
    </w:p>
    <w:p>
      <w:pPr>
        <w:pStyle w:val="ArticleBody"/>
        <w:jc w:val="left"/>
      </w:pPr>
      <w:r>
        <w:rPr>
          <w:rFonts w:ascii="Times New Roman" w:hAnsi="Times New Roman" w:eastAsia="Times New Roman" w:cs="Times New Roman"/>
        </w:rPr>
        <w:t>Sumasailalim tayo ngayon sa pagsubok ng templo; ang ikalawang pagsubok na nauuna sa litmus at sa ikatlong pagsubok.</w:t>
      </w:r>
    </w:p>
    <w:p>
      <w:pPr>
        <w:pStyle w:val="ArticleBody"/>
        <w:jc w:val="left"/>
      </w:pPr>
      <w:r>
        <w:rPr>
          <w:rFonts w:ascii="Times New Roman" w:hAnsi="Times New Roman" w:eastAsia="Times New Roman" w:cs="Times New Roman"/>
        </w:rPr>
        <w:t>Ipagpapatuloy natin ang mga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Labinlima</dc:title>
  <dc:subject>"250" na pinarami sa tatlo</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