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Labing-anim</w:t>
      </w:r>
    </w:p>
    <w:p>
      <w:pPr>
        <w:pStyle w:val="ArticleSubtitle"/>
        <w:jc w:val="left"/>
      </w:pPr>
      <w:r>
        <w:rPr>
          <w:rFonts w:ascii="Arial" w:hAnsi="Arial" w:eastAsia="Arial" w:cs="Arial"/>
        </w:rPr>
        <w:t>Ang Panahon ng Kawakasan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Ang Kabanata labing-isa ng Daniel ay nagsisimula sa pagpapakilala kay Donald Trump bilang pangwakas na pangulo ng ikaanim na kaharian ng propesiya sa Biblia. Ang pariralang “sa ikatlong taon ni Cyrus,” na doon nagsimula ang pangitain sa kabanata sampu, ay kinukumpleto sa unang talata ng kabanata labing-isa sa pamamagitan ng salitang “also.”</w:t>
      </w:r>
    </w:p>
    <w:p>
      <w:pPr>
        <w:pStyle w:val="ArticleScripture"/>
        <w:jc w:val="left"/>
      </w:pPr>
      <w:r>
        <w:rPr>
          <w:rFonts w:ascii="Times New Roman" w:hAnsi="Times New Roman" w:eastAsia="Times New Roman" w:cs="Times New Roman"/>
        </w:rPr>
        <w:t>At ako rin, sa unang taon ni Dario na taga-Media, ako mismo ay tumayo upang patibayin at palakasin siya. Daniel 11:1.</w:t>
      </w:r>
    </w:p>
    <w:p>
      <w:pPr>
        <w:pStyle w:val="ArticleBody"/>
        <w:jc w:val="left"/>
      </w:pPr>
      <w:r>
        <w:rPr>
          <w:rFonts w:ascii="Times New Roman" w:hAnsi="Times New Roman" w:eastAsia="Times New Roman" w:cs="Times New Roman"/>
        </w:rPr>
        <w:t>Maingat si Gabriel na balikan si Darius at iugnay si Darius kay Cyrus habang sinisimulan niya ang kaniyang salaysay sa ikalabing-isang kabanata. Ang ikasampung kabanata ay nagpapatuloy bilang iisang pangitain hanggang sa huling talata ng ikalabindalawang kabanata, at ito’y nagsisimula sa ikatlong taon ni Cyrus.</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Sina Dario at Ciro ay bumubuo ng sagisag ng dalawahang bansa ng mga Medo at mga Persiano, na kumakatawan sa dalawahang kapangyarihan ng Republikanismo at Protestantismo sa Estados Unidos; sa gayo’y kumakatawan sa dalawahang sagisag ng panahon ng wakas. Ang kapanganakan nina Aaron at Moises ay minarkahan ang panahon ng wakas ng apat na raang taong hula ni Abraham, sa pasimula ng sinaunang Israel; gayundin, ang kapanganakan nina Juan Bautista at Cristo ay kumatawan sa dalawang palatandaan ng panahon ng wakas sa katapusan ng sinaunang Israel. Laging inilalarawan ni Jesus ang wakas sa pamamagitan ng pasimula.</w:t>
      </w:r>
    </w:p>
    <w:p>
      <w:pPr>
        <w:pStyle w:val="ArticleBody"/>
        <w:jc w:val="left"/>
      </w:pPr>
      <w:r>
        <w:rPr>
          <w:rFonts w:ascii="Times New Roman" w:hAnsi="Times New Roman" w:eastAsia="Times New Roman" w:cs="Times New Roman"/>
        </w:rPr>
        <w:t>Si Dario at si Ciro ay kapwa kumakatawan sa palatandaang tinutukoy bilang panahon ng wakas, kung kailan nagwakas ang pitumpung taong pagkabihag sa Babilonia.</w:t>
      </w:r>
    </w:p>
    <w:p>
      <w:pPr>
        <w:pStyle w:val="ArticleScripture"/>
        <w:jc w:val="left"/>
      </w:pPr>
      <w:r>
        <w:rPr>
          <w:rFonts w:ascii="Times New Roman" w:hAnsi="Times New Roman" w:eastAsia="Times New Roman" w:cs="Times New Roman"/>
        </w:rPr>
        <w:t>"Ang iglesya ng Diyos sa lupa ay tunay ngang nasa pagkabihag sa mahabang panahong ito ng walang humpay na pag-uusig, kung paanong ang mga anak ni Israel ay napanatiling bihag sa Babilonia sa panahon ng pagkatapon." Prophets and Kings, 714.</w:t>
      </w:r>
    </w:p>
    <w:p>
      <w:pPr>
        <w:pStyle w:val="ArticleBody"/>
        <w:jc w:val="left"/>
      </w:pPr>
      <w:r>
        <w:rPr>
          <w:rFonts w:ascii="Times New Roman" w:hAnsi="Times New Roman" w:eastAsia="Times New Roman" w:cs="Times New Roman"/>
        </w:rPr>
        <w:t>Sina Darius at Cyrus ay sumasagisag sa mga taong 1798 at 1799, na kumakatawan sa panahon ng wakas, kung kailan natapos ang kaparis na pagkabihag ng espirituwal na Israel sa espirituwal na Babilonia. Ang 1798 ay nagsilbing palatandaan ng wakas ng kaayusang pampolitika ng pagka-papa, na inilarawan bilang isang hayop na sinasakyan ng patutot ng Roma.</w:t>
      </w:r>
    </w:p>
    <w:p>
      <w:pPr>
        <w:pStyle w:val="ArticleScripture"/>
        <w:jc w:val="left"/>
      </w:pPr>
      <w:r>
        <w:rPr>
          <w:rFonts w:ascii="Times New Roman" w:hAnsi="Times New Roman" w:eastAsia="Times New Roman" w:cs="Times New Roman"/>
        </w:rPr>
        <w:t>At dinala niya ako sa Espiritu sa ilang; at nakita ko ang isang babaeng nakaupo sa isang hayop na kulay iskarlata, puspos ng mga pangalan ng kapusungan, na may pitong ulo at sampung sungay. Apocalipsis 17:3.</w:t>
      </w:r>
    </w:p>
    <w:p>
      <w:pPr>
        <w:pStyle w:val="ArticleBody"/>
        <w:jc w:val="left"/>
      </w:pPr>
      <w:r>
        <w:rPr>
          <w:rFonts w:ascii="Times New Roman" w:hAnsi="Times New Roman" w:eastAsia="Times New Roman" w:cs="Times New Roman"/>
        </w:rPr>
        <w:t>Winakasan ni Napoleon ang buhay ng hayop noong 1798, at noong 1799, ang babaeng nakasakay sa hayop ay namatay sa pagkakatapon. Noong 1989, kapwa sina Ronald Reagan at George Bush na nakatatanda ay nagsilbi bilang pangulo, na minarkahan ang panahon ng wakas noong 1989. Sina Darius at Cyrus ay kumakatawan kina Reagan at George Bush na nakatatanda. Sinasabi ng ikalawang talata:</w:t>
      </w:r>
    </w:p>
    <w:p>
      <w:pPr>
        <w:pStyle w:val="ArticleScripture"/>
        <w:jc w:val="left"/>
      </w:pPr>
      <w:r>
        <w:rPr>
          <w:rFonts w:ascii="Times New Roman" w:hAnsi="Times New Roman" w:eastAsia="Times New Roman" w:cs="Times New Roman"/>
        </w:rPr>
        <w:t>At ngayo’y ipakikita ko sa iyo ang katotohanan. Narito, may tatlong hari pang babangon sa Persiya; at ang ikaapat ay magiging di-hamak na higit na mayaman kaysa sa kanilang lahat; at sa pamamagitan ng kapangyarihang dulot ng kaniyang kayamanan ay pupukawin niya ang lahat laban sa kaharian ng Gresya. Daniel 11:2.</w:t>
      </w:r>
    </w:p>
    <w:p>
      <w:pPr>
        <w:pStyle w:val="ArticleHeading"/>
        <w:jc w:val="left"/>
      </w:pPr>
      <w:r>
        <w:rPr>
          <w:rFonts w:ascii="Arial" w:hAnsi="Arial" w:eastAsia="Arial" w:cs="Arial"/>
        </w:rPr>
        <w:t>Pagkamulat</w:t>
      </w:r>
    </w:p>
    <w:p>
      <w:pPr>
        <w:pStyle w:val="ArticleBody"/>
        <w:jc w:val="left"/>
      </w:pPr>
      <w:r>
        <w:rPr>
          <w:rFonts w:ascii="Times New Roman" w:hAnsi="Times New Roman" w:eastAsia="Times New Roman" w:cs="Times New Roman"/>
        </w:rPr>
        <w:t>Si Dario ay si Reagan, si Ciro ay si Bush na mas dakila, at ang tatlong sumunod kay Ciro ay sina Clinton, Bush na mas mababa, at Obama na Tagapaghahati; at ang ikaapat, ang “lubhang mas mayaman” na pangulo, na pumukaw sa mga globalista ng Grecia, ay si Trump. Ang salitang “stir” ay nangangahulugang “magising.” Nang inihayag ni Trump ang kaniyang kandidatura noong 2015, ang mga globalista, na tinutukoy ni Joel bilang “mga pagano,” ay nagising.</w:t>
      </w:r>
    </w:p>
    <w:p>
      <w:pPr>
        <w:pStyle w:val="ArticleScripture"/>
        <w:jc w:val="left"/>
      </w:pPr>
      <w:r>
        <w:rPr>
          <w:rFonts w:ascii="Times New Roman" w:hAnsi="Times New Roman" w:eastAsia="Times New Roman" w:cs="Times New Roman"/>
        </w:rPr>
        <w:t>Magising ang mga bansa, at pumaroon sa lambak ni Jehoshaphat; sapagkat doo’y uupo ako upang hatulan ang lahat ng mga bansa sa palibot. Ipasok ninyo ang karit, sapagkat hinog na ang ani; pumarito kayo, manaog kayo; sapagkat puno na ang pisaan, umaapaw ang mga sisidlan; sapagkat lubhang malaki ang kanilang kasamaan. Mga pulutong, mga pulutong sa lambak ng pagpapasya; sapagkat malapit na ang araw ng Panginoon sa lambak ng pagpapasya. Joel 3:12-14.</w:t>
      </w:r>
    </w:p>
    <w:p>
      <w:pPr>
        <w:pStyle w:val="ArticleBody"/>
        <w:jc w:val="left"/>
      </w:pPr>
      <w:r>
        <w:rPr>
          <w:rFonts w:ascii="Times New Roman" w:hAnsi="Times New Roman" w:eastAsia="Times New Roman" w:cs="Times New Roman"/>
        </w:rPr>
        <w:t>Kapag napukaw ang "mga pagano," "malapit na ang araw ng Panginoon" sa Libis ni Jehoshaphat. Ang "Jehoshaphat" ay nangangahulugang hatol ni Jehovah; at ang libis ay tinatawag ding Libis ng Pasya. Mula 2015 at pasulong ang "mga karamihan" ng planetang daigdig ay magsisimulang lumipat sa iba't ibang mga bigkis na inihanda para sa bawat dahilan na ibinibigay ng mga tao sa hindi pagpapasyang maglingkod sa Diyos. Noong 9/11 nagsimula ang paghuhukom sa mga nabubuhay, at noong 2015, inihayag ni Trump na tatakbo siya sa pagkapangulo. Noong 9/11 nagsimulang bumuhos ang unang yugto ng huling ulan, at ang huling ulan ang nagpapahinog sa ani, at noong 2015, makalipas ang labing-apat na taon ng ulan na nagpapahinog ng ani, nagbabala ang aklat ni Joel na kapag "pupukawin ni Donald Trump ang kaharian ng Gresya," o, gaya ng sabi ni Joel, kapag "pupukawin ni Trump ang mga pagano noong 2015," ang ani ng planetang daigdig ay nagsisimula nang mahinog.</w:t>
      </w:r>
    </w:p>
    <w:p>
      <w:pPr>
        <w:pStyle w:val="ArticleBody"/>
        <w:jc w:val="left"/>
      </w:pPr>
      <w:r>
        <w:rPr>
          <w:rFonts w:ascii="Times New Roman" w:hAnsi="Times New Roman" w:eastAsia="Times New Roman" w:cs="Times New Roman"/>
        </w:rPr>
        <w:t>Mahalagang kilalanin na ang unang katotohanang binanggit sa ikalabing-isang kabanata ng Daniel ay ang tungkuling propetiko ni Donald Trump. Ang unang kaharian ng propesiya ng Bibliya na kinakatawan sa aklat ni Daniel ay ang Babilonia. Isipin ang salaysay ng Babilonia sa aklat ni Daniel kung si Nebukadnezar ay hindi ginamit ng Inspirasyon upang magtatag ng isang huwarang propetiko. Ang ikaanim na kaharian ng propesiya ng Bibliya ay hindi ganap kung wala ang patotoo ng huling pinuno ng kahariang iyon. Itinatatag ng tuntunin ng unang pagbanggit ang kabuluhan ni Trump bilang isang sagisag na may pangunahing kahalagahan sa pangitaing tinanggap ni Daniel sa ikadalawampu’t dalawang araw matapos siyang mag-ayuno nang tatlong linggo.</w:t>
      </w:r>
    </w:p>
    <w:p>
      <w:pPr>
        <w:pStyle w:val="ArticleScripture"/>
        <w:jc w:val="left"/>
      </w:pPr>
      <w:r>
        <w:rPr>
          <w:rFonts w:ascii="Times New Roman" w:hAnsi="Times New Roman" w:eastAsia="Times New Roman" w:cs="Times New Roman"/>
        </w:rPr>
        <w:t>Ngunit hinadlangan ako ng prinsipe ng kaharian ng Persia sa loob ng dalawampu’t isang araw; ngunit, narito, si Miguel, isa sa mga pangunahing prinsipe, ay naparito upang tulungan ako; at ako’y nanatili roon kasama ng mga hari ng Persia. Ngayon ay naparito ako upang ipaunawa sa iyo ang mangyayari sa iyong bayan sa mga huling araw; sapagkat ang pangitain ay para pa sa maraming araw. Daniel 10:13, 14.</w:t>
      </w:r>
    </w:p>
    <w:p>
      <w:pPr>
        <w:pStyle w:val="ArticleBody"/>
        <w:jc w:val="left"/>
      </w:pPr>
      <w:r>
        <w:rPr>
          <w:rFonts w:ascii="Times New Roman" w:hAnsi="Times New Roman" w:eastAsia="Times New Roman" w:cs="Times New Roman"/>
        </w:rPr>
        <w:t>Ang pangitain sa kabanata labing-isa ay naglalarawan ng sasapitin ng bayan ng Diyos sa mga huling araw, at ang pagiging pinuno ni Trump ng Estados Unidos, at pagkatapos ay ng Mga Nagkakaisang Bansa, ay isang katotohanang may mga walang hanggang kahihinatnan na nakaugnay sa pag-unawa o hindi pag-unawa sa katotohanang iyon. Napakahalaga ng katotohanang iyon na ipahatid ni Gabriel kay Daniel kaya, sa talatang labing-apat, itinala ni Daniel, mula sa liwanag na ibinigay ng anghel na si Gabriel, na “ang mga tulisan ng iyong bayan” ang nagtatatag ng pangitain. Hindi maaaring wasto ang pagsubaybay sa mga kilos ni Donald Trump sa propesiya kung hindi gagamitin ang Roma bilang huwaran upang makilala ang mga yapak ni Trump sa maka-propesiyang kasaysayan ng Daniel kabanata labing-isa.</w:t>
      </w:r>
    </w:p>
    <w:p>
      <w:pPr>
        <w:pStyle w:val="ArticleBody"/>
        <w:jc w:val="left"/>
      </w:pPr>
      <w:r>
        <w:rPr>
          <w:rFonts w:ascii="Times New Roman" w:hAnsi="Times New Roman" w:eastAsia="Times New Roman" w:cs="Times New Roman"/>
        </w:rPr>
        <w:t>Si Trump, bilang sagisag ng Estados Unidos sa panahon ng batas sa Linggo, ay bumubuo ng isang larawan ng hayop, at sa gayong paggawa ay binibigyan niya ng karangalan ang hayop; kaya ito ay isang larawan ng hayop, at gayundin isang larawan sa karangalan ng hayop. Sa Pahayag 17, ang Papado ang ikawalo, na kabilang sa pito, at si Donald Trump ay ang ikawalong pangulo mula kay Reagan sa panahon ng wakas noong 1989, ngunit siya rin ang ikaanim, na nangangahulugang siya ang ikawalo na kabilang sa pito.</w:t>
      </w:r>
    </w:p>
    <w:p>
      <w:pPr>
        <w:pStyle w:val="ArticleBody"/>
        <w:jc w:val="left"/>
      </w:pPr>
      <w:r>
        <w:rPr>
          <w:rFonts w:ascii="Times New Roman" w:hAnsi="Times New Roman" w:eastAsia="Times New Roman" w:cs="Times New Roman"/>
        </w:rPr>
        <w:t>Sa Apocalipsis labimpito, si Juan, sa talatang tatlo, ay dinala sa ilang, kung saan nakita niya ang patutot na nakasakay sa isang halimaw. Ang patutot ay itinukoy ng bawat pangunahing denominasyong Protestante bilang ang Simbahang Katolika, bagaman sa mga huling araw ay pawang itinatatwa nila ang kanilang mga paniniwalang saligan. Ang Simbahang Romano Katoliko ay lasing sa dugo ng mga martir nang makita siya ni Juan, at tinataglay niya ang titulong “ina ng mga patutot.” Ipinapahiwatig nito na si Juan ay dinala sa taong 1798, kung saan ang papasiya ay may dugo ng mga martir at ang ilang dating iglesyang Protestante ay nagbabalik na sa komunyon ng Simbahang Romano Katoliko. Mula sa pananaw na iyon nakita ni Juan ang “pitong hari,” na lima sa kanila ay bumagsak na noong 1798, at may isang kaharian na umiiral noong 1798, at ang kahariang iyon ay ang Estados Unidos; ngunit may isa pang kaharian, na binubuo ng sampung hari, na darating pagkaraan, sapagkat noong 1798, sa kinalalagyan ni Juan, ang ikapitong kaharian ay hindi pa dumarating. Ang sampung hari ay mamumuno sa oras ng krisis ng batas ng Linggo, at sila’y nagkakasundo na ibigay ang kanilang ikapitong kaharian sa halimaw ng ikalimang kaharian, na tumanggap ng nakamamatay na sugat noong 1798.</w:t>
      </w:r>
    </w:p>
    <w:p>
      <w:pPr>
        <w:pStyle w:val="ArticleBody"/>
        <w:jc w:val="left"/>
      </w:pPr>
      <w:r>
        <w:rPr>
          <w:rFonts w:ascii="Times New Roman" w:hAnsi="Times New Roman" w:eastAsia="Times New Roman" w:cs="Times New Roman"/>
        </w:rPr>
        <w:t>Ang bilang na "8" ay kumakatawan sa pagkabuhay na mag-uli, at ang kapapahan ang ikawalo na mula sa pito kapag ang sugat nitong nakamamatay ay napagaling sa tatluhang pagsasanib ng dragon, ng hayop, at ng huwad na propeta na magaganap sa nalalapit na batas sa Linggo. Noong 2020, ninakaw ng mga globalista ang halalan mula kay Trump at siya ay pinaslang sa mga lansangan ng Apocalipsis labing-isa. Ang dalawang saksi ng Apocalipsis labing-isa ay kumakatawan sa dalawang sungay ng hayop na umaahon mula sa lupa, na kapwa pinaslang noong 2020. Si Trump ang ikaanim na pangulo mula kay Reagan sa panahon ng wakas noong 1989; ngunit pagdating sa 2024, siya rin ang ikawalo na mula sa pitong naunang hari. Noong 2024, napagaling ang kaniyang sugat na nakamamatay, at kasabay nito ay siya’y naging ikawalo na mula sa pito, sa ganap na pagsasaayon sa propetikong sagisag na nagtatatag ng pangitain. Kung wala kang Roma, wala kang kakayahang sundan ang mga galaw ng larawan ng 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Upang maunawaan kung paanong si Trump ay si Constantino ang Dakila kapag nagwawakas ang “250” taon ni Nero, o kung paanong siya’y si Antiochus ang Dakila noong 207 BK, o kung paanong siya ang huling pangulo na ang buong kilusang ginintuang panahon ay nakasalig sa adhikaing gawing “dakila” ang Amerika, kinakailangan ang pagkilalang unang binabanggit ng kabanata si Trump at ang kaniyang propetikong gampanin.</w:t>
      </w:r>
    </w:p>
    <w:p>
      <w:pPr>
        <w:pStyle w:val="ArticleBody"/>
        <w:jc w:val="left"/>
      </w:pPr>
      <w:r>
        <w:rPr>
          <w:rFonts w:ascii="Times New Roman" w:hAnsi="Times New Roman" w:eastAsia="Times New Roman" w:cs="Times New Roman"/>
        </w:rPr>
        <w:t>Ang lagda ng “katotohanan,” na kinakatawan ng salitang Hebreo na “katotohanan” at binubuo ng una, ikalabintatlo, at ika-dalawampu’t dalawang titik ng alpabetong Hebreo, ay tumutukoy kay Reagan bilang unang titik, at kay Obama bilang ikalabintatlong titik ng paghihimagsik, gaya ng kinakatawan ng 2013, nang ang dating pinuno ng Opisina ng Inkwisisyon ay sinundan ng unang Heswitang papa. Sapagkat nagretiro ang pinuno ng Inkwisisyon, ang kaniyang punto ng pagtatapos ay tumapat sa punto ng pagsisimula ng Heswitang papa. Ang ugnayang iyon sa pagitan ng dalawang papa na may kaugnayan kay Obama ay Marso 13, 2013. Si Obama ay tumutugma sa ikalabintatlong titik ng paghihimagsik, at ang ika-dalawampu’t dalawang titik ay si Trump.</w:t>
      </w:r>
    </w:p>
    <w:p>
      <w:pPr>
        <w:pStyle w:val="ArticleBody"/>
        <w:jc w:val="left"/>
      </w:pPr>
      <w:r>
        <w:rPr>
          <w:rFonts w:ascii="Times New Roman" w:hAnsi="Times New Roman" w:eastAsia="Times New Roman" w:cs="Times New Roman"/>
        </w:rPr>
        <w:t>Ang Ikadalawampu’t-dalawang Susog ay naglilimita sa isang pangulo sa dalawang termino, at kung isasaalang-alang ang mga pangulong may dalawang termino na hindi magkakasunod, dalawa lamang sila. Si Grover Cleveland ang alfa ng mga pangulong may dalawang hindi magkakasunod na termino, at si Trump ang omega. Si Grover Cleveland ang ikadalawampu’t-dalawang pangulo, at si Trump, bilang omega kay Cleveland, ay nagtataglay ng katangiang “alfa” na “22”. Kumakatawan sina Cleveland at Trump sa isang alfa at omega na naglalaman ng simbolismo ng ikadalawampu’t-dalawang titik ng alpabetong Hebreo. Dalawa lamang ang mga pangulong nagkaroon ng dalawang hindi magkakasunod na termino, at si Trump ang ikalawa sa dalawang iyon. Ang dalawa ng omega na pinarami sa dalawampu’t dalawa ng alfa ay nagiging apatnapu’t apat, isang sagisag ng 1844, na siyang sagisag ng saradong pintuan sa batas ng Linggo, gaya ng itinatipo ng saradong pintuan ng 1844. Si Trump ang ika-44 na natatanging indibidwal na maging pangulo, at siya ang pangulo kapag nagsasara ang pintuan sa batas ng Linggo.</w:t>
      </w:r>
    </w:p>
    <w:p>
      <w:pPr>
        <w:pStyle w:val="ArticleBody"/>
        <w:jc w:val="left"/>
      </w:pPr>
      <w:r>
        <w:rPr>
          <w:rFonts w:ascii="Times New Roman" w:hAnsi="Times New Roman" w:eastAsia="Times New Roman" w:cs="Times New Roman"/>
        </w:rPr>
        <w:t>Si Trump ay inilarawan bilang tipo ni Ciro ang Dakila. Nagpalabas si Ciro ang Dakila ng unang dekreto at nagpalabas si Artajerjes ang Dakila ng ikatlong dekreto. Ang una at ang ikatlo ay magkatugma, sapagkat laging inilalarawan ni Jesus ang wakas sa pamamagitan ng pasimula. Naroon si Trump kapag nagwakas ang "250" taon ni Neron, na kinakatawan ni Constantino ang Dakila. Sa katapusan ng "250" taon mula 457 BC, si Trump ay kinakatawan ni Antioco ang Dakila, na nagbalik na higit na malakas kaysa dati noong 2024, bilang katuparan ng talatang ikalabintatlo.</w:t>
      </w:r>
    </w:p>
    <w:p>
      <w:pPr>
        <w:pStyle w:val="ArticleScripture"/>
        <w:jc w:val="left"/>
      </w:pPr>
      <w:r>
        <w:rPr>
          <w:rFonts w:ascii="Times New Roman" w:hAnsi="Times New Roman" w:eastAsia="Times New Roman" w:cs="Times New Roman"/>
        </w:rPr>
        <w:t>Sapagka't ang hari sa hilagaan ay babalik, at magbabangon ng pulutong na higit kaysa sa nauna, at tiyak na darating pagkaraan ng ilang taon na may dakilang hukbo at maraming kayamanan. Daniel 11:13.</w:t>
      </w:r>
    </w:p>
    <w:p>
      <w:pPr>
        <w:pStyle w:val="ArticleBody"/>
        <w:jc w:val="left"/>
      </w:pPr>
      <w:r>
        <w:rPr>
          <w:rFonts w:ascii="Times New Roman" w:hAnsi="Times New Roman" w:eastAsia="Times New Roman" w:cs="Times New Roman"/>
        </w:rPr>
        <w:t>Kapag masakop ng Roma ang Estados Unidos sa panahon ng batas ng Linggo, kung magkagayon ay mapipilitang yumukod sa Roma ang bawat bansa sa sanlibutan.</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Ang “mga bansang dayuhan” ay pinipilit na gawin iyon ng Estados Unidos, na inaako ang pamumuno sa United Nations sa nalalapit na batas sa Linggo. Ang United Nations ay ang sampung hari ng Apocalipsis labing-pito na pinamumunuan ni Ahab, hari ng sampung hilagang tribo, na asawa ni Jezebel. Ang pag-aasawa ni Jezebel kay Ahab ang kasal na ganap na maisasakatuparan sa nalalapit na batas sa Linggo. Sa batas sa Linggo, ang Estados Unidos—ang maluwalhating lupain ng Daniel labing-isa at ang halimaw mula sa lupa ng Apocalipsis labing-tatlo—ay nagwawakas ang kasaysayan nito bilang ikaanim na kaharian ng hula sa Biblia. Sa Bundok Karmelo, ang 850 propeta ni Baal at ang mga saserdote ng kakahuyan na kumakain sa hapag ni Jezebel ay pinaslang ni Elijah. Ang Estados Unidos ay pinaslang sa nalalapit na batas sa Linggo, gaya ng mga huwad na propeta sa Bundok Karmelo. Mula roon, ang salaysay ay nasa pagitan ni Elijah laban kina Ahab at Jezebel, at si Ahab ay kumakatawan sa isang sampung-bahaging kaharian, na pinamumunuan ng unang nakipag-apid kay Jezebel. Nilalayon ni Jezebel na makiapid sa bawat kaharian, ngunit si Ahab ang kumakatawan sa unang gumawa nito, at ang Estados Unidos ang namamatay sa Bundok Karmelo at agad na nagiging unang kalaguyo ni Jezebel. Sa pananaw ng Daniel labing-isa, doon sa batas sa Linggo tumitindig si Trump bilang makapangyarihang hari ng Gresya, na kinakatawan ni Alexander the Great.</w:t>
      </w:r>
    </w:p>
    <w:p>
      <w:pPr>
        <w:pStyle w:val="ArticleScripture"/>
        <w:jc w:val="left"/>
      </w:pPr>
      <w:r>
        <w:rPr>
          <w:rFonts w:ascii="Times New Roman" w:hAnsi="Times New Roman" w:eastAsia="Times New Roman" w:cs="Times New Roman"/>
        </w:rPr>
        <w:t>At isang makapangyarihang hari ay titindig, na maghahari na may dakilang kapangyarihan, at gagawa ayon sa kaniyang kalooban. At kapag siya’y tumindig, ang kaniyang kaharian ay madudurog, at mahahati sa apat na hangin ng langit; at hindi sa kaniyang mga inapo, ni ayon sa kapangyarihan ng kaniyang paghahari: sapagkat ang kaniyang kaharian ay bubunutin, at mapapasa iba pa, bukod sa mga yaon. Daniel 11:3, 4.</w:t>
      </w:r>
    </w:p>
    <w:p>
      <w:pPr>
        <w:pStyle w:val="ArticleBody"/>
        <w:jc w:val="left"/>
      </w:pPr>
      <w:r>
        <w:rPr>
          <w:rFonts w:ascii="Times New Roman" w:hAnsi="Times New Roman" w:eastAsia="Times New Roman" w:cs="Times New Roman"/>
        </w:rPr>
        <w:t>Si Donald Trump ay tumindig bilang “makapangyarihang hari” ng Mga Nagkakaisang Bansa, na kinakatawan sa mismong talata at pagkatapos ay inilalarawan bilang tipo sa pamamagitan ng kasaysayan ni Alejandro Magno. Kapag siya’y tumindig, magwawakas ang Estados Unidos, ang ikaanim na kaharian sa propesiya ng Bibliya, at magsisimula ang ikapitong kaharian ng sampung hari sa Apocalipsis kabanata labing-pito. Sinisimulan ng sampung hari ang kanilang ikapitong kaharian sa pamamagitan ng pagsang-ayon doon at noo ring sandali na ibigay ang kanilang ikapitong kaharian sa kapangyarihang papal, na siyang ikawalong kaharian, na buhat sa pitong naunang mga kaharian. Ang kanilang kasunduan ay upang tuparin ang kalooban ng Diyos, at ang Kanyang kalooban ay inihahayag na taludtod sa taludtod sa buong Kasulatan ng katotohanan.</w:t>
      </w:r>
    </w:p>
    <w:p>
      <w:pPr>
        <w:pStyle w:val="ArticleHeading"/>
        <w:jc w:val="left"/>
      </w:pPr>
      <w:r>
        <w:rPr>
          <w:rFonts w:ascii="Arial" w:hAnsi="Arial" w:eastAsia="Arial" w:cs="Arial"/>
        </w:rPr>
        <w:t>Pagtukoy sa Roma bilang tipo</w:t>
      </w:r>
    </w:p>
    <w:p>
      <w:pPr>
        <w:pStyle w:val="ArticleBody"/>
        <w:jc w:val="left"/>
      </w:pPr>
      <w:r>
        <w:rPr>
          <w:rFonts w:ascii="Times New Roman" w:hAnsi="Times New Roman" w:eastAsia="Times New Roman" w:cs="Times New Roman"/>
        </w:rPr>
        <w:t>Ang mga talata lima hanggang siyam ng Daniel labing-isa ay natupad sa pamamagitan ng isang kasaysayang propetiko na sakdal na naging tipo ng kasaysayan ng kapangyarihang papal, gaya ng inilatag sa mga talata tatlumpu’t isa hanggang apatnapu ng gayon ding kabanata. Ang linya ng kasaysayan sa mga talata lima hanggang siyam ay paralelo sa linya ng kasaysayan sa mga talata tatlumpu’t isa hanggang apatnapu. Kapwa linya ay tumutukoy sa isang panahon na ang kapangyarihang kumakatawan sa papal na Roma ay una munang tinalo ang tatlong hadlang, namuno sa loob ng isang panahon hanggang sa magkaroon ng isang naputol na kasunduan na nagdala ng hari ng timog laban sa kanila na naghatid ng isang nakamamatay na sugat. Habang lalong masusing pinag-aaralan ang dalawang linyang iyon at inihahambing sa kasaysayan, lalo silang kinikilalang lubhang tumpak. Ang kanilang katumpakan ay tumutukoy sa kung gaano kalapit nilang kinakatawan ang estruktura sa loob ng mga talata at gayundin ang kasaysayang tumupad sa mga talata.</w:t>
      </w:r>
    </w:p>
    <w:p>
      <w:pPr>
        <w:pStyle w:val="ArticleBody"/>
        <w:jc w:val="left"/>
      </w:pPr>
      <w:r>
        <w:rPr>
          <w:rFonts w:ascii="Times New Roman" w:hAnsi="Times New Roman" w:eastAsia="Times New Roman" w:cs="Times New Roman"/>
        </w:rPr>
        <w:t>Ang kasaysayang nagbigay-katuparan sa limang talata ay kahalintulad at kaayon ng kasaysayan ng Papal na Roma na inilalahad sa mga talatang tatlumpu't isa hanggang apatnapu, at nagbibigay ng konteksto para sa pagpapakilala kay Antiochus ang Dakila sa mga talatang sampu hanggang labinlima.</w:t>
      </w:r>
    </w:p>
    <w:p>
      <w:pPr>
        <w:pStyle w:val="ArticleScripture"/>
        <w:jc w:val="left"/>
      </w:pPr>
      <w:r>
        <w:rPr>
          <w:rFonts w:ascii="Times New Roman" w:hAnsi="Times New Roman" w:eastAsia="Times New Roman" w:cs="Times New Roman"/>
        </w:rPr>
        <w:t>Subalit ang kaniyang mga anak ay mapupukaw at magtitipon ng napakaraming malalakas na hukbo: at tiyak na may isang darating, at dadagsa at daraan: kung magkagayo’y babalik siya, at mapupukaw, maging hanggang sa kaniyang moog. Daniel 11:10.</w:t>
      </w:r>
    </w:p>
    <w:p>
      <w:pPr>
        <w:pStyle w:val="ArticleBody"/>
        <w:jc w:val="left"/>
      </w:pPr>
      <w:r>
        <w:rPr>
          <w:rFonts w:ascii="Times New Roman" w:hAnsi="Times New Roman" w:eastAsia="Times New Roman" w:cs="Times New Roman"/>
        </w:rPr>
        <w:t>Bilang katuparan ng talata 10, si Antiochus ang Dakila ay nagwagi hanggang sa kuta ng Egipto, at doon niya winakasan ang kampanya upang muling isaayos ang kanyang mga puwersa. Ang kasaysayang iyon ay sumasagisag sa pagbagsak ng Unyong Sobyet noong 1989, gaya ng kinakatawan sa talata 40 ng gayunding kabanata.</w:t>
      </w:r>
    </w:p>
    <w:p>
      <w:pPr>
        <w:pStyle w:val="ArticleScripture"/>
        <w:jc w:val="left"/>
      </w:pPr>
      <w:r>
        <w:rPr>
          <w:rFonts w:ascii="Times New Roman" w:hAnsi="Times New Roman" w:eastAsia="Times New Roman" w:cs="Times New Roman"/>
        </w:rPr>
        <w:t>At sa panahon ng wakas ay sasalakayin siya ng hari sa Timugan; at ang hari sa Hilagaan ay darating laban sa kaniya na parang ipo-ipo, na may mga karo, at mga mangangabayo, at maraming sasakyang-dagat; at siya’y papasok sa mga lupain, at aapaw at daraan. Daniel 11:40.</w:t>
      </w:r>
    </w:p>
    <w:p>
      <w:pPr>
        <w:pStyle w:val="ArticleBody"/>
        <w:jc w:val="left"/>
      </w:pPr>
      <w:r>
        <w:rPr>
          <w:rFonts w:ascii="Times New Roman" w:hAnsi="Times New Roman" w:eastAsia="Times New Roman" w:cs="Times New Roman"/>
        </w:rPr>
        <w:t>Ang pariralang “tiyak na darating, at aapaw, at daraan” sa talatang sampu ay kaparehong-kapareho sa Hebreo ng “papasok siya sa mga bansa, at aapaw at lalampas” sa talatang apatnapu. Parehong itinutukoy ng dalawang talata kung kailan tinalo ng hari ng hilaga (Antiochus sa talatang sampu at Reagan sa talatang apatnapu) ang hari ng timog (Ptolemy sa talatang sampu at ang Unyong Sobyet sa talatang apatnapu). Ang kapuwa paglusob ay mga ganting-hakbang laban sa naunang tagumpay ng hari ng timog (si Ptolemy sa mga talatang lima hanggang siyam at si Napoleon sa talatang apatnapu). Ang udyok ng hari ng timog sa pag-atake ay isang nasirang tratado (ang pag-aasawa ni Bernice sa mga talatang lima hanggang siyam at ang nasirang Tratado ng Tolentino noong 1797 kay Napoleon). Ang istruktura ng propesiya na kinakatawan sa loob ng mga talata at ang kasunod na pagkakatupad ng mga talatang ito sa kasaysayan ay umaayon din sa Isaias 8:8.</w:t>
      </w:r>
    </w:p>
    <w:p>
      <w:pPr>
        <w:pStyle w:val="ArticleScripture"/>
        <w:jc w:val="left"/>
      </w:pPr>
      <w:r>
        <w:rPr>
          <w:rFonts w:ascii="Times New Roman" w:hAnsi="Times New Roman" w:eastAsia="Times New Roman" w:cs="Times New Roman"/>
        </w:rPr>
        <w:t>At siya’y daraan sa Juda; siya’y aapaw at lalampas, aabot maging hanggang sa leeg; at ang paglaladlad ng kaniyang mga pakpak ay pupunuin ang kalaparan ng iyong lupain, O Immanuel. Isaias 8:8.</w:t>
      </w:r>
    </w:p>
    <w:p>
      <w:pPr>
        <w:pStyle w:val="ArticleBody"/>
        <w:jc w:val="left"/>
      </w:pPr>
      <w:r>
        <w:rPr>
          <w:rFonts w:ascii="Times New Roman" w:hAnsi="Times New Roman" w:eastAsia="Times New Roman" w:cs="Times New Roman"/>
        </w:rPr>
        <w:t>Kapag ipinapahayag ni Isaias na ang hukbo ni Senaquerib ay “aapaw at daraan,” muli iyon ang gayunding salitang Hebreo gaya sa mga talatang sampu at apatnapu. Itinutukoy ni Isaias kung kailan si Senaquerib, ang kaharian sa hilaga, ay sumakop sa kaharian sa timog na Juda, ngunit iniwan niyang nakatayo ang Jerusalem, sapagkat umabot lamang siya “hanggang sa leeg,” gaya ng pag-abot ni Antiyoco hanggang sa hangganan sa talatang sampu. Ang udyok ni Senaquerib ay ang paglabag ni Hezekias sa kasunduan sa Asirya, na ipinamalas sa pagtigil ni Hezekias sa napagkasunduang tributo. Ang paglabag sa kasunduang iyon ang anomalya sa tatlong magkakaparalelong talata. Bawat isa’y may kinalaman sa paglabag sa kasunduan, ngunit kina Ptolomeo at Napoleon ang hari ng hilaga ang pinaratangang lumabag sa kasunduan. Samantalang kay Senaquerib, ang hari ng hilaga, si Hezekias ang kanyang pinaratangang tumanggi sa itinakdang tributo.</w:t>
      </w:r>
    </w:p>
    <w:p>
      <w:pPr>
        <w:pStyle w:val="ArticleScripture"/>
        <w:jc w:val="left"/>
      </w:pPr>
      <w:r>
        <w:rPr>
          <w:rFonts w:ascii="Times New Roman" w:hAnsi="Times New Roman" w:eastAsia="Times New Roman" w:cs="Times New Roman"/>
        </w:rPr>
        <w:t>Nang ika-labing-apat na taon ni Haring Ezequias, sumalakay si Senakerib na hari ng Asiria laban sa lahat ng mga bayang nakukutaan ng Juda, at sinakop ang mga iyon. At si Ezequias na hari ng Juda ay nagpasugo sa hari ng Asiria sa Laquis, na sinasabi, Ako’y nagkasala; umurong ka mula sa akin; ang anumang ipataw mo sa akin ay babatahin ko. At ang hari ng Asiria ay nagpataw kay Ezequias na hari ng Juda ng tatlong daang talento ng pilak at tatlumpung talento ng ginto. At ibinigay ni Ezequias sa kaniya ang lahat ng pilak na nasumpungan sa bahay ng Panginoon, at sa mga kayamanan ng bahay ng hari. 2 Mga Hari 18:13-15.</w:t>
      </w:r>
    </w:p>
    <w:p>
      <w:pPr>
        <w:pStyle w:val="ArticleBody"/>
        <w:jc w:val="left"/>
      </w:pPr>
      <w:r>
        <w:rPr>
          <w:rFonts w:ascii="Times New Roman" w:hAnsi="Times New Roman" w:eastAsia="Times New Roman" w:cs="Times New Roman"/>
        </w:rPr>
        <w:t>Nasakop ng hilagang hukbo ni Sennacherib ang apatnapu’t anim na lunsod ng Juda sa kaniyang pagmartsa patungong Jerusalem. May dakilang kahalagahang propetiko na ang Isaias 8:8 ay nag-uugnay sa mga talatang sampu at apatnapu, sa gayo’y nagbibigay ng ikatlong saksi sa pagbagsak ng timog na kaharian ng Unyong Sobyet noong 1989. Ang pagbagsak na iyon ang nagtatakda ng pasimula ng isang hungkag na yugto sa talatang apatnapu. Mula sa katuparan ng talatang apatnapu noong 1989 hanggang sa talatang apatnapu’t isa, na kumakatawan sa nalalapit na batas ng Linggo, may isang hungkag na yugto sa talatang apatnapu. Ang yugtong iyon ay nagsisimula noong 1989 at nagwawakas sa batas ng Linggo. Walang sinasabi ang talatang apatnapu tungkol sa panahong iyon, ngunit mauunawaan ang talatang apatnapu sa pamamagitan ng metodolohiyang linya sa ibabaw ng linya.</w:t>
      </w:r>
    </w:p>
    <w:p>
      <w:pPr>
        <w:pStyle w:val="ArticleBody"/>
        <w:jc w:val="left"/>
      </w:pPr>
      <w:r>
        <w:rPr>
          <w:rFonts w:ascii="Times New Roman" w:hAnsi="Times New Roman" w:eastAsia="Times New Roman" w:cs="Times New Roman"/>
        </w:rPr>
        <w:t>Isang pangunahing “susi” upang maipagtibay ang nakatagong kasaysayan ng talatang ika-40 ay ang patotoo ni Isaias hinggil sa matagumpay na digmang pagganti ng hilagang kaharian laban sa timugang kaharian. Maging ito man ay ang paghihimagsik ni Hezekiah na tumigil sa pagtupad sa naunang pangakong magbigay ng “tributo” sa Asiria, o ang pagsaisantabi kay Bernice ni Antiochus, o ang Kasunduan ng Tolentino ni Napoleon—ang tatlong talatang ito ay natupad sa pamamagitan ng mga kasaysayang nagbibigay-diin sa isang nasirang kasunduan bilang nakapailalim na dahilan para sa pag-atake. Sa panahon ng pagkapangulo ni Obama, sa ilalim ng Kagawaran ng Estado ni John Kerry, ang assistant secretary na si Victoria Nuland ay nagpasimula ng isang “color revolution” upang pabagsakin ang pamahalaan ng Ukraine. Mula roon ay umiral ang dalawang panig ng iisang pagtatalo hinggil sa Digmaan sa Ukraine; sinasabi ni Putin na ito’y dahil sa isang nasirang kasunduan, at sinasabi ng kaniyang mga katunggali na ang kasunduang tinutukoy ni Putin ay kailanman ay hindi umiral sa kontekstong inaangkin niya. Kung ang isang kasunduan man ay tunay na nagawa at pagkatapos ay nasira, o kabaligtaran nito, hindi iyon mahalaga, sapagkat ang tala ng propesiya ay nagtatala lamang ng isang nasirang kasunduan bilang udyok sa digmaan.</w:t>
      </w:r>
    </w:p>
    <w:p>
      <w:pPr>
        <w:pStyle w:val="ArticleBody"/>
        <w:jc w:val="left"/>
      </w:pPr>
      <w:r>
        <w:rPr>
          <w:rFonts w:ascii="Times New Roman" w:hAnsi="Times New Roman" w:eastAsia="Times New Roman" w:cs="Times New Roman"/>
        </w:rPr>
        <w:t>Nagbibigay ang Isaias 8:8 ng "susi" upang makita na ang hilagang hari ay sumasakop lamang hanggang sa leeg, o hanggang sa ulo. Ang "susing" iyon ang tumutukoy sa Rusya bilang ang ulong naiwan na nakatindig matapos ang pagbagsak ng katawan noong 1989. Ang kahalagahang propetiko ng talatang walo ay hindi lamang nasusumpungan sa "susi" ng pagtukoy sa ulo; sapagkat ang pagtukoy nito sa "leeg" na kumakatawan sa ulo, o sa kabiserang lungsod, ay maitatatag lamang kung iuugnay sa isang naunang sipi ng gayunding pangitain sa Isaias 8. Nagsisimula ang pangitaing iyon sa kabanata pito, at sa mga talatang pito at walo, ang isang ulo ay tinutukoy bilang isang hari, o ang kaniyang kaharian, o ang kabiserang lungsod ng isang kaharian. Ang Jerusalem ang kabisera ng Juda, na ang 46 na lungsod ay sinakop ng hukbo ni Senakerib, ngunit iniwan ni Senakerib na nakatayo ang kabiserang lungsod ng Jerusalem.</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Nang dumating ang hukbo ni Sennacherib sa mga pader ng Jerusalem noong 701 BK, umabot siya hanggang sa leeg, at sa gayon ay nag-iwan siya ng makasaysayang patotoo na ang Rusya ay nanatili matapos ang pagbagsak noong 1989. Nang sinimulan ni Antiochus ang Dakila ang kaniyang paghihiganti laban sa kahariang timugan, dumating siya, ayon sa talatang sampu, hanggang sa hangganan ng Ehipto, ngunit hindi pumasok. Ang mahalaga sa tagumpay ni Antiochus sa talatang sampu ay minamarkahan nito ang pagtatapos ng isang kampanyang militar ni Antiochus na walang isang natatanging labanan, subalit kumakatawan sa kaniyang gawain ng muling pagtatatag ng mga dating nawalang teritoryo. Ang kaniyang pananakop sa talatang sampu ay kumakatawan sa pagtatapos ng ilang magkakasunod na tagumpay. Tinapos niya ang kampanya ng ikaapat na Digmaang Siryano sa Raphia, na ang kahulugan ay “pook-hanggahan,” at ang Raphia ang hangganan, o “leeg,” ng Ehipto. Ang kampanya ni Antiochus noong 219 BK hanggang 217 BK ay kumakatawan sa pag-apaw at pagdaan ng pagbagsak ng Unyong Sobyet mula 1989 hanggang 1991, nang ang hari ay dumaan sa mga bansa.</w:t>
      </w:r>
    </w:p>
    <w:p>
      <w:pPr>
        <w:pStyle w:val="ArticleBody"/>
        <w:jc w:val="left"/>
      </w:pPr>
      <w:r>
        <w:rPr>
          <w:rFonts w:ascii="Times New Roman" w:hAnsi="Times New Roman" w:eastAsia="Times New Roman" w:cs="Times New Roman"/>
        </w:rPr>
        <w:t>Sa paraang propetiko, pinahihintulutan ng Isaias 8:8 na matukoy ang Rusya, bilang ang leeg sa labanan ni Senakerib, o ang moog sa labanan ni Antiyoco, bilang ang hari sa timog sa labanan sa Raphia, na kinakatawan ng katuparan ng talatang labing-isa. Sa gayon, tuwirang inuugnay nito ang panlabas na kasaysayan na kinakatawan ng dragon (ang hari sa timog), ng halimaw (ang hari sa hilaga), at ng bulaang propeta (ang kapangyarihang kinatawan ng hari sa hilaga) sa panloob na linya ng propesiya na kinakatawan ng propesiya ng animnapu't limang taon sa talatang pito ng kabanata pito.</w:t>
      </w:r>
    </w:p>
    <w:p>
      <w:pPr>
        <w:pStyle w:val="ArticleBody"/>
        <w:jc w:val="left"/>
      </w:pPr>
      <w:r>
        <w:rPr>
          <w:rFonts w:ascii="Times New Roman" w:hAnsi="Times New Roman" w:eastAsia="Times New Roman" w:cs="Times New Roman"/>
        </w:rPr>
        <w:t>Sa pananaw ng propesiya, ang kahalagahan ng pag-akyat ni Senakerib sa Jerusalem ay nagbibigay ng isa sa pinakamakapangyarihang propetikong patotoo ng kapangyarihan ng Diyos sa Kasulatan, sapagkat doon winasak ng Diyos ang hukbo ni Senakerib na 185,000 kalalakihan sa loob lamang ng isang gabi. Noong araw bago iyon, nasa pader ng Jerusalem ang kapuwa si Eliakim at si Sebna, ang mga sagisag ng Laodiseyo at Filadelfianong Adbentismo na tinatatakan sa saradong pinto ng 1844 at sa saradong pinto ng Batas ng Linggo.</w:t>
      </w:r>
    </w:p>
    <w:p>
      <w:pPr>
        <w:pStyle w:val="ArticleScripture"/>
        <w:jc w:val="left"/>
      </w:pPr>
      <w:r>
        <w:rPr>
          <w:rFonts w:ascii="Times New Roman" w:hAnsi="Times New Roman" w:eastAsia="Times New Roman" w:cs="Times New Roman"/>
        </w:rPr>
        <w:t>At nangyari, sa ikalabing-apat na taon ni haring Hezekiah, na si Sennacherib na hari ng Asiria ay sumalakay laban sa lahat ng mga bayang nakukutaan ng Juda, at sinakop ang mga ito. At ang hari ng Asiria ay nagpadala kay Rabshakeh mula sa Lachish patungo sa Jerusalem, kay haring Hezekiah, na may malaking hukbo. At tumayo siya sa padaluyan ng tubig ng mataas na imbakan, sa lansangan ng bukid ng tagapaglaba. Nang magkagayo’y lumabas sa kanya si Eliakim, anak ni Hilkiah, na tagapamahala sa sambahayan, at si Shebna na kalihim, at si Joah, anak ni Asaph, ang tagatala. Isaias 36:1-3.</w:t>
      </w:r>
    </w:p>
    <w:p>
      <w:pPr>
        <w:pStyle w:val="ArticleBody"/>
        <w:jc w:val="left"/>
      </w:pPr>
      <w:r>
        <w:rPr>
          <w:rFonts w:ascii="Times New Roman" w:hAnsi="Times New Roman" w:eastAsia="Times New Roman" w:cs="Times New Roman"/>
        </w:rPr>
        <w:t>Sa kabanata pito ng Isaias, sinugo si Isaias na may dalang mensahe kay masamang Haring Ahaz, ang hari ng Juda, yaong kahariang nasa timog. Ang kahariang iyon ang siyang nilulusob ni Sennacherib sa kabanata walo, talatang walo. Nang makipagtagpo si Isaias kay masamang Haring Ahaz, naganap ito “sa tabi ng padaluyan ng tubig ng mataas na tipunan ng tubig, sa lansangan ng bukirin ng tagapagpaputi,” na siya ring mismong pook kung saan nilapastangan ni Rabshakeh ang pangalan ng Panginoon. Itinuro ni Isaias na siya at ang kanyang mga anak ay mga tanda.</w:t>
      </w:r>
    </w:p>
    <w:p>
      <w:pPr>
        <w:pStyle w:val="ArticleScripture"/>
        <w:jc w:val="left"/>
      </w:pPr>
      <w:r>
        <w:rPr>
          <w:rFonts w:ascii="Times New Roman" w:hAnsi="Times New Roman" w:eastAsia="Times New Roman" w:cs="Times New Roman"/>
        </w:rPr>
        <w:t>Narito, ako at ang mga anak na ibinigay sa akin ng Panginoon ay mga tanda at mga kababalaghan sa Israel mula sa Panginoon ng mga hukbo, na tumatahan sa bundok ng Sion. Isaias 8:18.</w:t>
      </w:r>
    </w:p>
    <w:p>
      <w:pPr>
        <w:pStyle w:val="ArticleBody"/>
        <w:jc w:val="left"/>
      </w:pPr>
      <w:r>
        <w:rPr>
          <w:rFonts w:ascii="Times New Roman" w:hAnsi="Times New Roman" w:eastAsia="Times New Roman" w:cs="Times New Roman"/>
        </w:rPr>
        <w:t>Nang makatagpo ni Isaias ang masamang haring Ahaz “sa may padaluyan ng nakatataas na imbakan ng tubig, sa lansangan ng bukid ng tagapagpaputi,” dinala ni Isaias ang kaniyang anak na si Shearjashub, na ang kahulugan ay, “ang nalabi ay babalik.”</w:t>
      </w:r>
    </w:p>
    <w:p>
      <w:pPr>
        <w:pStyle w:val="ArticleScripture"/>
        <w:jc w:val="left"/>
      </w:pPr>
      <w:r>
        <w:rPr>
          <w:rFonts w:ascii="Times New Roman" w:hAnsi="Times New Roman" w:eastAsia="Times New Roman" w:cs="Times New Roman"/>
        </w:rPr>
        <w:t>Nang magkagayo’y sinabi ng Panginoon kay Isaias, Lumabas ka ngayon upang salubungin si Ahaz, ikaw at ang anak mong si Shearjashub, sa dulo ng daluyan ng tubig ng mataas na imbakan, sa lansangan ng bukid ng tagapagpaputi. Isaias 7:3.</w:t>
      </w:r>
    </w:p>
    <w:p>
      <w:pPr>
        <w:pStyle w:val="ArticleBody"/>
        <w:jc w:val="left"/>
      </w:pPr>
      <w:r>
        <w:rPr>
          <w:rFonts w:ascii="Times New Roman" w:hAnsi="Times New Roman" w:eastAsia="Times New Roman" w:cs="Times New Roman"/>
        </w:rPr>
        <w:t>Tinutukoy ni Shearjashub na ang mensaheng ipinahayag ni Isaias sa “dulo ng padaluyan ng itaas na imbakan ng tubig sa lansangan ng parang ng tagapaglaba” ay isang mensaheng tumutukoy sa nalabi na nagbabalik. Ang nalabing iyon ay ang mga nasa aklat ni Malakias na tinatawagan na subukin ang Panginoon sa pamamagitan ng pagbabalik sa kaniya, at sa pamamagitan ng pagbabalik ng mga ikapu sa kamalig. Ang mga nagbabalik ay inilarawan din ni Jeremias bilang mga bumabalik matapos ang unang pagkadismaya. Sa ikapitong kabanata, ang “dulo ng padaluyan ng itaas na imbakan ng tubig sa lansangan ng parang ng tagapaglaba” ay nagsasalarawan kay Isaias na nagbibigay ng mensahe sa isang masamang hari sa timog, at sa Isaias tatlumpu’t anim, sina Eliakim, Shebna at Joah na tagatala ay nakipag-ugnayan para kay Hezekiah, samantalang si Rabshakeh ay kumakatawan kay Sennacherib.</w:t>
      </w:r>
    </w:p>
    <w:p>
      <w:pPr>
        <w:pStyle w:val="ArticleBody"/>
        <w:jc w:val="left"/>
      </w:pPr>
      <w:r>
        <w:rPr>
          <w:rFonts w:ascii="Times New Roman" w:hAnsi="Times New Roman" w:eastAsia="Times New Roman" w:cs="Times New Roman"/>
        </w:rPr>
        <w:t>Ang unang mensahe hinggil sa “ang dulo ng padaluyan ng tubig ng itaas na lawa sa lansangan ng parang ng tagapagpaputi” ay ipinahayag nina Isaias at ng kaniyang anak. Ang huling mensahe hinggil sa “ang dulo ng padaluyan ng tubig ng itaas na lawa sa lansangan ng parang ng tagapagpaputi” ay ipinahayag ng tatlong tao. Ang unang mensahe ay para sa isang hari na nasa loob at ang ikalawa ay para sa isang hari na nasa labas. Ang guhit na naghahati ay ang pader, na isang sagisag ng kautusan ng Diyos, at ang batas ng Linggo, na kumakatawan sa pag-aalis ng pader ng paghihiwalay ng Simbahan at Estado. Sa batas ng Linggo, o sa pader, may tatlong sagisag; si Eliakim ay Philadelphia, si Shebna ay Laodicea, at si Joab na tagatala ay Sardis.</w:t>
      </w:r>
    </w:p>
    <w:p>
      <w:pPr>
        <w:pStyle w:val="ArticleBody"/>
        <w:jc w:val="left"/>
      </w:pPr>
      <w:r>
        <w:rPr>
          <w:rFonts w:ascii="Times New Roman" w:hAnsi="Times New Roman" w:eastAsia="Times New Roman" w:cs="Times New Roman"/>
        </w:rPr>
        <w:t>Sa panahon ng batas sa Linggo, marami ang mabubuwal ayon sa Daniel 11:41, at ang mga iyon ay yaong pinananagot sa liwanag hinggil sa Sabat ng ikapitong araw. Ang mga mabubuwal sa talatang apatnapu’t isa ay mga Adventista ng Ikapitong Araw na Laodiceano, at si Eliakim ay kumakatawan sa Filadelfia.</w:t>
      </w:r>
    </w:p>
    <w:p>
      <w:pPr>
        <w:pStyle w:val="ArticleScripture"/>
        <w:jc w:val="left"/>
      </w:pPr>
      <w:r>
        <w:rPr>
          <w:rFonts w:ascii="Times New Roman" w:hAnsi="Times New Roman" w:eastAsia="Times New Roman" w:cs="Times New Roman"/>
        </w:rPr>
        <w:t>At mangyayari sa araw na yaon, na tatawagin ko ang aking lingkod, si Eliakim na anak ni Hilkias. At susuutan ko siya ng iyong balabal, at bibigkisan ko siya ng iyong pamigkis, at ipagkakatiwala ko sa kaniyang kamay ang iyong pamamahala; at siya’y magiging isang ama sa mga nananahan sa Jerusalem at sa sangbahayan ni Juda. At ang susi ng sangbahayan ni David ay ilalagay ko sa kaniyang balikat; kayâ siya ang magbubukas, at walang magsasara; at siya ang magsasara, at walang magbubukas. Isaias 22:20-22.</w:t>
      </w:r>
    </w:p>
    <w:p>
      <w:pPr>
        <w:pStyle w:val="ArticleScripture"/>
        <w:jc w:val="left"/>
      </w:pPr>
      <w:r>
        <w:rPr>
          <w:rFonts w:ascii="Times New Roman" w:hAnsi="Times New Roman" w:eastAsia="Times New Roman" w:cs="Times New Roman"/>
        </w:rPr>
        <w:t>At sa anghel ng iglesia sa Filadelfia ay isulat: Ito ang sinasabi ng Banal, ang Totoo, ang may susi ni David, ang nagbubukas at walang makapagsasara, at nagsasara at walang makapagbubukas: Nalalaman ko ang iyong mga gawa; narito, inilagay ko sa harap mo ang isang pintuang bukás na walang makapagsasara nito; sapagkat kaunti ang iyong kalakasan, at tinupad mo ang aking salita, at hindi mo ikinaila ang aking pangalan. Narito, ang mga mula sa sinagoga ni Satanas, na nagsasabing sila’y mga Judio, at hindi, kundi nagsisinungaling; narito, sila’y aking paparatingin at pasasambahin sa harap ng iyong mga paa, at kanilang malalaman na ikaw ay aking inibig. Apocalipsis 3:7-9.</w:t>
      </w:r>
    </w:p>
    <w:p>
      <w:pPr>
        <w:pStyle w:val="ArticleBody"/>
        <w:jc w:val="left"/>
      </w:pPr>
      <w:r>
        <w:rPr>
          <w:rFonts w:ascii="Times New Roman" w:hAnsi="Times New Roman" w:eastAsia="Times New Roman" w:cs="Times New Roman"/>
        </w:rPr>
        <w:t>Pinalitan si Shebna ni Eliakim, at si Shebna sa pader ay kumakatawan sa mga Laodiceang Adventista ng Ikapitong Araw na tumatangging makinabang sa mensahe ng unang o huling ulan. Ang unang ulan na kasama ng Iglesia ay inilarawan sa pamamagitan ni Isaias at ng nalabing nagbalik, at ang mensahe ay nakatuon sa isang tumalikod na Iglesia, na kinakatawan ng masamang haring Ahaz. Ang mensahe mula sa pader ay ibinigay sa isang masamang hari sa hilaga na nagtatangkang magapi ang Jerusalem, at ito ay kumakatawan sa huling ulan kaugnay ng unang ulan. Habang hinahatulan ang Iglesia ng Diyos, ang unang o dating ulan ay nagwiwisik, ngunit sa Batas ng Linggo ay ibinubuhos ang ulan nang walang takal. Ang mensahe kay Ahaz ay panloob; ang mensahe kay Senakerib ay panlabas. Ang unang tinig ng Apocalipsis 18:1–3 ay isang pag-uulit ng mensahe ng ikalawang anghel, at ito ay panloob. Ang ikalawang tinig ng Apocalipsis 18:4 ay panlabas at siyang ikatlong mensahe. Dinala ni Isaias at ng kaniyang anak ang panloob na mensahe ng ikalawang anghel, at sa pader, na may panlabas na mensahe, ay may tatlong kaluluwa.</w:t>
      </w:r>
    </w:p>
    <w:p>
      <w:pPr>
        <w:pStyle w:val="ArticleBody"/>
        <w:jc w:val="left"/>
      </w:pPr>
      <w:r>
        <w:rPr>
          <w:rFonts w:ascii="Times New Roman" w:hAnsi="Times New Roman" w:eastAsia="Times New Roman" w:cs="Times New Roman"/>
        </w:rPr>
        <w:t>Si Eliakim ang isang daan at apatnapu’t apat na libo; si Shebna ay ang Laodiceang Adventismo ng Ikapitong Araw na isusuka ng Panginoon mula sa Kanyang bibig sa panahong yaon. Si Joab na tagapagtala ay kumakatawan sa ibang kawan ng Diyos na nagtatala ng kasaysayan na humahantong sa pader, upang makilala ang watawat ni Eliakim kapag itinaas ito.</w:t>
      </w:r>
    </w:p>
    <w:p>
      <w:pPr>
        <w:pStyle w:val="ArticleBody"/>
        <w:jc w:val="left"/>
      </w:pPr>
      <w:r>
        <w:rPr>
          <w:rFonts w:ascii="Times New Roman" w:hAnsi="Times New Roman" w:eastAsia="Times New Roman" w:cs="Times New Roman"/>
        </w:rPr>
        <w:t>Dinadala ng Isaias 8:8 ang mga mensahe ng Isaias 6–12 sa Daniel 11:10. Sa paggawa nito, nagbibigay ito ng ikalawang saksi na ang ulo ng kaharian ay nananatiling nakatayo matapos ang pag-atake. Tinutukoy nito ang isang katwiran hinggil sa isang nilabag na kasunduan na ginagamit upang magpasiklab ng isang labanan.</w:t>
      </w:r>
    </w:p>
    <w:p>
      <w:pPr>
        <w:pStyle w:val="ArticleBody"/>
        <w:jc w:val="left"/>
      </w:pPr>
      <w:r>
        <w:rPr>
          <w:rFonts w:ascii="Times New Roman" w:hAnsi="Times New Roman" w:eastAsia="Times New Roman" w:cs="Times New Roman"/>
        </w:rPr>
        <w:t>Mula sa pagbagsak ng Unyong Sobyet noong 1989, sa talatang apatnapu, hanggang sa nalalapit na batas ng Linggo na kinakatawan sa kasunod na talata, may tatlumpu’t pitong taon ng makahulang kasaysayan na wala ni anumang sinasabi ang talatang apatnapu hinggil dito. Ang mga talatang sampu hanggang labinlima ng Daniel labing-isa ang kumakatawan sa makahulang kasaysayang hindi tinatalakay sa talatang apatnapu. Ito’y makikita lamang kapag ginagamit ang pamamaraang “line upon line.” Ang “Kung hindi kayo mananampalataya, tunay na hindi kayo matatatag,” ay ang makahulang babala na kaakibat ng tatlong talatang naglalarawan ng 1989, at ang makasaysayang katuparan ng talatang walo ng Isaias walo ay naglalarawan ng isang pagsubok para kina Eliakim at Shebna. Nakakakita ba kayo, o kayo ba’y bulag?</w:t>
      </w:r>
    </w:p>
    <w:p>
      <w:pPr>
        <w:pStyle w:val="ArticleBody"/>
        <w:jc w:val="left"/>
      </w:pPr>
      <w:r>
        <w:rPr>
          <w:rFonts w:ascii="Times New Roman" w:hAnsi="Times New Roman" w:eastAsia="Times New Roman" w:cs="Times New Roman"/>
        </w:rPr>
        <w:t>Ang talata apatnapu't isa ng Daniel labing-isa ay ang nalalapit na batas ng Linggo sa Estados Unidos, na inihalimbawa ng kasaysayang tumupad sa talata labing-anim.</w:t>
      </w:r>
    </w:p>
    <w:p>
      <w:pPr>
        <w:pStyle w:val="ArticleScripture"/>
        <w:jc w:val="left"/>
      </w:pPr>
      <w:r>
        <w:rPr>
          <w:rFonts w:ascii="Times New Roman" w:hAnsi="Times New Roman" w:eastAsia="Times New Roman" w:cs="Times New Roman"/>
        </w:rPr>
        <w:t>Ngunit yaong dumarating laban sa kaniya ay gagawa ayon sa kaniyang sariling kalooban, at walang sinumang makatatayo sa harap niya; at siya’y tatayo sa maluwalhating lupain, na sa pamamagitan ng kaniyang kamay ay malilipol. Daniel 11:16.</w:t>
      </w:r>
    </w:p>
    <w:p>
      <w:pPr>
        <w:pStyle w:val="ArticleScripture"/>
        <w:jc w:val="left"/>
      </w:pPr>
      <w:r>
        <w:rPr>
          <w:rFonts w:ascii="Times New Roman" w:hAnsi="Times New Roman" w:eastAsia="Times New Roman" w:cs="Times New Roman"/>
        </w:rPr>
        <w:t>Siya’y papasok din sa maluwalhating lupain, at maraming bansa ay mababagsak: ngunit ang mga ito ay makakatakas sa kaniyang kamay: Edom, at Moab, at ang mga pangunahin sa mga anak ni Ammon. Daniel 11:41.</w:t>
      </w:r>
    </w:p>
    <w:p>
      <w:pPr>
        <w:pStyle w:val="ArticleBody"/>
        <w:jc w:val="left"/>
      </w:pPr>
      <w:r>
        <w:rPr>
          <w:rFonts w:ascii="Times New Roman" w:hAnsi="Times New Roman" w:eastAsia="Times New Roman" w:cs="Times New Roman"/>
        </w:rPr>
        <w:t>Ang makasaysayang katuparan ng mula sa talatang labing-anim hanggang sa talatang tatlumpu sa Daniel kabanata labing-isa ay ang kasaysayan ng paganong Roma. Bawat pahayag na propetiko sa kabanata labing-isa ng Daniel ay alinman sa sumasagisag sa kasaysayan ng paganong Roma, ng Roma ng Papasiya, o ng makabagong Roma. Bawat pahayag ay alinman sa tuwirang tinutukoy ang isang kasaysayan ng Roma, o sumasagisag sa isang hinaharap na kasaysayan ng Roma. Bawat pahayag. Ang mga talatang tuwirang tumutukoy sa kasaysayang natupad ng paganong Roma ay nagsisilbing tipo ng Roma ng Papasiya. Kapwa ang paganong Roma at ang Roma ng Papasiya ay nagpapatotoo tungkol sa makabagong Roma. Itinatatag ng Roma ang pangitain, sapagkat mula sa pasimula ng kabanata hanggang sa wakas ay tungkol sa Roma ang pangitain.</w:t>
      </w:r>
    </w:p>
    <w:p>
      <w:pPr>
        <w:pStyle w:val="ArticleBody"/>
        <w:jc w:val="left"/>
      </w:pPr>
      <w:r>
        <w:rPr>
          <w:rFonts w:ascii="Times New Roman" w:hAnsi="Times New Roman" w:eastAsia="Times New Roman" w:cs="Times New Roman"/>
        </w:rPr>
        <w:t>Ipinahayag ni Jesus na may isang taksil, upang matulungan ang Kaniyang mga alagad na manampalataya nang nahayag ang pagtataksil ni Judas.</w:t>
      </w:r>
    </w:p>
    <w:p>
      <w:pPr>
        <w:pStyle w:val="ArticleScripture"/>
        <w:jc w:val="left"/>
      </w:pPr>
      <w:r>
        <w:rPr>
          <w:rFonts w:ascii="Times New Roman" w:hAnsi="Times New Roman" w:eastAsia="Times New Roman" w:cs="Times New Roman"/>
        </w:rPr>
        <w:t>Sa pagbigkas ni Cristo ng 'sa aba' kay Judas, taglay din Niya ang isang layunin ng kahabagan para sa Kaniyang mga alagad. Sa gayon ay ibinigay Niya sa kanila ang pinakasukdulang katunayan ng Kaniyang pagka-Mesiyas. 'Sinasabi Ko sa inyo bago pa ito mangyari,' ang wika Niya, 'upang, kapag ito'y naganap na, kayo'y sumampalatayang AKO.' Kung nanatiling tahimik si Jesus, na waring walang kaalaman sa darating na sasapit sa Kaniya, maaaring naisip ng mga alagad na ang kanilang Guro ay walang banal na pagkaalam sa hinaharap, at Siya'y nabigla at naipagkanulo sa mga kamay ng pulutong na mamamatay-tao. Isang taon bago nito, sinabi ni Jesus sa mga alagad na pumili Siya ng labindalawa, at na ang isa ay isang diyablo. Ngayon, ang Kaniyang mga salita kay Judas, na nagpapakilalang lubos na batid ng Kaniyang Panginoon ang kaniyang pagtataksil, ay magpapatibay sa pananampalataya ng mga tunay na tagasunod ni Cristo sa panahon ng Kaniyang pagpapakababa. At kapag dumating si Judas sa kakilakilabot niyang wakas, aalalahanin nila ang 'sa aba' na ipinahayag ni Jesus laban sa taksil. The Desire of Ages, 655.</w:t>
      </w:r>
    </w:p>
    <w:p>
      <w:pPr>
        <w:pStyle w:val="ArticleBody"/>
        <w:jc w:val="left"/>
      </w:pPr>
      <w:r>
        <w:rPr>
          <w:rFonts w:ascii="Times New Roman" w:hAnsi="Times New Roman" w:eastAsia="Times New Roman" w:cs="Times New Roman"/>
        </w:rPr>
        <w:t>Noong Disyembre 31, 2023, sinimulan ng Leon ng lipi ni Juda na alisin ang selyo ng pahayag hinggil sa Kaniyang Sarili, at nagsimula ang saligang pagsubok. Ang pagsubok ay tungkol sa kung ang Roma pa rin ang sagisag na nagtatatag sa pangitaing nasa talatang labing-apat, o may nagbago na? Nang ang unang antikristo mula sa Estados Unidos ay nagsimulang maghari noong Mayo 8, 2025, natupad na ang talatang labing-apat. Makikita noon na ang ugnayan nina Trump at Papa Leo ay tinipuhan ng ugnayan nina Reagan at John Paul II. Ang Digmaan sa Ukraine na nagsimula noong 2014, nang pinangunahan ng Kagawaran ng Estado ng Estados Unidos ang isang “color revolution” sa Ukraine, ay naganap sa pagkapangulo ni Obama, na namuno habang may dalawang papa. Sina Reagan at John Paul II ay tumutukoy sa talatang sampu; at noong 2014, nagsimula ang Digmaan sa Ukraine gaya ng kinakatawan ng talatang labing-isa bilang labanan sa hanggahang lupain, o ang labanan sa Raphia. Ang Raphia ay nangangahulugang “hanggahang lupain,” at gayundin ang salitang “Ukraine.” Sa kasaysayang iyon, si Obama at ang dalawang papa ay tanda ng ikalawang labanan sa tatlong labanang nasa mga talatang sampu hanggang labing-lima. Pagkatapos, noong 2024, nagbalik si Trump bilang katuparan ng talatang labintatlo. Pagkaraan, sa talatang labing-apat ay naitatatag ang pangitain sa pagdating ng katapat na maka-Papa ni Trump.</w:t>
      </w:r>
    </w:p>
    <w:p>
      <w:pPr>
        <w:pStyle w:val="ArticleBody"/>
        <w:jc w:val="left"/>
      </w:pPr>
      <w:r>
        <w:rPr>
          <w:rFonts w:ascii="Times New Roman" w:hAnsi="Times New Roman" w:eastAsia="Times New Roman" w:cs="Times New Roman"/>
        </w:rPr>
        <w:t>Ang napatunayan ay na ang tatlong labanan ng mga talatang sampu hanggang labinlima ay kumakatawan sa tatlong palatandaan na bawat isa ay tumutukoy sa ugnayan nina Jezebel at Ahab na umaakay patungo sa Bundok Karmelo sa panahon ng batas ng Linggo. Sa panahon ni Reagan, si Jezebel ay nasa Samaria, na nakatago sa pamamagitan ng isang lihim na alyansa. Pagkatapos, ang mga saserdote ni Baal at ang mga propeta ng sagradong gubat ay itinaas ang espiritismo ng woke na liberal na Katolisismo, na pinagsanib sa iskisoprenikong simbolismo ni Obama bilang kapwa ang huwad na propeta ng apostatang Protestantismo at ang huwad na propeta ng Islam, ang pagsamba kay Inang Lupa, ang kalaswaan at anarkiya ng Rebolusyong Pranses. Pagkatapos ay nagbalik si Trump noong 2024, at ang hayagang ugnayan sa pagitan ng hayop at ng larawan nito ay nahayag noong 2025. Taong 2026 na, at ang panlabas na pagsusulit sa pangitain ng saligan ay nalampasan na, at tayo ngayon ay nasa pagsusulit ng pangitain ng templo.</w:t>
      </w:r>
    </w:p>
    <w:p>
      <w:pPr>
        <w:pStyle w:val="ArticleBody"/>
        <w:jc w:val="left"/>
      </w:pPr>
      <w:r>
        <w:rPr>
          <w:rFonts w:ascii="Times New Roman" w:hAnsi="Times New Roman" w:eastAsia="Times New Roman" w:cs="Times New Roman"/>
        </w:rPr>
        <w:t>Ang ikalabing-isang talata ay natupad sa Labanan sa Raphia noong 217 BK, at nagsisilbing huwaran ng Digmaan sa Ukraine na nagsimula noong 2014, na umitindi noong 2022, at ngayo’y nasa bingit ng pagwawakas. Magwawagi si Putin, ngunit ang tagumpay ay pagpapasimula lamang ng kaniyang pagbagsak. Ang estrukturang propetiko ng ikalabing-isang talata at ang makasaysayang katuparan nito sa tagumpay ni Ptolemeo sa Labanan sa Raphia noong 217 BK, bilang katuparan ng ikalabing-isang talata ng ikalabing-isang kabanata, ay umaayon sa propetikong kasaysayan ni haring Uzias. Kapwa sina Ptolemeo at Uzias ay mga hari ng timog, na ang mga puso ay nagmataas dahil sa mga tagumpay na militar; ngunit ang kanilang mga pusong nagmataas ang siya ring nagpabagsak sa kanila, at ang pagbagsak ng dalawa ay nauugnay sa kani-kaniyang pagtatangkang maghandog sa santuwaryo sa Jerusalem.</w:t>
      </w:r>
    </w:p>
    <w:p>
      <w:pPr>
        <w:pStyle w:val="ArticleBody"/>
        <w:jc w:val="left"/>
      </w:pPr>
      <w:r>
        <w:rPr>
          <w:rFonts w:ascii="Times New Roman" w:hAnsi="Times New Roman" w:eastAsia="Times New Roman" w:cs="Times New Roman"/>
        </w:rPr>
        <w:t>Ipagpapatuloy natin ang pagsasaalang-alang sa pagpanaw ni Putin na humahantong sa labanan sa Panium sa talatang ikalabinlima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Labing-anim</dc:title>
  <dc:subject>Ang Panahon ng Kawakasan</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