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Amerika için Gelecek ve 18 Temmuz 2020 - Sayı Altı</w:t>
      </w:r>
    </w:p>
    <w:p>
      <w:pPr>
        <w:pStyle w:val="ArticleSubtitle"/>
        <w:jc w:val="left"/>
      </w:pPr>
      <w:r>
        <w:rPr>
          <w:rFonts w:ascii="Arial" w:hAnsi="Arial" w:eastAsia="Arial" w:cs="Arial"/>
        </w:rPr>
        <w:t>Asteğmen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Üç buçuk gün sonra Tanrı’dan gelen yaşam ruhu içlerine girdi ve ayağa kalktılar; onları görenlerin üzerine büyük bir korku düştü. Gökten kendilerine, “Buraya çıkın,” diyen güçlü bir ses duydular. Ve bir bulut içinde göğe yükseldiler; düşmanları onları seyretti. Vahiy 11:11, 12.</w:t>
      </w:r>
    </w:p>
    <w:p>
      <w:pPr>
        <w:pStyle w:val="ArticleBody"/>
        <w:jc w:val="left"/>
      </w:pPr>
      <w:r>
        <w:rPr>
          <w:rFonts w:ascii="Times New Roman" w:hAnsi="Times New Roman" w:eastAsia="Times New Roman" w:cs="Times New Roman"/>
        </w:rPr>
        <w:t>Sokakta ayaklar altına alındıktan sonra, İlyas ve Musa Tesellici’yi alırlar ve sonra ayağa kalkarlar. Hezekiel’in kemikler vadisi önce bir gürültü duyar, sonra bir sarsıntı yaşar, ama hâlâ onlarda soluk yoktur.</w:t>
      </w:r>
    </w:p>
    <w:p>
      <w:pPr>
        <w:pStyle w:val="ArticleScripture"/>
        <w:jc w:val="left"/>
      </w:pPr>
      <w:r>
        <w:rPr>
          <w:rFonts w:ascii="Times New Roman" w:hAnsi="Times New Roman" w:eastAsia="Times New Roman" w:cs="Times New Roman"/>
        </w:rPr>
        <w:t>Böylece bana buyurulduğu gibi peygamberlik ettim; peygamberlik ederken bir gürültü koptu, işte bir sarsıntı oldu ve kemikler, her kemik kendi eşine kavuşarak, bir araya geldiler. Baktım ki üzerlerinde kirişler ve et belirdi, üzerlerini de deri kapladı; ama onlarda nefes yoktu. Hezekiel 37:7, 8.</w:t>
      </w:r>
    </w:p>
    <w:p>
      <w:pPr>
        <w:pStyle w:val="ArticleBody"/>
        <w:jc w:val="left"/>
      </w:pPr>
      <w:r>
        <w:rPr>
          <w:rFonts w:ascii="Times New Roman" w:hAnsi="Times New Roman" w:eastAsia="Times New Roman" w:cs="Times New Roman"/>
        </w:rPr>
        <w:t>Bedenler yeniden oluşturulduğunda, dört rüzgarın mesajını duyarlar.</w:t>
      </w:r>
    </w:p>
    <w:p>
      <w:pPr>
        <w:pStyle w:val="ArticleScripture"/>
        <w:jc w:val="left"/>
      </w:pPr>
      <w:r>
        <w:rPr>
          <w:rFonts w:ascii="Times New Roman" w:hAnsi="Times New Roman" w:eastAsia="Times New Roman" w:cs="Times New Roman"/>
        </w:rPr>
        <w:t>Sonra bana dedi ki: Rüzgara peygamberlik et, peygamberlik et, ey insanoğlu, ve rüzgara de: Rab Tanrı şöyle diyor: Dört yelden gel, ey nefes, ve bu öldürülenlerin üzerine üfle ki yaşasınlar. Ben de bana buyurduğu gibi peygamberlik ettim; nefes içlerine girdi, dirildiler ve ayaklarının üzerine doğruldular; çok büyük bir ordu oldular. Hezekiel 37:9, 10.</w:t>
      </w:r>
    </w:p>
    <w:p>
      <w:pPr>
        <w:pStyle w:val="ArticleBody"/>
        <w:jc w:val="left"/>
      </w:pPr>
      <w:r>
        <w:rPr>
          <w:rFonts w:ascii="Times New Roman" w:hAnsi="Times New Roman" w:eastAsia="Times New Roman" w:cs="Times New Roman"/>
        </w:rPr>
        <w:t>Bütün peygamberler dünyanın sonunu işaret eder; bu yüzden Hezekiel’deki pasaj, Vahiy 11’in iki peygamberinin mesajından kaçınmak isteyenler için bir açmaz doğurur. Elbette, mesajı reddetmek isteyenlerin kendilerine söyleyebilecekleri en kolay yalan, Vahiy 11’in yalnızca Fransız Devrimi’ni temsil eden bir tarih anlatısı olduğu ve dünyanın sonuna ilişkin hiçbir uygulaması bulunmadığıdır. Ama Vahiy 11’in dahi dünyanın sonunu işaret ettiğini kabul ederseniz, o zaman dünyanın sonunda üçüncü meleğin mesajını yüksek bir haykırışla ilan eden güçlü ordunun, Tanrı’nın ordusu olarak ayağa kalkmalarından önce ölü ve dirilmiş olarak tanımlandığı gerçeğini bağdaştırmak zorundasınız.</w:t>
      </w:r>
    </w:p>
    <w:p>
      <w:pPr>
        <w:pStyle w:val="ArticleScripture"/>
        <w:jc w:val="left"/>
      </w:pPr>
      <w:r>
        <w:rPr>
          <w:rFonts w:ascii="Times New Roman" w:hAnsi="Times New Roman" w:eastAsia="Times New Roman" w:cs="Times New Roman"/>
        </w:rPr>
        <w:t>Sonra bana şöyle dedi: İnsanoğlu, bu kemikler bütün İsrail halkıdır. İşte, şöyle diyorlar: Kemiklerimiz kurudu, umudumuz tükendi; bütünüyle koparıldık. Bu nedenle peygamberlik et ve onlara de: Rab Tanrı şöyle diyor: Bakın, ey halkım, mezarlarınızı açacağım, sizi mezarlarınızdan çıkaracağım ve sizi İsrail ülkesine götüreceğim. Ey halkım, mezarlarınızı açıp sizi mezarlarınızdan çıkardığımda, benim Rab olduğumu bileceksiniz. Ruhumu içinize koyacağım ve yaşayacaksınız; sizi kendi yurdunuza yerleştireceğim. O zaman, ben Rab konuştuğumu ve bunu gerçekleştirdiğimi bileceksiniz, diyor Rab. Hezekiel 37:11-14.</w:t>
      </w:r>
    </w:p>
    <w:p>
      <w:pPr>
        <w:pStyle w:val="ArticleBody"/>
        <w:jc w:val="left"/>
      </w:pPr>
      <w:r>
        <w:rPr>
          <w:rFonts w:ascii="Times New Roman" w:hAnsi="Times New Roman" w:eastAsia="Times New Roman" w:cs="Times New Roman"/>
        </w:rPr>
        <w:t>Mesih bir bulutla göğe yükseldi ve bulutlarla geri dönecek; bulutlar melekleri temsil eder. Musa ve İlyas, Amerika Birleşik Devletleri’ndeki Pazar yasası sırasında göğün ortasında uçan üçüncü meleğin mesajını temsil eden bir bulut içinde göğe yükselirler. Musa ve İlyas, İslam’a dair bir mesajla bağlantılı olarak Pazar yasası sırasında göğe yükselirler.</w:t>
      </w:r>
    </w:p>
    <w:p>
      <w:pPr>
        <w:pStyle w:val="ArticleBody"/>
        <w:jc w:val="left"/>
      </w:pPr>
      <w:r>
        <w:rPr>
          <w:rFonts w:ascii="Times New Roman" w:hAnsi="Times New Roman" w:eastAsia="Times New Roman" w:cs="Times New Roman"/>
        </w:rPr>
        <w:t>Yeşaya, bu öyküyle bağlantılı pek çok gerçeği, İsa’nın kendi hizmetini tanımlamak için atıfta bulunduğu aynı pasajda ortaya koyar. İsa, peygamberlik mesajının kendi hemşehrileri tarafından kabul edilmemesine örnek olarak peygamberler İlyas ve Elisa’yı gösterdi; bu da hemen Nasıra’daki kilisedekileri öfkelendirdi ve onlar onu öldürmek istediler.</w:t>
      </w:r>
    </w:p>
    <w:p>
      <w:pPr>
        <w:pStyle w:val="ArticleScripture"/>
        <w:jc w:val="left"/>
      </w:pPr>
      <w:r>
        <w:rPr>
          <w:rFonts w:ascii="Times New Roman" w:hAnsi="Times New Roman" w:eastAsia="Times New Roman" w:cs="Times New Roman"/>
        </w:rPr>
        <w:t>Rab Tanrı’nın Ruhu üzerimdedir; çünkü Rab beni alçakgönüllülere iyi haberler müjdelemek için meshetti; yüreği kırıkları sarmam, tutsaklara özgürlük ilan etmem ve bağlı olanlara zindanın açılmasını duyurmam için beni gönderdi. Rab’bin kabul ettiği yılı ve Tanrımızın öç alma gününü ilan etmek; yas tutanların hepsini teselli etmek; Siyon’da yas tutanlara kül yerine güzellik, yas yerine sevinç yağı, keder ruhu yerine övgü giysisi vermek; böylece O yüceltilsin diye, Rab’bin diktiği doğruluk ağaçları diye anılsınlar. Eski harabeleri yeniden kuracaklar, önceki yıkımları kaldırıp ayağa dikecekler ve nice kuşakların ıssız bıraktığı kentleri onaracaklar. Yabancılar durup sürülerinizi güdecek, yabancıların oğulları çiftçileriniz ve bağcılarınız olacak. Ama siz Rab’bin Kâhinleri diye adlandırılacaksınız; insanlar size Tanrımızın Hizmetkârları diyecek; ulusların zenginliğini yiyecek ve onların görkemiyle övüneceksiniz. Utancınızın yerine iki katını alacaksınız; aşağılanma yerine paylarında sevinecekler; bu yüzden kendi topraklarında iki katına sahip olacaklar; sonsuz sevinç onların olacaktır. Çünkü ben, Rab, adaleti severim; yakmalık sunu için yapılan soygundan nefret ederim; işlerini sadakatle yöneteceğim ve onlarla sonsuz bir antlaşma yapacağım. Soyları uluslar arasında, zürriyetleri halklar arasında tanınacak; onları görenlerin hepsi, Rab’bin kutsadığı soy olduklarını kabul edecek. Rab’de büyük sevinç duyacağım, canım Tanrımda coşacak; çünkü beni kurtuluş giysileriyle giydirdi, beni doğruluk kaftanıyla örttü; nasıl damat kendini süslerle donatırsa ve gelin kendini mücevherleriyle süslerse, öyle. Çünkü nasıl toprak filizini çıkarır ve bahçe içine ekilenleri yeşertirse, Rab Tanrı da bütün ulusların önünde doğruluğu ve övgüyü yeşertecek.</w:t>
      </w:r>
    </w:p>
    <w:p>
      <w:pPr>
        <w:pStyle w:val="ArticleScripture"/>
        <w:jc w:val="left"/>
      </w:pPr>
      <w:r>
        <w:rPr>
          <w:rFonts w:ascii="Times New Roman" w:hAnsi="Times New Roman" w:eastAsia="Times New Roman" w:cs="Times New Roman"/>
        </w:rPr>
        <w:t>Siyon uğruna susmayacağım, Yeruşalim uğruna dinlenmeyeceğim; doğruluğu bir parlaklık gibi ortaya çıkıncaya, kurtuluşu yanan bir kandil gibi parlayıncaya dek. Uluslar senin doğruluğunu, bütün krallar yüceliğini görecek; ve Rabbin ağzının koyacağı yeni bir adla çağrılacaksın. Rabbin elinde bir görkem tacı, Tanrın’ın elinde krallık sorgucu olacaksın. Artık sana “Terk edilmiş” denmeyecek; ülken de artık “Issız” diye adlandırılmayacak; ama senin adın Hefsiva, ülkenin adı Beula konulacak; çünkü Rab senden hoşnut oluyor ve ülken evlenecek. Çünkü genç bir adam nasıl bir kızla evlenirse, senin oğulların da seninle öyle evlenecek; ve damat gelin üzerinde nasıl sevinirse, Tanrın da senin üzerinde öyle sevinecek. Ey Yeruşalim, surlarının üzerine bekçiler koydum; onlar gündüz de gece de hiç susmayacaklar. Rab’bi anan sizler, susmayın. Ve ona, Yeruşalim’i kurup yeryüzünde övgü konusu yapıncaya kadar, hiç rahat vermeyin. Rab sağ eliyle ve gücünün koluyla ant içti: Artık tahılını düşmanlarına yiyecek olarak vermeyeceğim; emek verdiğin şarabını yabancıların oğulları içmeyecek. Ama onu toplayanlar onu yiyip Rab’bi övecek; onu bir araya getirenler onu kutsallığımın avlularında içecek. Geçin, geçin kapılardan; halk için yolu hazırlayın; yolu yükseltin, yükseltin; taşları ayıklayın; halk için bir sancak kaldırın. İşte, Rab dünyanın uçlarına kadar ilan etti: Siyon kızına deyin ki, “İşte, kurtuluşun geliyor; işte, ödülü onunla birlikte, karşılığı önündedir.” Onlara “Kutsal Halk, Rab’bin Kurtardıkları” denecek; ve sana “Aranan, Terk Edilmemiş Bir Kent” denecek. Yeşaya 61:1-62:12.</w:t>
      </w:r>
    </w:p>
    <w:p>
      <w:pPr>
        <w:pStyle w:val="ArticleBody"/>
        <w:jc w:val="left"/>
      </w:pPr>
      <w:r>
        <w:rPr>
          <w:rFonts w:ascii="Times New Roman" w:hAnsi="Times New Roman" w:eastAsia="Times New Roman" w:cs="Times New Roman"/>
        </w:rPr>
        <w:t>Rab, daha önce "terk edilmiş" olan, ama sonra "terk edilmeyen" bir "şehir" haline gelen yüz kırk dört binle "sonsuz bir antlaşma" yapar. Onlar "ıssız" bırakılmışlardı ve sokak ortasında ölüydüler. Yeşaya onları "Rab'bin kâhinleri", Rab'bin "hizmetkârları", "kutsal bir halk" ve Siyon'un surlarında "bekçiler" olarak tanımlar.</w:t>
      </w:r>
    </w:p>
    <w:p>
      <w:pPr>
        <w:pStyle w:val="ArticleBody"/>
        <w:jc w:val="left"/>
      </w:pPr>
      <w:r>
        <w:rPr>
          <w:rFonts w:ascii="Times New Roman" w:hAnsi="Times New Roman" w:eastAsia="Times New Roman" w:cs="Times New Roman"/>
        </w:rPr>
        <w:t>Onların ölü bedenleri üzerine sevinenlerin aksine, Tanrı sonra onlar için "damat gelinle nasıl sevinirse" öyle sevinir. Gelin o zaman hazırlanmıştır. Tıpkı Philadelphia'ya verilen vaatte olduğu gibi, Rab onlara "yeni bir ad" verir ve adlarını "Hephzibah" ve "Beulah" olarak belirler. Hephzibah "hoşnutluğum ondadır" anlamına gelir, Beulah ise "evlenmek" anlamına gelir. Rab, İlyas ve Musa tarafından temsil edilenlerle evlenir.</w:t>
      </w:r>
    </w:p>
    <w:p>
      <w:pPr>
        <w:pStyle w:val="ArticleBody"/>
        <w:jc w:val="left"/>
      </w:pPr>
      <w:r>
        <w:rPr>
          <w:rFonts w:ascii="Times New Roman" w:hAnsi="Times New Roman" w:eastAsia="Times New Roman" w:cs="Times New Roman"/>
        </w:rPr>
        <w:t>Onlara verilen görev, Mesih’in İkinci Gelişi için yolu hazırlamak üzere Mesih’in ve O’nun doğruluğunun “müjdesini” “dünyanın sonuna kadar” vaaz etmektir. Ruh’un dökülüşünde Tesellici tarafından meshedilmişlerdir ve sonra “bir sancak gibi” yükseltilecekler; gökten gelen “büyük bir ses” de onlara, “Buraya çıkın,” der. O zaman Rab’bin elinde “yücelik tacı” ve “kraliyet diyademi” gibi olacaklar. Zekeriya aynı tacı bir sancak olarak tanımlar ve bu olayın geç yağmur zamanında olacağını belirtir.</w:t>
      </w:r>
    </w:p>
    <w:p>
      <w:pPr>
        <w:pStyle w:val="ArticleScripture"/>
        <w:jc w:val="left"/>
      </w:pPr>
      <w:r>
        <w:rPr>
          <w:rFonts w:ascii="Times New Roman" w:hAnsi="Times New Roman" w:eastAsia="Times New Roman" w:cs="Times New Roman"/>
        </w:rPr>
        <w:t>Ve Rab, onların Tanrısı, o gün onları halkının sürüsü gibi kurtaracak; çünkü onlar, ülkesinin üzerinde bir sancak gibi yükseltilen tacın taşları gibi olacaklar. Onun iyiliği ne büyüktür, güzelliği ne büyüktür! Tahıl gençleri sevindirecek, yeni şarap da genç kızları. Geç yağmur zamanında Rab'den yağmur dileyin; Rab parlak bulutlar yapacak ve herkesin tarlasında ot olsun diye sağanak yağmurlar verecek. Zekeriya 9:16-10:1.</w:t>
      </w:r>
    </w:p>
    <w:p>
      <w:pPr>
        <w:pStyle w:val="ArticleBody"/>
        <w:jc w:val="left"/>
      </w:pPr>
      <w:r>
        <w:rPr>
          <w:rFonts w:ascii="Times New Roman" w:hAnsi="Times New Roman" w:eastAsia="Times New Roman" w:cs="Times New Roman"/>
        </w:rPr>
        <w:t>Onlar "O'nun halkının sürüsü" olacaklar; ama Rab'bin, o sırada hâlâ Babil'de bulunan ve kendisinin ayrıca çağıracağı ikinci bir sürüsü daha vardır. İşleri, "eski" viraneleri ve nice kuşakların "harap olmuş" yerlerini yeniden inşa etmek olacaktır. Onlar, Adventizmin içinde ve dışında reddedilip örtbas edilmiş eski yolları geri getirip yeniden tesis edenler olacaklar. Millerci temel hakikatlere geri dönecek ve onları saf hâlleriyle Laodikya Adventizmine sunacaklar; ayrıca, özellikle Sebt Günü olmak üzere Tanrı'nın yasasıyla bağlantılı "eski" hakikatler konusunda Adventizmin dışındakilere de bir mesaj sunacaklar. Bunu yaparken, yeni tarihi gözler önüne sermek için nice kuşakların tarihlerini kullanacaklar. İşleri, Tanrı'nın yargılarının ülkede olduğu, son yağmur zamanında gerçekleşecek. Rab sağ eliyle onları bir sancak olarak yükselttiğinde, cesetlerinin sokakta yatmasına daha önce sevinmiş olan bütün dünya o sancağı görecek ve nöbetçilerin uyarı borusunu işitecek.</w:t>
      </w:r>
    </w:p>
    <w:p>
      <w:pPr>
        <w:pStyle w:val="ArticleScripture"/>
        <w:jc w:val="left"/>
      </w:pPr>
      <w:r>
        <w:rPr>
          <w:rFonts w:ascii="Times New Roman" w:hAnsi="Times New Roman" w:eastAsia="Times New Roman" w:cs="Times New Roman"/>
        </w:rPr>
        <w:t>Ey dünyanın bütün sakinleri ve yeryüzünde oturanlar, dağlar üzerinde bir sancak kaldırdığında bakın; boru çaldığında dinleyin. Yeşaya 18:3.</w:t>
      </w:r>
    </w:p>
    <w:p>
      <w:pPr>
        <w:pStyle w:val="ArticleBody"/>
        <w:jc w:val="left"/>
      </w:pPr>
      <w:r>
        <w:rPr>
          <w:rFonts w:ascii="Times New Roman" w:hAnsi="Times New Roman" w:eastAsia="Times New Roman" w:cs="Times New Roman"/>
        </w:rPr>
        <w:t>Vahiy’in on birinci bölümünde, cesetleri üzerinde sevinmiş olanlar onların ayağa kalktığını gördüklerinde, "onları görenlerin üzerine büyük bir korku düştü."</w:t>
      </w:r>
    </w:p>
    <w:p>
      <w:pPr>
        <w:pStyle w:val="ArticleScripture"/>
        <w:jc w:val="left"/>
      </w:pPr>
      <w:r>
        <w:rPr>
          <w:rFonts w:ascii="Times New Roman" w:hAnsi="Times New Roman" w:eastAsia="Times New Roman" w:cs="Times New Roman"/>
        </w:rPr>
        <w:t>O zaman Asur kılıçla düşecek, ama bir yiğidin kılıcıyla değil; onu yiyip bitiren kılıç da sıradan bir adamınki olmayacak. O ise kılıçtan kaçacak, gençleri de bozguna uğrayacak. Korkudan muhkem kalesine sığınacak, prensleri sancağın önünde korkuya kapılacak, diyor Rab; ateşi Siyon’da, ocağı Yeruşalim’dedir. Yeşaya 31:8-9.</w:t>
      </w:r>
    </w:p>
    <w:p>
      <w:pPr>
        <w:pStyle w:val="ArticleBody"/>
        <w:jc w:val="left"/>
      </w:pPr>
      <w:r>
        <w:rPr>
          <w:rFonts w:ascii="Times New Roman" w:hAnsi="Times New Roman" w:eastAsia="Times New Roman" w:cs="Times New Roman"/>
        </w:rPr>
        <w:t>Tüm peygamberlerin tanıklıkları Vahiy kitabında bir araya gelir. Asurlu, Daniel kitabı on birinci bölüm kırkıncıdan kırk beşinci ayete kadar anlatılan ve kendisine yardım eden kimse olmadan sonunu bulan kuzeyin kralını temsil eder. Tanrı’nın nöbetçileri olan yüz kırk dört bin boruyu çaldığında, bütün dünya işitecek ve korkuya kapılacaktır. İki peygamber tarafından temsil edilenler, ‘müjdeyi duyurmak’ için Teselli Edici tarafından ‘meshedilecekler’; bu müjde, Daniel kitabı on birinci bölüm kırk dördüncü ayette kuzeyin kralını ‘rahatsız eden’ ‘doğudan ve kuzeyden gelen haberler’dir ve Pazar yasası krizindeki zulmün başlangıcını işaret eder. O zaman uluslar Babil’den çıkma çağrısına yanıt verecek ve gelip Rab’bin kâhinlerine katılacaklar; onlar aynı zamanda ‘Yişay’ın kökü’ olarak da temsil edilirler ve böylece uyarı mesajını uluslardan olanlara sunmak için kullanacakları Kutsal Kitap’a uygun yöntemi ortaya koyarlar.</w:t>
      </w:r>
    </w:p>
    <w:p>
      <w:pPr>
        <w:pStyle w:val="ArticleScripture"/>
        <w:jc w:val="left"/>
      </w:pPr>
      <w:r>
        <w:rPr>
          <w:rFonts w:ascii="Times New Roman" w:hAnsi="Times New Roman" w:eastAsia="Times New Roman" w:cs="Times New Roman"/>
        </w:rPr>
        <w:t>O gün Yişay’ın kökü, halklar için bir sancak olarak duracak; uluslar ona yönelecek, konutu görkemli olacak. O gün Rab, Asur’dan, Mısır’dan, Patros’tan, Kûş’tan, Elam’dan, Şinar’dan, Hamat’tan ve denizin adalarından geride kalan halkını geri getirmek için elini ikinci kez uzatacak. Uluslar için bir sancak dikecek, İsrail’in sürülmüşlerini toplayacak, Yahuda’nın dağılmışlarını yeryüzünün dört bucağından bir araya getirecek. Yeşaya 11:10-12.</w:t>
      </w:r>
    </w:p>
    <w:p>
      <w:pPr>
        <w:pStyle w:val="ArticleBody"/>
        <w:jc w:val="left"/>
      </w:pPr>
      <w:r>
        <w:rPr>
          <w:rFonts w:ascii="Times New Roman" w:hAnsi="Times New Roman" w:eastAsia="Times New Roman" w:cs="Times New Roman"/>
        </w:rPr>
        <w:t>Rab, İslam'ın saldırısını üçüncü “vay”ın gelişi olarak tanımlayan mesajla, 11 Eylül 2001'de halkını topladı. Rab, halkını sokakta ölü kaldıktan sonra ikinci kez yeniden toplar. Bunu yaptığında, toplananlar “İsrail’in kovulmuşları”, “Yahuda’nın dağılmışları” olarak tanımlanır. 18 Temmuz 2020'de sokağa atıldılar, ancak Babil’de hâlâ bulunan Tanrı’nın diğer sürüsünü toplayacak sancak olmak üzere ikinci kez toplanırlar. Babil’de hâlâ bulunanların toplanması, Amerika Birleşik Devletleri’ndeki Pazar yasasıyla başlar; bu, Vahiy on sekizinci bölümdeki iki sesten ikincisidir.</w:t>
      </w:r>
    </w:p>
    <w:p>
      <w:pPr>
        <w:pStyle w:val="ArticleBody"/>
        <w:jc w:val="left"/>
      </w:pPr>
      <w:r>
        <w:rPr>
          <w:rFonts w:ascii="Times New Roman" w:hAnsi="Times New Roman" w:eastAsia="Times New Roman" w:cs="Times New Roman"/>
        </w:rPr>
        <w:t>İlk toplanma, İslam’ın Amerika Birleşik Devletleri’ne saldırdığı 11 Eylül 2001’de gerçekleşti. İkinci kez toplanacak sancak olarak, Jesse’nin kökü olarak temsil edilirler; bu, bir şeyin sonunu bir şeyin başlangıcıyla gösteren Alfa ve Omega’nın işini temsil eden bir semboldür. İlk toplanma, Amerika Birleşik Devletleri’ne yönelik İslami bir saldırıyla işaretlendi ve bu, ikinci toplanmayı Amerika Birleşik Devletleri’ne yönelik İslami bir saldırı olarak hem tasvir eder hem de tanımlar. Jesse’nin kökü uluslar için bir sancak olarak durduğunda, onun "dinlenişi" görkemli olacaktır; çünkü sancak, hâlâ Babil’de olanları Kutsal Kitap’taki Yedinci Gün Sebti’nin eski yoluna geri götürecek, böylece Pazar günü yasası krizi sırasında uluslar için sancağın kaldırılışını işaret edecektir.</w:t>
      </w:r>
    </w:p>
    <w:p>
      <w:pPr>
        <w:pStyle w:val="ArticleBody"/>
        <w:jc w:val="left"/>
      </w:pPr>
      <w:r>
        <w:rPr>
          <w:rFonts w:ascii="Times New Roman" w:hAnsi="Times New Roman" w:eastAsia="Times New Roman" w:cs="Times New Roman"/>
        </w:rPr>
        <w:t>"sancak" önce, Malaki’nin üçüncü bölümünde, Mesih’in yaptığı iki tapınak temizliğinde ve elbette Millerci hareketin sonunda yer alan on bakire benzetmesinde tasvir edilen bir arınma sürecini yaşar. Başlangıçtaki arınma süreci, sonunda harfi harfine tekrarlanır ve Yeşaya tarafından, bir kitapta kaydedilen tek bir levhayla bağlantılı olarak temsil edilir. Adventizmin isyanı, Habakkuk kitabının ikinci bölümünde belirtilen iki levhayı reddetmek ve onların yerine geçmek üzere 1863’te üretilen sahte levhadır.</w:t>
      </w:r>
    </w:p>
    <w:p>
      <w:pPr>
        <w:pStyle w:val="ArticleScripture"/>
        <w:jc w:val="left"/>
      </w:pPr>
      <w:r>
        <w:rPr>
          <w:rFonts w:ascii="Times New Roman" w:hAnsi="Times New Roman" w:eastAsia="Times New Roman" w:cs="Times New Roman"/>
        </w:rPr>
        <w:t>Şimdi git, bunu onların önünde bir levhaya yaz ve bir kitaba kaydet; ileride, sonsuzlara dek kalsın diye: Bu, isyankâr bir halktır; yalancı çocuklar, Rab’bin yasasını dinlemek istemeyen çocuklar; görenlere, “Görmeyin” diyen; peygamberlere, “Bize doğru olanı peygamberlik etmeyin; bize tatlı şeyler söyleyin, aldatıcı şeyler peygamberlik edin. Yoldan çekilin, patikadan ayrılın; İsrail’in Kutsalı’nı önümüzden kaldırın” diyen. Bu yüzden, İsrail’in Kutsalı şöyle diyor: Bu sözü hor gördüğünüz, zorbalık ve çarpıklığa güvendiğiniz ve ona dayandığınız için, bu suçunuz size, yıkılmaya hazır yüksek bir duvardaki kabarmış bir çatlak gibi olacak; onun yıkılışı ansızın, bir anda gelecek. O, çömlekçinin kabını kırar gibi onu kırıp paramparça edecek; esirgemeyecek; öyle ki, parçalanışında ne ocaktan ateş almaya, ne de çukurdan su çekmeye yarayacak bir çömlek parçası bulunmayacak. Çünkü Rab Tanrı, İsrail’in Kutsalı şöyle diyor: Dönüş ve sükûnetle kurtulacaksınız; dinginlik ve güven gücünüz olacak; ama siz istemediniz. Siz, “Hayır, atlara binip kaçacağız” dediniz; bu yüzden kaçacaksınız. “Hızlı atlara bineceğiz” dediniz; bu yüzden sizi kovalayanlar hızlı olacak. Bir kişinin azarıyla bin kişi kaçacak; beş kişinin azarıyla siz kaçacaksınız; ta ki bir dağın tepesinde bir işaret direği, bir tepenin üstünde bir sancak gibi yapayalnız kalıncaya dek. Bunun için Rab, size lütfetmek için bekleyecek; size merhamet etmek için kendini yüceltecek. Çünkü Rab yargı Tanrısıdır; O’nu bekleyenlerin tümü ne mutludur. Çünkü halk Siyon’da, Yeruşalim’de oturacak; artık ağlamayacaksın. Feryadının sesini duyunca sana çok lütfedecek; onu işittiğinde sana karşılık verecek. Yeşaya 30:8-19.</w:t>
      </w:r>
    </w:p>
    <w:p>
      <w:pPr>
        <w:pStyle w:val="ArticleBody"/>
        <w:jc w:val="left"/>
      </w:pPr>
      <w:r>
        <w:rPr>
          <w:rFonts w:ascii="Times New Roman" w:hAnsi="Times New Roman" w:eastAsia="Times New Roman" w:cs="Times New Roman"/>
        </w:rPr>
        <w:t>1863’te Adventizm, Habakkuk’un iki kutsal levhası üzerinde temsil edildiği üzere William Miller’ın peygamberlik mesajını reddetme sürecine girdi. İsa, sonu başlangıçla açıklar. Bu pasajda Adventizmin başlangıcındaki isyancılar, Adventizmin sonundaki isyancıları da temsil eder. Her iki durumda da isyan, her tarihsel dönemin peygamberlik mesajı ve yönteminin reddini temsil eder; çünkü onlar “görenlere”, “Görmeyin”; “peygamberlere” ise, “Bize doğru şeyleri peygamberlik etmeyin, hoş sözler söyleyin, aldatıcı şeyleri peygamberlik edin” derler.</w:t>
      </w:r>
    </w:p>
    <w:p>
      <w:pPr>
        <w:pStyle w:val="ArticleBody"/>
        <w:jc w:val="left"/>
      </w:pPr>
      <w:r>
        <w:rPr>
          <w:rFonts w:ascii="Times New Roman" w:hAnsi="Times New Roman" w:eastAsia="Times New Roman" w:cs="Times New Roman"/>
        </w:rPr>
        <w:t>Ayrıca, “Yoldan çekilin, yoldan sapın, İsrail’in Kutsalı’nı önümüzden uzaklaştırın” diye ilan ettiklerinde yolu terk etmeye de karar verirler. Doğruların yolu, Yeremya’nın altıncı bölüm, on altı ve on yedinci ayetlerindeki “eski yollar”dır. Asiler, temel hakikatlerde yürümemeye ve Millerci hareketi ile Future for America hareketini temsil eden, yükseltilmiş nöbetçilerin üflediği borunun sesine kulak vermemeye karar verirler.</w:t>
      </w:r>
    </w:p>
    <w:p>
      <w:pPr>
        <w:pStyle w:val="ArticleScripture"/>
        <w:jc w:val="left"/>
      </w:pPr>
      <w:r>
        <w:rPr>
          <w:rFonts w:ascii="Times New Roman" w:hAnsi="Times New Roman" w:eastAsia="Times New Roman" w:cs="Times New Roman"/>
        </w:rPr>
        <w:t>Rab şöyle diyor: Yollarda durun ve bakın, eski yolları sorun, iyi yolun nerede olduğunu, ve o yolda yürüyün; ve canlarınız için huzur bulacaksınız. Ama onlar, “O yolda yürümeyeceğiz,” dediler. Ayrıca üzerinize bekçiler koydum, şöyle diyerek: “Boru sesine kulak verin.” Ama onlar, “Dinlemeyeceğiz,” dediler. Bu nedenle işitin, ey uluslar; ve bilin, ey topluluk, onların arasında ne olduğunu. Ey yeryüzü, işit: İşte, bu halkın üzerine kötülük getireceğim, yani düşüncelerinin meyvesini; çünkü ne sözlerime ne de kanunuma kulak verdiler, tersine onu reddettiler. Yeremya 6:16-19.</w:t>
      </w:r>
    </w:p>
    <w:p>
      <w:pPr>
        <w:pStyle w:val="ArticleBody"/>
        <w:jc w:val="left"/>
      </w:pPr>
      <w:r>
        <w:rPr>
          <w:rFonts w:ascii="Times New Roman" w:hAnsi="Times New Roman" w:eastAsia="Times New Roman" w:cs="Times New Roman"/>
        </w:rPr>
        <w:t>Asilerin eski yollarda yürümeyi reddetmeleri, aynı zamanda “İsrail’in Kutsalı’nı önlerinden uzaklaştırmak” arzuları olarak da ifade edilir ve Alfa ve Omega’nın başlangıçla Adventizmin sonunu tasvir etmesine dayanan Gece Yarısı Çağrısı mesajının reddini temsil eder.</w:t>
      </w:r>
    </w:p>
    <w:p>
      <w:pPr>
        <w:pStyle w:val="ArticleScripture"/>
        <w:jc w:val="left"/>
      </w:pPr>
      <w:r>
        <w:rPr>
          <w:rFonts w:ascii="Times New Roman" w:hAnsi="Times New Roman" w:eastAsia="Times New Roman" w:cs="Times New Roman"/>
        </w:rPr>
        <w:t>Yolun başında, arkalarında yerleştirilmiş parlak bir ışık vardı; bir melek bunun 'gece yarısı çağrısı' olduğunu söyledi. Bu ışık tüm yol boyunca parlıyordu ve ayaklarını aydınlatıyordu, böylece tökezlemesinler diye.</w:t>
      </w:r>
    </w:p>
    <w:p>
      <w:pPr>
        <w:pStyle w:val="ArticleScripture"/>
        <w:jc w:val="left"/>
      </w:pPr>
      <w:r>
        <w:rPr>
          <w:rFonts w:ascii="Times New Roman" w:hAnsi="Times New Roman" w:eastAsia="Times New Roman" w:cs="Times New Roman"/>
        </w:rPr>
        <w:t>Hemen önlerinde olup onları şehre götüren İsa’dan gözlerini ayırmadıkları sürece güvendeydiler. Ama kısa süre sonra bazıları yoruldu ve şehrin çok uzakta olduğunu, oraya çoktan girmiş olmayı beklediklerini söylediler. Bunun üzerine İsa görkemli sağ kolunu kaldırarak onları cesaretlendirirdi; kolundan çıkan bir ışık advent kafilesinin üzerinde dalgalanırdı ve onlar da ‘Aleluya!’ diye haykırırlardı. Bazıları ise düşüncesizce arkalarındaki ışığı inkâr ettiler ve kendilerini buralara kadar götürenin Tanrı olmadığını söylediler. Arkalarındaki ışık söndü, ayaklarını tam bir karanlıkta bıraktı; onlar da sendeleyip işareti de İsa’yı da gözden kaybettiler ve patikadan aşağı, aşağıdaki karanlık ve kötü dünyaya düştüler. Ellen G. White’ın Hıristiyan Deneyimi ve Öğretileri, 57.</w:t>
      </w:r>
    </w:p>
    <w:p>
      <w:pPr>
        <w:pStyle w:val="ArticleBody"/>
        <w:jc w:val="left"/>
      </w:pPr>
      <w:r>
        <w:rPr>
          <w:rFonts w:ascii="Times New Roman" w:hAnsi="Times New Roman" w:eastAsia="Times New Roman" w:cs="Times New Roman"/>
        </w:rPr>
        <w:t>Gece Yarısı Feryadı’nın temsil ettiği arınma süreci, ibadet edenlerin iki sınıfını ortaya çıkarır ve Yeşaya’nın otuzuncu bölümü, akılsız bakirelerin yağdan yoksun oluşunu su ya da ateş toplayamama olarak temsil eder; bu ikisi de, Yeşaya şöyle yazdığında, Tesellici’nin sembolleridir: “onun kırılışı bir anda, ansızın gelir. Ve onu, çömlekçinin kabının parça parça kırılışı gibi kıracaktır; esirgemeyecektir; öyle ki, yıkılışında, ocaktan ateş almak için veya çukurdan su almak için bir çanak parçası dahi bulunmayacaktır.” Yargıları, gece yarısı feryadıyla temsil edildiği üzere “ansızın” gelir; o zaman yağ edinmek için artık çok geç olduğunu anlarlar. Yeşaya’nın tanıklığındaki ateş ve su, on bakire meselindeki yağın yalnızca başka bir temsilidir. Yağ, su ve ateş karakteri temsil eder; mesajı ve aynı zamanda Tesellici’nin varlığını da temsil ederler. On bakirenin yargısı “bir anda ansızın” geldiğinde, bu sembollerden hiçbiri edinilemez. O zaman artık çok geçtir.</w:t>
      </w:r>
    </w:p>
    <w:p>
      <w:pPr>
        <w:pStyle w:val="ArticleBody"/>
        <w:jc w:val="left"/>
      </w:pPr>
      <w:r>
        <w:rPr>
          <w:rFonts w:ascii="Times New Roman" w:hAnsi="Times New Roman" w:eastAsia="Times New Roman" w:cs="Times New Roman"/>
        </w:rPr>
        <w:t>Tek güvenlik “geri dönmek”tedir; bu, Yeremya’ya, ilk hayal kırıklığında hayal kırıklığına uğrayanları temsil ettiğinde verilen vaattir. Tanrı’nın halkı O’na dönerse, O da onlara döner; fakat isyankârlar geri dönmeyi reddediyor ve yolu aydınlatan ışık söndü. Başlangıçtaki ışık Gece Yarısı Feryadı idi ve ileriye giden yol, ta sonsuzluğa kadar, Mesih’in görkemli sağ kolu tarafından aydınlatılıyordu. Mesih yoldakilerin önündeydi ve arkadaki ışığın da aynı ışık olması gerekir; çünkü Mesih, yolun sonunu yolun başlangıcıyla gösterir. Gece Yarısı Feryadı, şimdiki hakikatti ve hâlâ öyledir.</w:t>
      </w:r>
    </w:p>
    <w:p>
      <w:pPr>
        <w:pStyle w:val="ArticleScripture"/>
        <w:jc w:val="left"/>
      </w:pPr>
      <w:r>
        <w:rPr>
          <w:rFonts w:ascii="Times New Roman" w:hAnsi="Times New Roman" w:eastAsia="Times New Roman" w:cs="Times New Roman"/>
        </w:rPr>
        <w:t>"Bana sık sık, beşinin akıllı, beşinin ise akılsız olduğu on bakirenin benzetmesi hatırlatılır. Bu benzetme harfi harfine yerine gelmiş ve gelecektir; çünkü bu zaman için özel bir uygulaması vardır ve üçüncü meleğin mesajı gibi, yerine gelmiş ve zamanın sonuna dek şimdiki hakikat olmaya devam edecektir." Review and Herald, 19 Ağustos 1890.</w:t>
      </w:r>
    </w:p>
    <w:p>
      <w:pPr>
        <w:pStyle w:val="ArticleBody"/>
        <w:jc w:val="left"/>
      </w:pPr>
      <w:r>
        <w:rPr>
          <w:rFonts w:ascii="Times New Roman" w:hAnsi="Times New Roman" w:eastAsia="Times New Roman" w:cs="Times New Roman"/>
        </w:rPr>
        <w:t>Kutsal Olan’ı onların önünden uzaklaştırma isteği, yalnızca Mesih’i değil, Alfa ve Omega olan Mesih’i de reddetmektir. Bu, Gece Yarısı Çığlığı mesajının reddidir. Adventizmin başlangıcındaki Gece Yarısı Çığlığı mesajı, tutmayan tahminin bir düzeltmesiydi.</w:t>
      </w:r>
    </w:p>
    <w:p>
      <w:pPr>
        <w:pStyle w:val="ArticleBody"/>
        <w:jc w:val="left"/>
      </w:pPr>
      <w:r>
        <w:rPr>
          <w:rFonts w:ascii="Times New Roman" w:hAnsi="Times New Roman" w:eastAsia="Times New Roman" w:cs="Times New Roman"/>
        </w:rPr>
        <w:t>"Eski yolları" reddedip doğrulardan ayrı sahte bir "tablo" oluşturan isyancılar, Millerci hareketin Gece Yarısı Çağrısı’nın yerine getirilişinde temsil edildi. Ardından "Bin kişi" "birinin azarlamasıyla" kaçtı ve hareket aniden elli binden elliye düştü. Paylaşacak yağları olmadığını söyleyen ve gidip kendi yağlarını satın almaları gerektiğini bildiren "beş" akıllı bakireden gelen "azarlama" yüzünden kaçtılar. Akılsızların akıllılardan ayrılması, akıllı bakireleri "dağın tepesinde bir işaret ve bir tepenin üzerinde bir sancak gibi" bıraktı. 22 Ekim 1844’teki akılsız bakirelerin isyanı, 1863’teki isyanı örnekledi; çünkü 22 Ekim 1844, Levililer yirmi altının "yedi kez"inin sonunu temsil eden on dokuz yılın başlangıcıydı. Bu konuda söyleyecek daha çok şeyimiz var, ama 1844’teki isyan 1863’teki isyanı örnekledi ve sahte tablonun oluşturulduğu noktayı işaret eder.</w:t>
      </w:r>
    </w:p>
    <w:p>
      <w:pPr>
        <w:pStyle w:val="ArticleBody"/>
        <w:jc w:val="left"/>
      </w:pPr>
      <w:r>
        <w:rPr>
          <w:rFonts w:ascii="Times New Roman" w:hAnsi="Times New Roman" w:eastAsia="Times New Roman" w:cs="Times New Roman"/>
        </w:rPr>
        <w:t>Akılsız bakirelerin yaşadığı korku, akıllı bakireler diriltildiklerinde ve ayağa kalktıklarında temsil edilen korkudur. O zaman, 18 Temmuz 2020’nin hayal kırıklığından geri dönmek için artık çok geçtir ve sıradaki olay, Pazar yasası sırasında gerçekleşecek göğe yükseliştir. İşte o zaman büyük bir deprem meydana gelir.</w:t>
      </w:r>
    </w:p>
    <w:p>
      <w:pPr>
        <w:pStyle w:val="ArticleScripture"/>
        <w:jc w:val="left"/>
      </w:pPr>
      <w:r>
        <w:rPr>
          <w:rFonts w:ascii="Times New Roman" w:hAnsi="Times New Roman" w:eastAsia="Times New Roman" w:cs="Times New Roman"/>
        </w:rPr>
        <w:t>Ve aynı saatte büyük bir deprem oldu; şehrin onda biri yıkıldı ve depremde yedi bin kişi öldü. Geriye kalanlar korkuya kapıldılar ve göklerin Tanrısı’na yücelik verdiler. İkinci bela geçti; işte, üçüncü bela çabucak geliyor. Vahiy 11:13, 14.</w:t>
      </w:r>
    </w:p>
    <w:p>
      <w:pPr>
        <w:pStyle w:val="ArticleBody"/>
        <w:jc w:val="left"/>
      </w:pPr>
      <w:r>
        <w:rPr>
          <w:rFonts w:ascii="Times New Roman" w:hAnsi="Times New Roman" w:eastAsia="Times New Roman" w:cs="Times New Roman"/>
        </w:rPr>
        <w:t>Vahiy 11, Fransız Devrimi sırasında şehrin onda birinin yıkıldığını belirtir ve o dönemde, Sodom ve Mısır olarak temsil edilen iki peygamberî boynuza sahip Fransa ulusu devrildi. Fransa’nın iki boynuzu, Amerika Birleşik Devletleri’nin iki boynuzuna örnek teşkil eder.</w:t>
      </w:r>
    </w:p>
    <w:p>
      <w:pPr>
        <w:pStyle w:val="ArticleBody"/>
        <w:jc w:val="left"/>
      </w:pPr>
      <w:r>
        <w:rPr>
          <w:rFonts w:ascii="Times New Roman" w:hAnsi="Times New Roman" w:eastAsia="Times New Roman" w:cs="Times New Roman"/>
        </w:rPr>
        <w:t>Fransa, peygamberlik açısından Daniel’in yedinci bölümünde putperest Roma’yı temsil eden on krallıktan biriydi ve bu nedenle krallığın (şehrin) onda biri yıkıldı. Nitekim, 538’de papalığı yeryüzünün tahtına nihayet oturtan Daniel’in yedinci bölümündeki o on boynuzdan papalığı tesis eden başlıca krallık Fransa’ydı. Daniel’in yedinci bölümündeki on güçten biri olarak Fransa, Vahiy on üçüncü bölümdeki iki boynuzlu yeryüzü canavarının rolünü örnekler. Birleşik Devletler, sonunda papalık için başlangıçta Fransa’nın yaptığıyla aynı işi yerine getirir. Birleşik Devletler, Birleşmiş Milletleri temsil eden on kralın en önde gelen gücüdür ve Pazar yasasının depreminde yıkılır. Bu ayetleri bir sonraki makalede daha kapsamlı ele alacağız.</w:t>
      </w:r>
    </w:p>
    <w:p>
      <w:pPr>
        <w:pStyle w:val="ArticleBody"/>
        <w:jc w:val="left"/>
      </w:pPr>
      <w:r>
        <w:rPr>
          <w:rFonts w:ascii="Times New Roman" w:hAnsi="Times New Roman" w:eastAsia="Times New Roman" w:cs="Times New Roman"/>
        </w:rPr>
        <w:t>Bu makalenin başlıca meselelerinden biri, Tanrı’nın halkını ayağa kaldıran bir mesaj oluşudur; çünkü onları ayağa kaldıran Tesellici, yağı temsil eder; yağ ise yalnızca Kutsal Ruh’u değil, Tanrı’nın halkına gönderdiği mesajları da temsil eder. Musa ile İlyas’ı ayağa kaldıran Vahiy 11’in mesajı, Yeremya’ya verilen vaatle de temsil edilir.</w:t>
      </w:r>
    </w:p>
    <w:p>
      <w:pPr>
        <w:pStyle w:val="ArticleScripture"/>
        <w:jc w:val="left"/>
      </w:pPr>
      <w:r>
        <w:rPr>
          <w:rFonts w:ascii="Times New Roman" w:hAnsi="Times New Roman" w:eastAsia="Times New Roman" w:cs="Times New Roman"/>
        </w:rPr>
        <w:t>Bundan dolayı RAB şöyle diyor: Eğer geri dönersen, seni yeniden getireceğim ve önümde duracaksın; eğer değerliyi değersiz olandan ayırırsan, benim ağzım olacaksın. Onlar sana dönsün; ama sen onlara dönme. Ve seni bu halka karşı muhkem bir tunç duvar yapacağım; sana karşı savaşacaklar, ama sana üstün gelemeyecekler; çünkü seni kurtarmak ve seni çekip kurtarmak için seninleyim, diyor RAB. Seni kötülerin elinden kurtaracağım ve seni korkunç olanın elinden geri satın alacağım. Yeremya 15:19-21.</w:t>
      </w:r>
    </w:p>
    <w:p>
      <w:pPr>
        <w:pStyle w:val="ArticleBody"/>
        <w:jc w:val="left"/>
      </w:pPr>
      <w:r>
        <w:rPr>
          <w:rFonts w:ascii="Times New Roman" w:hAnsi="Times New Roman" w:eastAsia="Times New Roman" w:cs="Times New Roman"/>
        </w:rPr>
        <w:t>Yeşaya, "Çünkü Rab Tanrı, İsrail’in Kutsalı, şöyle diyor: Dönüş ve sükûnetle kurtulacaksınız." dediğinde aynı çağrıyı yapmıştı. Yeşaya ayrıca, "dönüş"ün benzetmedeki bekleme zamanı ile bağlantılı olduğunu da eklemişti; çünkü şöyle yazdı: "Bu yüzden Rab size lütuf gösterebilmek için bekleyecek, bu yüzden size merhamet edebilmek için yücelecek; çünkü Rab yargı Tanrısıdır; O’nu bekleyenlerin hepsi ne mutlu."</w:t>
      </w:r>
    </w:p>
    <w:p>
      <w:pPr>
        <w:pStyle w:val="ArticleBody"/>
        <w:jc w:val="left"/>
      </w:pPr>
      <w:r>
        <w:rPr>
          <w:rFonts w:ascii="Times New Roman" w:hAnsi="Times New Roman" w:eastAsia="Times New Roman" w:cs="Times New Roman"/>
        </w:rPr>
        <w:t>Yeremya’nın belirttiği gibi Tanrı’nın “ağzı” olma ayrıcalığı, Amerika Birleşik Devletleri “ejderha gibi konuştuğunda” Tanrı adına konuşma ayrıcalığıdır. O zaman Tanrı’nın halkının söyleyeceği sözler, papalık canavarının işaretine karşı bir uyarı olacaktır. O görkemli harekete katılmak, geri dönmemizi gerektirir.</w:t>
      </w:r>
    </w:p>
    <w:p>
      <w:pPr>
        <w:pStyle w:val="ArticleScripture"/>
        <w:jc w:val="left"/>
      </w:pPr>
      <w:r>
        <w:rPr>
          <w:rFonts w:ascii="Times New Roman" w:hAnsi="Times New Roman" w:eastAsia="Times New Roman" w:cs="Times New Roman"/>
        </w:rPr>
        <w:t>Eğer dönecek olursan, ey İsrail, diyor Rab, bana dön; ve iğrençliklerini gözümün önünden kaldırırsan, o zaman sürülmeyeceksin. Ve şöyle ant içeceksin: “Rab yaşıyor”—gerçekte, yargıda ve doğrulukta; uluslar O’nda kendilerini kutsayacak ve O’nda övünecekler. Çünkü Rab Yahuda ve Yeruşalim’in insanlarına şöyle diyor: Nadasa bırakılmış toprağınızı sürün, dikenler arasına ekmeyin. Kendinizi Rab için sünnet edin, yüreğinizin sünnetsizliğini kaldırın, ey Yahuda adamları ve Yeruşalim sakinleri; yoksa öfkem ateş gibi fışkırır ve yaptığınız kötülük yüzünden kimse söndüremeden yakıp kavurur. Yahuda’da ilan edin, Yeruşalim’de duyurun; deyin: Ülkede boru çalın; haykırın, toplanın ve deyin: Bir araya gelin, müstahkem şehirlere gidelim. Siyon’a doğru işaret sancağını dikin; geri çekilin, durmayın; çünkü kuzeyden kötülük ve büyük bir yıkım getireceğim. Aslan çalılığından çıkmış, ulusların yok edicisi yola koyulmuş; ülkeni ıssız etmek için yerinden çıkmıştır; ve şehirlerin, içinde oturan kalmadan, viran olacak. Yeremya 4:1-7.</w:t>
      </w:r>
    </w:p>
    <w:p>
      <w:pPr>
        <w:pStyle w:val="ArticleScripture"/>
        <w:jc w:val="left"/>
      </w:pPr>
      <w:r>
        <w:rPr>
          <w:rFonts w:ascii="Times New Roman" w:hAnsi="Times New Roman" w:eastAsia="Times New Roman" w:cs="Times New Roman"/>
        </w:rPr>
        <w:t>Ama Rab'bin Ruhu Gidyon'un üzerine indi; o da boru çaldı; Abiezerliler onun ardından toplandı. Bütün Manaşşe'ye ulaklar gönderdi; onlar da onun ardından toplandılar. Aşer'e, Zevulun'a ve Naftali'ye de ulaklar gönderdi; onlar da onlarla buluşmak için yola çıktılar. Hakimler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Amerika için Gelecek ve 18 Temmuz 2020 - Sayı Altı</dc:title>
  <dc:subject>Asteğmen</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