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Sayı On Beş</w:t>
      </w:r>
    </w:p>
    <w:p>
      <w:pPr>
        <w:pStyle w:val="ArticleSubtitle"/>
        <w:jc w:val="left"/>
      </w:pPr>
      <w:r>
        <w:rPr>
          <w:rFonts w:ascii="Arial" w:hAnsi="Arial" w:eastAsia="Arial" w:cs="Arial"/>
        </w:rPr>
        <w:t>"250" üç kez</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2026 yılında Trump, Amerika’nın ‘250’ yılını kutlayacaktır; böylece bu, Raphia Savaşı ile Panium Savaşı arasındaki tarihte, MÖ 457’den Büyük Antiokhos’a kadar olan ‘250’ yılla örtüşmektedir. ‘250’ yılın sonunda Büyük Antiokhos, Raphia’dan on yıl sonra ve Panium’dan yedi yıl önce olmak üzere, MÖ 207’de bulunur. ‘250’ yılın tanıklığı ayrıca putperest Roma’nın ‘250’ yıllık dönemiyle de örtüşür; zira 64 yılında Neron Hristiyanlara yönelik zulmü başlattı ve ‘250’ yıl sonra, 313’te Milano Fermanı ile Büyük Konstantin Hristiyanlığı yasallaştırdı ve zulümler sona erdi.</w:t>
      </w:r>
    </w:p>
    <w:p>
      <w:pPr>
        <w:pStyle w:val="ArticleBody"/>
        <w:jc w:val="left"/>
      </w:pPr>
      <w:r>
        <w:rPr>
          <w:rFonts w:ascii="Times New Roman" w:hAnsi="Times New Roman" w:eastAsia="Times New Roman" w:cs="Times New Roman"/>
        </w:rPr>
        <w:t>Donald Trump, Amerika’yı Yeniden Büyük Yapma çabalarıyla tanınır; bu, onun takipçilerinin etiketidir—MAGA. Trump, kehanette Büyük Konstantin ve Büyük Antiokhos ile tipolojik olarak temsil edilmiştir; ve elbette Daniel on birinci bölümün ilk birkaç ayetinde Büyük Koreş, Büyük Xerxes ve ardından Büyük İskender’dir. MÖ 457’de Koreş, Dareyos ve Artahşasta’nın fermanından Panium tarihine kadar iki yüz elli yıl vardır. “250” yıllık dönemin sonu Raphia ile Panium arasında bir orta noktaya tekabül eder; 2026 da böyledir. 2026, Trump’ın ikinci döneminin ortasıdır. Neron’un “250” yıllık zulmü, Hristiyanlara yönelik zulmü sona erdiren bir fermanla neticelenir. Neron’un hattı, Koreş, Neron ve Trump tarafından temsil edilen üç “250” yıllık hattın orta hattıdır.</w:t>
      </w:r>
    </w:p>
    <w:p>
      <w:pPr>
        <w:pStyle w:val="ArticleBody"/>
        <w:jc w:val="left"/>
      </w:pPr>
      <w:r>
        <w:rPr>
          <w:rFonts w:ascii="Times New Roman" w:hAnsi="Times New Roman" w:eastAsia="Times New Roman" w:cs="Times New Roman"/>
        </w:rPr>
        <w:t>Kiros ilk fermanı, Artahşasta ise üçüncü fermanı çıkardı. Kiros birinci melektir ve Artahşasta da üçüncüdür. Birlikte MÖ 457’yi belirleyen üç fermanın tümünün simgesi olarak Kiros’u kullanmayı amaçlıyorum.</w:t>
      </w:r>
    </w:p>
    <w:p>
      <w:pPr>
        <w:pStyle w:val="ArticleBody"/>
        <w:jc w:val="left"/>
      </w:pPr>
      <w:r>
        <w:rPr>
          <w:rFonts w:ascii="Times New Roman" w:hAnsi="Times New Roman" w:eastAsia="Times New Roman" w:cs="Times New Roman"/>
        </w:rPr>
        <w:t>Kiros, MÖ 457’de başlayıp Panium’un tarihinde sona eren “250” yıllık bir tarih çizgisi başlatır; bu ise Donald Trump olan Büyük Antiokhos’un tarihidir. Panium, Pazar yasasından önceki ayettir. Kiros, yerden çıkan canavarın Cumhuriyetçi boynuzunu temsil eden “250” yıllık tarih çizgisinin başlangıcını işaretler ve Kiros, yerden çıkan canavarın Protestan boynuzunu temsil eden 2.300 yıllık tarih çizgisinin başlangıcını da işaretler.</w:t>
      </w:r>
    </w:p>
    <w:p>
      <w:pPr>
        <w:pStyle w:val="ArticleBody"/>
        <w:jc w:val="left"/>
      </w:pPr>
      <w:r>
        <w:rPr>
          <w:rFonts w:ascii="Times New Roman" w:hAnsi="Times New Roman" w:eastAsia="Times New Roman" w:cs="Times New Roman"/>
        </w:rPr>
        <w:t>Neron, zulümden tavize uzanan bir hattı temsil eden bir tarih çizgisi başlatır. Peygamberî bir dönemin orta noktasında sona eren bir hattı temsil eden Kiros ve Amerika Birleşik Devletleri’nin aksine, Neron’un hattı, 313’te Milano Fermanı ile başlayıp 321’deki ilk Pazar yasasıyla devam eden ve 330’da Roma’nın Doğu ve Batı olarak bölünmesiyle takip edilen ilerleyici bir taviz döneminin bir tasviriyle son bulur. Konstantin bu üç tarihin her birinde temsil edilmektedir. Neron’un hattında 313’ten 330’a kadar on yedi yıl vardır. Kiros’un hattında ise MÖ 217’deki Raphia Muharebesi’nden MÖ 200’deki Panium Muharebesi’ne kadar yine on yedi yıl vardır.</w:t>
      </w:r>
    </w:p>
    <w:p>
      <w:pPr>
        <w:pStyle w:val="ArticleBody"/>
        <w:jc w:val="left"/>
      </w:pPr>
      <w:r>
        <w:rPr>
          <w:rFonts w:ascii="Times New Roman" w:hAnsi="Times New Roman" w:eastAsia="Times New Roman" w:cs="Times New Roman"/>
        </w:rPr>
        <w:t>Daniel’in on birinci bölümünde, üçüncü ferman Artahşasta’nın fermanıdır. Üçüncü ferman, üçüncü meleği ve Pazar yasasını temsil eder. MÖ 457’den “250” yıl ve 1776’dan “250” yılın her ikisi de, on altıncı ayetteki Pazar yasasından hemen önce cereyan eden tarihin ortasında nihayete erer. On birinci bölüm, nihayetinde şunları temsil eden ayetleri ortaya koyar: onuncu ayette 1989’un tarihi, on birinci ayette 2014’te başlayan Ukrayna Savaşı’nın tarihi, on üçüncü ayette 2024’te Trump’ın ikinci görev dönemi için geri dönüşü; ardından on dördüncü ayet, görkemli ülkeden çıkan ilk papanın haricî görümü tesis etmesiyle birlikte 2025’i işaret eder.</w:t>
      </w:r>
    </w:p>
    <w:p>
      <w:pPr>
        <w:pStyle w:val="ArticleBody"/>
        <w:jc w:val="left"/>
      </w:pPr>
      <w:r>
        <w:rPr>
          <w:rFonts w:ascii="Times New Roman" w:hAnsi="Times New Roman" w:eastAsia="Times New Roman" w:cs="Times New Roman"/>
        </w:rPr>
        <w:t>Daniel 11:40, Sovyetler Birliği’nin II. Jean Paul ile Ronald Reagan arasındaki gizli bir ittifak aracılığıyla yıkıma uğratıldığı 1989 yılında yerine geldi. 1989’da zamanın sonunda gerçekleşen o gizli ittifak, 1989’da başlayan peygamberlik döneminin sonunda gerçekleşecek açık bir ittifakın tipiydi. O açık ittifak, görümü tasdik eder.</w:t>
      </w:r>
    </w:p>
    <w:p>
      <w:pPr>
        <w:pStyle w:val="ArticleBody"/>
        <w:jc w:val="left"/>
      </w:pPr>
      <w:r>
        <w:rPr>
          <w:rFonts w:ascii="Times New Roman" w:hAnsi="Times New Roman" w:eastAsia="Times New Roman" w:cs="Times New Roman"/>
        </w:rPr>
        <w:t>2026, peygamberî tarihin "250" yıllık süresinin sonudur; bu dönem, 1776'dan 1798'deki zamanın sonuna kadar uzanan yirmi iki yıllık bir dilimle başlamıştır. O başlangıçtaki yirmi iki yıl, 11 Eylül'den 2023'e kadar uzanan yirmi iki yıllık tarihçede yansımasını bulmaktadır. 1798'deki yirmi iki yılın sonunda Daniel kitabının mührü çözüldü; ardından 11 Eylül'de başlayıp 31 Aralık 2023'te sona eren yirmi iki yılın sonunda Yahuda oymağından Aslan, İsa Mesih'in Vahyi'nin mührünü çözmeye başladı.</w:t>
      </w:r>
    </w:p>
    <w:p>
      <w:pPr>
        <w:pStyle w:val="ArticleBody"/>
        <w:jc w:val="left"/>
      </w:pPr>
      <w:r>
        <w:rPr>
          <w:rFonts w:ascii="Times New Roman" w:hAnsi="Times New Roman" w:eastAsia="Times New Roman" w:cs="Times New Roman"/>
        </w:rPr>
        <w:t>1798’de, yirmi iki yılın sonunda mühürü açılan mesaj, 1831’de, 1611’de Kral James İncili’nin neşredilmesinden iki yüz yirmi yıl sonra, umuma arz edildi. 1798’den 1831’e kadar Tanrı’nın peygamberlik Kelâmı tedricen açıldı. 1831’e gelindiğinde artık kamusal alandaydı ve erkekler ile kadınlar, 1798’de mühürü açılmış olan mesaja karşı o andan itibaren sorumlu tutulabilirlerdi. Ardından 1840’ta, Kardeş White’ın “bir başka kayda değer olay” diye adlandırdığı şey, İslam hakkında bir kehanetin yerine gelmesiyle vuku buldu.</w:t>
      </w:r>
    </w:p>
    <w:p>
      <w:pPr>
        <w:pStyle w:val="ArticleBody"/>
        <w:jc w:val="left"/>
      </w:pPr>
      <w:r>
        <w:rPr>
          <w:rFonts w:ascii="Times New Roman" w:hAnsi="Times New Roman" w:eastAsia="Times New Roman" w:cs="Times New Roman"/>
        </w:rPr>
        <w:t>Yirmi iki yıllık bir devrenin (1798) sonundan, iki yüz yirmi yıllık bir devrenin (1831) sonuna kadar, bir bildirinin mührünün açılması dönemi temsil edilmektedir. Tasvir, bildirinin resmileştirildiği bir işaret taşını; bunu, daha sonra yeniden hesaplanmış olan bir öngörüyü belirleyen bir işaret taşı izler; bu öngörünün daha sonra yerine gelmesiyle ortaya çıkan işaret taşı ise, "Tanrı'nın kudretinin harikulade bir tezahürü"nün başlangıcını belirler.</w:t>
      </w:r>
    </w:p>
    <w:p>
      <w:pPr>
        <w:pStyle w:val="ArticleBody"/>
        <w:jc w:val="left"/>
      </w:pPr>
      <w:r>
        <w:rPr>
          <w:rFonts w:ascii="Times New Roman" w:hAnsi="Times New Roman" w:eastAsia="Times New Roman" w:cs="Times New Roman"/>
        </w:rPr>
        <w:t>1989 hareketinin sonundaki yirmi iki yıllık dönem, 11 Eylül’den başlayıp yine bir kehanetin mührünün açıldığı 2023’e kadar uzanıyordu. O kehanet zaruri olarak artan bilginin bir dönemini başlatacaktı; bu bilgi, zira çağrılan çoktur, seçilen ise azdır, sınayan ve ayıran bir bilgi olacaktı. Mesajın kamusal alana taşınacağı bir nokta olacaktı. Mesaj, peygamberî bakımdan yeniden hesaplanmış bir mesaj olma niteliklerini taşıyacak ve bir kez daha bir öngörü ihtiva edecekti. Kamuya açık öngörü gerçekleştiğinde, mesaj, 1840 ve Pentekost tarihinin temsil ettiği üzere, güçlendirilecekti.</w:t>
      </w:r>
    </w:p>
    <w:p>
      <w:pPr>
        <w:pStyle w:val="ArticleBody"/>
        <w:jc w:val="left"/>
      </w:pPr>
      <w:r>
        <w:rPr>
          <w:rFonts w:ascii="Times New Roman" w:hAnsi="Times New Roman" w:eastAsia="Times New Roman" w:cs="Times New Roman"/>
        </w:rPr>
        <w:t>1989’da Sovyetler Birliği’nin çöküşüyle birlikte Daniel 11:40’ın mührü açıldı; 1996’da ise Daniel 11’in mesajı kamusal alana taşındı. 1996, 1776’dan iki yüz yirmi yıl sonradır; 1776 yalnızca 1798’de sonlanan yirmi iki yılı başlatmakla kalmamış, aynı zamanda 2026’da sona eren iki yüz elli yılı da başlatmıştır. Cumhuriyetçi boynuz, 2026’daki siyasi ara seçimlerde bir orta noktaya ulaşır ve Protestan boynuz 2026’ya kadar uzanır; bu tarih, 1989’da zamanın sonunda mührü açılan mesajın 1996’da resmileştirilmesiyle başlayan otuz yıllık dönemin sonudur. İsa her zaman sonu başlangıçla tasvir eder; bu nedenle 2026, 1989’da mührü açılan mesajın 1996’da resmileştirilmesinden otuz yıl sonra, Gece Yarısı Çığlığı’nın tashih edilmiş mesajının resmileştirileceği yıldır.</w:t>
      </w:r>
    </w:p>
    <w:p>
      <w:pPr>
        <w:pStyle w:val="ArticleBody"/>
        <w:jc w:val="left"/>
      </w:pPr>
      <w:r>
        <w:rPr>
          <w:rFonts w:ascii="Times New Roman" w:hAnsi="Times New Roman" w:eastAsia="Times New Roman" w:cs="Times New Roman"/>
        </w:rPr>
        <w:t>1776’da başlayan “250” yıllık çizgi sizi 2026’ya, Donald Trump döneminin ara seçim yılına, merkep serbest bırakıldığında ve İslam 11 Eylül’de yaptığı gibi Amerika Birleşik Devletleri’ne yeniden saldırdığında başlayacak olan Amerika Birleşik Devletleri ile Rusya arasındaki savaşın hemen öncesine götürür.</w:t>
      </w:r>
    </w:p>
    <w:p>
      <w:pPr>
        <w:pStyle w:val="ArticleBody"/>
        <w:jc w:val="left"/>
      </w:pPr>
      <w:r>
        <w:rPr>
          <w:rFonts w:ascii="Times New Roman" w:hAnsi="Times New Roman" w:eastAsia="Times New Roman" w:cs="Times New Roman"/>
        </w:rPr>
        <w:t>Nero’nun “250” yıl hattı, tarihî ve peygamberî olarak üç hattın ortadaki hattıdır. Bu, Nero’nun hattını, üçüncü imtihandan önce gelen ikinci imtihan olan ikinci melek olarak tanımlar. O ikinci imtihan, canavarın suretinin imtihanıdır; 313’teki Milano Fermanı ile örneklenen kilise-devlet ittihadının tedricî surette tesisini temsil eder; bu süreç de sırasıyla 321’deki ilk Pazar yasasına ve ardından, 330 yılı tarihinin tanıklık ettiği üzere, bir Pazar yasasını daima takip eden millî yıkıma yol açmıştır.</w:t>
      </w:r>
    </w:p>
    <w:p>
      <w:pPr>
        <w:pStyle w:val="ArticleBody"/>
        <w:jc w:val="left"/>
      </w:pPr>
      <w:r>
        <w:rPr>
          <w:rFonts w:ascii="Times New Roman" w:hAnsi="Times New Roman" w:eastAsia="Times New Roman" w:cs="Times New Roman"/>
        </w:rPr>
        <w:t>313 tarihli Milano Fermanı, Amerika Birleşik Devletleri’nde kilise ile devlet arasındaki ilişkinin tesis edilmesinin başlangıcına işaret eder; bu süreç on altıncı ayetteki Pazar Yasasına doğru tedricen ilerler. Bu çalışma 11 Eylül’de Vatanseverlik Yasası ile başladı; ancak mühürlenme zamanının sonundaki fraktalde hem Vatanseverlik Yasası hem de Milano Fermanı, yakında gelecek Pazar Yasasına götüren tavizlerin tedricî bir dönemini başlatan bir eylemi tipolojik olarak temsil eder. Bu, Amerika Birleşik Devletleri’nde kilise ile devleti doğrudan bir araya getiren ve nihayetinde Pazar Yasasına götüren peygamberî eylemler dizisinin ilkidir.</w:t>
      </w:r>
    </w:p>
    <w:p>
      <w:pPr>
        <w:pStyle w:val="ArticleBody"/>
        <w:jc w:val="left"/>
      </w:pPr>
      <w:r>
        <w:rPr>
          <w:rFonts w:ascii="Times New Roman" w:hAnsi="Times New Roman" w:eastAsia="Times New Roman" w:cs="Times New Roman"/>
        </w:rPr>
        <w:t>313 yılında yayımlanan Milano Fermanı’nın tarihî kaydında tam da bu unsurlar mevcuttur; zira bu, tek bir ferman değildi: Doğu Roma’nın hükümdarı Licinius’un kaleme aldığı bir mektuplar dizisiydi. O sırada Doğu Roma hâlâ güçlü biçimde pagan idi; buna karşılık Konstantin, Batı’daki hükümranlığını Hristiyanlığa açmaktaydı. Anlaşmanın kendisi 313 yılının Şubat ayında, Licinius’un ittifaklarını pekiştirmek üzere Konstantin’in yarı kız kardeşiyle de evlendiği bir zirve toplantısı sırasında gerçekleşti. İmparatorluğun doğu kesiminde ilân edilen Licinius’un mektupları, Hristiyanlar ve diğer herkes için ibadet özgürlüğünü yürürlüğe koydu ve el konulan Hristiyan mülklerinin iadesini de emretti.</w:t>
      </w:r>
    </w:p>
    <w:p>
      <w:pPr>
        <w:pStyle w:val="ArticleBody"/>
        <w:jc w:val="left"/>
      </w:pPr>
      <w:r>
        <w:rPr>
          <w:rFonts w:ascii="Times New Roman" w:hAnsi="Times New Roman" w:eastAsia="Times New Roman" w:cs="Times New Roman"/>
        </w:rPr>
        <w:t>Milano Fermanı, “250” yıllık zulüm dönemini sona erdirdi ve, dünya Trump ile birlikte yakında gelecek Pazar günü yasasına doğru yürürken, fermanın temsil ettiği tüm özgürlüklerin Hristiyanlardan tedricen kaldırılacağı bir zaman dilimini temsil eder.</w:t>
      </w:r>
    </w:p>
    <w:p>
      <w:pPr>
        <w:pStyle w:val="ArticleScripture"/>
        <w:jc w:val="left"/>
      </w:pPr>
      <w:r>
        <w:rPr>
          <w:rFonts w:ascii="Times New Roman" w:hAnsi="Times New Roman" w:eastAsia="Times New Roman" w:cs="Times New Roman"/>
        </w:rPr>
        <w:t>Okuyucu, yakında patlak verecek olan mücadelede kullanılacak araçları anlamak istiyorsa, Roma’nın geçmiş çağlarda aynı amaç için başvurduğu yöntemlerin kaydını izlemesi yeterlidir. Papacıların ve Protestanların birleşerek kendi dogmalarını reddedenlere nasıl davranacaklarını bilmek istiyorsa, Roma’nın Sebt gününe ve onun savunucularına karşı sergilediği ruhu görsün.</w:t>
      </w:r>
    </w:p>
    <w:p>
      <w:pPr>
        <w:pStyle w:val="ArticleScripture"/>
        <w:jc w:val="left"/>
      </w:pPr>
      <w:r>
        <w:rPr>
          <w:rFonts w:ascii="Times New Roman" w:hAnsi="Times New Roman" w:eastAsia="Times New Roman" w:cs="Times New Roman"/>
        </w:rPr>
        <w:t>Kraliyet fermanları, genel konsiller ve dünyevî otoritenin desteğiyle sürdürülen kilise nizamları, putperest bayramın Hristiyan dünyasında itibar mevkiine erişmesine giden basamaklardı. Pazar gününe riayeti zorunlu kılan ilk kamuî tedbir, Konstantin tarafından çıkarılan kanundu. (M.S. 321) Bu ferman, şehir halkının 'güneşin saygıdeğer günü'nde dinlenmelerini şart koşuyor, fakat köylülerin tarımsal faaliyetlerine devam etmelerine izin veriyordu. Hemen hemen bütünüyle putperest bir kanun olmakla birlikte, imparator Hristiyanlığı zahiren kabul ettikten sonra tatbik edildi. The Great Controversy, 573, 574.</w:t>
      </w:r>
    </w:p>
    <w:p>
      <w:pPr>
        <w:pStyle w:val="ArticleBody"/>
        <w:jc w:val="left"/>
      </w:pPr>
      <w:r>
        <w:rPr>
          <w:rFonts w:ascii="Times New Roman" w:hAnsi="Times New Roman" w:eastAsia="Times New Roman" w:cs="Times New Roman"/>
        </w:rPr>
        <w:t>“250”nin onda biri olan “25” sayısı, isyanı ve bölünmeyi temsil eder. Hezekiel kitabının sekizinci bölümünde güneşe tapınan Laodikya Adventizmi’nin “25” önderi, hemen sonraki bölümde mühürlenenlerden ayrılır; ve Kardeş White, Hezekiel’in dokuzuncu bölümündeki mühürlemeyi, Vahiy’in yüz kırk dört bininin mühürlenmesi olarak açıkça belirtir. Bu “25” adam, Korah, Datan ve Abiram’ın isyanına katılan ünlü “250” adamın yalnızca onda biridir. Kardeş White’ın 1888 Genel Konferans toplantısından ayrılmasına izin verilmedi; çünkü Cebrail ona, Korah’ın isyanının bir tekrarı olduğundan, Minneapolis’teki isyanı kaydetmek üzere kalması gerektiğini söyledi. “250”, isyanın ve ayrılığın bir sembolüdür. Matta “25”te, kötüler ile bilge olanların ayrılışını öğreten üç benzetme vardır. Cumhuriyetçilik ve Protestanlık’ı temsil eden boynuzların her ikisi de dört nesil olarak temsil edilen bir lütuf süresine tâbidir; ve gerek antlaşma halkı gerek antlaşma halkının kurulu bulunduğu ulus, aynı zaman diliminde yargılanır.</w:t>
      </w:r>
    </w:p>
    <w:p>
      <w:pPr>
        <w:pStyle w:val="ArticleBody"/>
        <w:jc w:val="left"/>
      </w:pPr>
      <w:r>
        <w:rPr>
          <w:rFonts w:ascii="Times New Roman" w:hAnsi="Times New Roman" w:eastAsia="Times New Roman" w:cs="Times New Roman"/>
        </w:rPr>
        <w:t>Kutsal Kitap peygamberliğinin altıncı krallığı olup Amerika Birleşik Devletleri olan yeryüzünden çıkan canavarın “250” yıllık dönemi içinde, Neron hattı, Milano Fermanı ile temsil edilen bir kararnamenin varlığını belirler; bu ferman, 321 yılındaki Pazar Yasası kararnamesinde nihayete erecek olan hukukî savaşın tedricî tırmanışının başlangıcını işaretler ve tüm dünyanın doğu ve batı olarak temsil edilen iki sınıfa bölünmesiyle 330’da sona erecek bir dönemi başlatır. 321’den 330’a uzanan bu dokuz yıllık dönem, aynı zamanda 321’deki Pazar Yasasıyla başlayıp 330’da Mikail ayağa kalktığında ve lütuf süresi kapandığında sona eren Çardaklar Bayramı’nın yedi günüdür.</w:t>
      </w:r>
    </w:p>
    <w:p>
      <w:pPr>
        <w:pStyle w:val="ArticleBody"/>
        <w:jc w:val="left"/>
      </w:pPr>
      <w:r>
        <w:rPr>
          <w:rFonts w:ascii="Times New Roman" w:hAnsi="Times New Roman" w:eastAsia="Times New Roman" w:cs="Times New Roman"/>
        </w:rPr>
        <w:t>Görümü tasdik edenin Roma olduğu yönündeki Millerci temel anlayışı reddetmek, 31 Aralık 2023’te gelen ve 8 Mayıs 2025’te Görkemli Diyar’dan gelen ilk papanın seçilmesiyle sona eren temel imtihanda başarısız olmak demektir. William Miller’in, görümü tasdik eden sembolün Roma olduğunu tanımasına imkân veren temel hakikat, reddedildiğinde güçlü bir aldanış getiren hakikattir. O ilk imtihanda başarısız olmak, Selanikliler’de bildirilen güçlü aldanışı getirir ve anlamayan, “Gerçek”i sevmeyen akılsızları ortaya koyar. Dışsal görümü tasdik eden sembolü reddetmek, üç imtihanın ilki olan temel imtihanı reddetmektir. Kızkardeş White, Mesih’in zamanındaki ilk imtihanı Vaftizci Yahya’nın mesajıyla özdeşleştirir. O, Yahya’nın mesajını reddedenlerin İsa’nın öğretilerinden yarar görmeyeceklerini ve Mesih avludan Kutsal Yer’e geçtiğinde tasarruf düzenindeki değişimi de göremeyeceklerini belirtir.</w:t>
      </w:r>
    </w:p>
    <w:p>
      <w:pPr>
        <w:pStyle w:val="ArticleBody"/>
        <w:jc w:val="left"/>
      </w:pPr>
      <w:r>
        <w:rPr>
          <w:rFonts w:ascii="Times New Roman" w:hAnsi="Times New Roman" w:eastAsia="Times New Roman" w:cs="Times New Roman"/>
        </w:rPr>
        <w:t>O, söz konusu ilerleyici sınama sürecini Milleritler dönemine bağladı ve birinci meleğin mesajını reddedenlerin, Yuhanna'nın mesajını reddeden Yahudilerle paralellik gösterdiğini öğretir. Her tarihsel çizgide, ilk sınavı geçemeyenler bir sonraki adımdan yarar görmediler ve Mesih'in dispenzasyonel değişimine kör bırakıldılar. 11 Eylül'ün mesajını reddedenler, Mesih'in yaşayanları yargılamaya başlamış olduğunu göremediler. 2023'ün temel sınavında başarısız olanlar, Savaşan Kilise'den Muzaffer Kilise'ye geçişsel değişimi görmeyecekler. Bu temel sınavların herhangi birini reddedenler "tam bir karanlık"a düştüler. Görümün bulunmadığı yerde halk tam bir karanlığa düşer; dışsal görümün ışığını tesis eden ise Roma'dır. Bu hakikat, Daniel 11'in 10., 11. ve 15. ayetlerindeki üç savaşta yer alan üç başkanla üç papa arasındaki ilişkide görülebilir.</w:t>
      </w:r>
    </w:p>
    <w:p>
      <w:pPr>
        <w:pStyle w:val="ArticleBody"/>
        <w:jc w:val="left"/>
      </w:pPr>
      <w:r>
        <w:rPr>
          <w:rFonts w:ascii="Times New Roman" w:hAnsi="Times New Roman" w:eastAsia="Times New Roman" w:cs="Times New Roman"/>
        </w:rPr>
        <w:t>Kiros’un dışsal "250" yıllık hattı, Raphia Muharebesi’nden Panium Muharebesi’ne dek işaretlenen on yedi yıllık bir dönemin ortasında, MÖ 207 yılında sona erdi ve Nero ile başlayan ve 313’te Milano Fermanı’nda sona eren "250" yıllık hat ile hizalandı; böylece Büyük Konstantin’in on yedi yıllık dönemini işaretledi. Donald Trump, MÖ 207’de — ki bu 2026’dır — Büyük Antiokhos olarak durmakta ve 313’te, canavarın suretinin denenme zamanının başlangıcında, Büyük Konstantin olarak da durmaktadır. 4 Temmuz 2026’da, Antiokhos ve Konstantin olarak Trump, Amerika’yı "büyük" kılmaktadır. Trump, onuncu, on birinci ve on beşinci ayetlerdeki üç muharebeyle hizalanan üç başkandan üçüncüsüdür. Reagan bu üçün ilkiydi ve Obama ikincisiydi. Bu üç başkan "hakikat"in imzasını taşımaktadır ve Reagan ile Trump yalnızca birinci ve üçüncüyü değil, alfa ile omega’yı da temsil etmektedir.</w:t>
      </w:r>
    </w:p>
    <w:p>
      <w:pPr>
        <w:pStyle w:val="ArticleBody"/>
        <w:jc w:val="left"/>
      </w:pPr>
      <w:r>
        <w:rPr>
          <w:rFonts w:ascii="Times New Roman" w:hAnsi="Times New Roman" w:eastAsia="Times New Roman" w:cs="Times New Roman"/>
        </w:rPr>
        <w:t>Başkanların her birinin peygamberî özelliği şudur: İktidarda olduklarında dönemin papasıyla bir ittifakları bulunur. Reagan ile II. Yuhanna Pavlus, Daniel kitabının on birinci bölümünün onuncu ve kırkıncı ayetlerinin yerine gelmesi kapsamında, 1989’da Sovyetler Birliği’ni çökertirlerken gizlice ittifak halindeydiler. Reagan ile Trump arasında yer alan woke küreselci başkan Obama, woke Papa Franciscus ile felsefî bakımdan aynı çizgideydi. Trump’ın Papa Leo ile ittifakı herkesin gözleri önündedir; 2025’te Trump başkan olarak göreve başladı ve Leo da Deccal olarak tahta çıkarıldı. Bir başkan ile bir papanın ruhanî ilişkisi, İzebel ve Baal’ın peygamberleri tarafından temsil edilir. Bir başkan ile bir papanın siyasî ilişkisi ise İzebel ve Ahab tarafından temsil edilir. Her iki temsilde de baş olan İzebel’dir.</w:t>
      </w:r>
    </w:p>
    <w:p>
      <w:pPr>
        <w:pStyle w:val="ArticleScripture"/>
        <w:jc w:val="left"/>
      </w:pPr>
      <w:r>
        <w:rPr>
          <w:rFonts w:ascii="Times New Roman" w:hAnsi="Times New Roman" w:eastAsia="Times New Roman" w:cs="Times New Roman"/>
        </w:rPr>
        <w:t>“Son krize yaklaşırken, Rab’bin araçları arasında uyum ve birliğin var olması hayati önem taşımaktadır. Dünya fırtına, savaş ve anlaşmazlıkla doludur. Ne var ki, tek bir baş altında—papalık gücü altında—halk, tanıklarının şahsında Tanrı’ya karşı çıkmak üzere birleşecektir. Bu birlik, büyük mürtet tarafından pekiştirilmektedir. O, kendi ajanlarını gerçeğe karşı savaşta birleştirmeye çalışırken, onun savunucularını bölüp dağıtmak için de çalışacaktır. Kıskançlık, kötü zan, kötü söz söyleme, ayrılık ve anlaşmazlık meydana getirmek üzere onun tarafından kışkırtılmaktadır.” Tanıklıklar, 7. cilt, 182.</w:t>
      </w:r>
    </w:p>
    <w:p>
      <w:pPr>
        <w:pStyle w:val="ArticleScripture"/>
        <w:jc w:val="left"/>
      </w:pPr>
      <w:r>
        <w:rPr>
          <w:rFonts w:ascii="Times New Roman" w:hAnsi="Times New Roman" w:eastAsia="Times New Roman" w:cs="Times New Roman"/>
        </w:rPr>
        <w:t>Kötülüğün hüküm sürdüğü bu zamanda, “Rab şöyle diyor” ifadesini reddetmiş Protestan kiliseleri garip bir noktaya varacaklar. Dünyevileşecekler. Tanrı’dan ayrılışları içinde, yalanı ve Tanrı’dan dönmeyi ulusun yasası yapmaya çalışacaklar. Tanrı’nın tapınağında oturup kendini Tanrı diye gösteren günah adamının yitirilmiş üstünlüğünü geri getirecek yasalar çıkarmaları için ülkenin yöneticilerini etkilemeye çalışacaklar. Roma Katolik ilkeleri devletin koruması altına alınacak. Tanrı’nın yasasını yaşamlarının kuralı edinmemiş olanlar, Kutsal Kitap gerçeğinin itirazına artık hoşgörü göstermeyecek. Review and Herald, 21 Aralık 1897.</w:t>
      </w:r>
    </w:p>
    <w:p>
      <w:pPr>
        <w:pStyle w:val="ArticleBody"/>
        <w:jc w:val="left"/>
      </w:pPr>
      <w:r>
        <w:rPr>
          <w:rFonts w:ascii="Times New Roman" w:hAnsi="Times New Roman" w:eastAsia="Times New Roman" w:cs="Times New Roman"/>
        </w:rPr>
        <w:t>Baal’ın yalancı peygamberleri İzebel’in sofrasında yerlerdi. İzebel kraliçeydi ve peygamberler onun peygamberleriydi. Daniel 11:40’ta Reagan, askerî gücün sembolleri olan "savaş arabaları" ve "atlılar", ayrıca ekonomik kudretin bir sembolü olan "gemiler" olarak temsil edildi. Yine de ayette "kuzeyin kralı" papalıktır. Peygamberlik bağlamında Reagan, İzebel’e tabiydi. O dönemde, Papa II. Yuhanna Pavlus diğer bütün papalardan daha çok dünyayı dolaşırken, dünya canavarın ardından hayranlıkla gidiyordu. Tanınmış bir Cizvit yazar olan Malachi Martin, Keys of This Blood adlı kitabında Papa II. Yuhanna Pavlus hakkında yazdı. Kitabın açıkça ifade edilen tezi, Papa II. Yuhanna Pavlus ile Reagan döneminde dünyanın, papalık, Amerika Birleşik Devletleri ve Sovyetler Birliği arasında dünya egemenliği için üçlü bir mücadele içinde olduğuydu. Martin, bu mücadelede papalığın galip geleceğini öngördü. Reagan ile Mesih Karşıtı arasındaki gizli ittifak, Daniel 11’in kırkıncı ayeti ve devamında tasvir edildiği üzere, papalığın ölümcül yarasını iyileştirmeye yönelik hareketlerin başladığını ilan etti. Martin’in kitabı, papalığın Protestan Amerika’yı ele geçirme yönündeki uzun süredir güttüğü hedefi yeniden ifade etti. Reagan’ın, kendi ifadesine göre, papanın Kutsal Kitap peygamberliğinin Mesih Karşıtı olduğu gerçeğine gözlerini kapamaya hazır oluşu, Kutsal Kitap peygamberliğindeki Mesih Karşıtı’nı Sovyetler Birliği’ne yanlış tatbik edişine dayanıyordu.</w:t>
      </w:r>
    </w:p>
    <w:p>
      <w:pPr>
        <w:pStyle w:val="ArticleScripture"/>
        <w:jc w:val="left"/>
      </w:pPr>
      <w:r>
        <w:rPr>
          <w:rFonts w:ascii="Times New Roman" w:hAnsi="Times New Roman" w:eastAsia="Times New Roman" w:cs="Times New Roman"/>
        </w:rPr>
        <w:t>“Sözü anlamakta kafası karışan, antikristin ne anlama geldiğini göremeyenler, şüphesiz kendilerini antikristin safına koyacaklardır.” Kress Koleksiyonu, 105.</w:t>
      </w:r>
    </w:p>
    <w:p>
      <w:pPr>
        <w:pStyle w:val="ArticleBody"/>
        <w:jc w:val="left"/>
      </w:pPr>
      <w:r>
        <w:rPr>
          <w:rFonts w:ascii="Times New Roman" w:hAnsi="Times New Roman" w:eastAsia="Times New Roman" w:cs="Times New Roman"/>
        </w:rPr>
        <w:t>Reagan, Daniel kitabının on birinci bölümünün ilk ayetlerinde tanımlanan sekiz başkanın birincisiydi ve ayrıca o sekiz başkandan, Mesih karşıtıyla peygamberî bir ilişkiye sahip olan üç kişinin de ilkiydi. Reagan, Obama ve Trump’ın üç ittifakının sembolizminde hakikatin imzası ayırt edilebilir. İlk olan Reagan, sonuncuyu tipolojik olarak temsil eder ve Reagan ile Trump arasındaki çeşitli paralellikler şaşırtıcı derecede çoktur. İbranice “hakikat” kelimesini tesis eden üç adımın orta işaret taşı isyandır ki, Obama’nın başkanlığı bunun böylesine klasik bir örneğidir. 8 Mayıs 2025’te, ilk kez Amerika Birleşik Devletleri’nden bir papa tahta çıkarıldı ve Reagan’ın gizli ittifakı, Trump’ın açık ittifakına ulaşmıştı. 2025’te, papalık, 1798’den beri mücadelesinin bizzat hedefi olan, şanlı diyar olan Amerika Birleşik Devletleri’nden bir papayı alenen göreve başlattı. Malachi Martin’in öngörüsünün gerçekleşmesi için geriye kalan ise, ejderha, canavar ve sahte peygamberin üçlü birliğinin uygulamaya konulduğu Pazar yasasıydı.</w:t>
      </w:r>
    </w:p>
    <w:p>
      <w:pPr>
        <w:pStyle w:val="ArticleScripture"/>
        <w:jc w:val="left"/>
      </w:pPr>
      <w:r>
        <w:rPr>
          <w:rFonts w:ascii="Times New Roman" w:hAnsi="Times New Roman" w:eastAsia="Times New Roman" w:cs="Times New Roman"/>
        </w:rPr>
        <w:t>“Papalık kurumunu Tanrı’nın yasasını ihlal ederek zorla yürürlüğe koyan kararname ile ulusumuz kendisini doğruluktan bütünüyle koparacaktır. Protestanlık, Roma gücünün elini tutmak üzere uçurumun ötesine elini uzattığında; Ruhçulukla el sıkışmak üzere derinliğin üzerinden uzandığında; bu üçlü birliğin etkisi altında ülkemiz, Protestan ve cumhuriyetçi bir yönetim olarak Anayasası’nın her ilkesini reddedecek ve papalığın sahteliklerinin ve aldatmacalarının yayılması için düzenleme yapacak olursa, o zaman Şeytan’ın harikulade faaliyetinin vaktinin geldiğini ve sonun yakın olduğunu bilebiliriz.” Testimonies, cilt 5, 451.</w:t>
      </w:r>
    </w:p>
    <w:p>
      <w:pPr>
        <w:pStyle w:val="ArticleBody"/>
        <w:jc w:val="left"/>
      </w:pPr>
      <w:r>
        <w:rPr>
          <w:rFonts w:ascii="Times New Roman" w:hAnsi="Times New Roman" w:eastAsia="Times New Roman" w:cs="Times New Roman"/>
        </w:rPr>
        <w:t>4 Temmuz 2026’da Trump, başkanlığının orta noktasındayken o “250” yılı kutlama niyetindedir. O orta nokta, Raphia Muharebesi ile Panium Muharebesi arasındaki MÖ 207 yılıdır. O on yedi yılın orta noktası, aynı zamanda 313 yılını temsil eden Nero’nun on yedi yılının başlangıcını ve 321 tarihli Pazar yasasına ve on altıncı ayete götüren, kilise ve devletten oluşan canavarın suretinin tedricî olarak tesis edilmesini de belirler. O dönem 313’te, batıyı temsil eden Konstantin’in üvey kızı ile doğuyu temsil eden Licinius tarafından temsil edilen doğu ile batının evliliğiyle başlar. Doğu ile batı arasında bir evlilik ittifakıyla başlayan dönem, doğu ile batının ayrılması yahut boşanmasıyla sona erer. Orta işaret taşı ilk Pazar yasasıdır.</w:t>
      </w:r>
    </w:p>
    <w:p>
      <w:pPr>
        <w:pStyle w:val="ArticleBody"/>
        <w:jc w:val="left"/>
      </w:pPr>
      <w:r>
        <w:rPr>
          <w:rFonts w:ascii="Times New Roman" w:hAnsi="Times New Roman" w:eastAsia="Times New Roman" w:cs="Times New Roman"/>
        </w:rPr>
        <w:t>Reagan, Obama ve Trump, Vahiy’in on dördüncü bölümünde üç melek olarak temsil edilen Ebedî Müjde’nin üç adımı tarafından peygamberî olarak belirlenmektedir. İkinci adımı teşkil eden Obama’nın başkanlığı sırasında iki papa vardı. Woke Papa Franciscus, daha sonra Papa XVI. Benedikt olan Joseph Ratzinger’in ardından geldi; Ratzinger, 25 Kasım 1981’den 19 Nisan 2005’te papa seçilmesine kadar İnanç Doktrini Cemaati’nin (CDF) başkanı olarak hizmet etmişti. Ratzinger emekliye ayrıldı ve Franciscus papalık dönemini başlattı; böylece Obama’nın başkanlığı döneminde iki papalı bir durum ortaya çıktı.</w:t>
      </w:r>
    </w:p>
    <w:p>
      <w:pPr>
        <w:pStyle w:val="ArticleBody"/>
        <w:jc w:val="left"/>
      </w:pPr>
      <w:r>
        <w:rPr>
          <w:rFonts w:ascii="Times New Roman" w:hAnsi="Times New Roman" w:eastAsia="Times New Roman" w:cs="Times New Roman"/>
        </w:rPr>
        <w:t>Obama, hem heteroseksüel hem de eşcinsel olarak çifte yaşam sürmekle suçlanmakta ve Müslüman iken—ki bu da sahte peygamber Muhammed’in dinidir—dinden dönmüş Protestan Amerika’nın sahte peygamberinin bir sembolüdür. Obama, şanlı diyarın—Vahiy on altının sahte peygamberinin—siyasî sisteminin temsilcisiydi; fakat onun gerçek siyasî sempatileri küreselcilerle—ejderhayla—uyumluydu. Obama, iki sahte dini, iki cinsel yönelimi ve iki siyasî sistemi temsil eden, peygamberlik bakımından şizofrenikti ve iktidarı sırasında iki Mesih karşıtı vardı. Cinsel yönelim, siyasî hizalanma ya da dinî kanaat söz konusu olduğunda, Obama her bir alanda gizli kalmaya kendini adamıştı. Amerikan vatandaşlarını birbirlerine karşı bölme çabaları nedeniyle bazılarınca “Bölen Obama” diye anılması, onun örtülü kişisel, siyasî ve dinî kanaatlerinde de karşılığını bulur.</w:t>
      </w:r>
    </w:p>
    <w:p>
      <w:pPr>
        <w:pStyle w:val="ArticleBody"/>
        <w:jc w:val="left"/>
      </w:pPr>
      <w:r>
        <w:rPr>
          <w:rFonts w:ascii="Times New Roman" w:hAnsi="Times New Roman" w:eastAsia="Times New Roman" w:cs="Times New Roman"/>
        </w:rPr>
        <w:t>Obama’nın hükümranlığının ilk Mesih karşıtı, papa olmadan önce yirmi dört yıl boyunca İnanç Doktrini Cemaati’ni yönetmişti. İnanç Doktrini Cemaati, aslında Engizisyon Dairesi olarak adlandırılan kurumun modern adıdır. Obama dönemindeki isyan, İbrani alfabesinin birinci (Reagan), on üçüncü (Obama) ve yirmi ikinci (Trump) harflerinden oluşan İbranice “hakikat” sözcüğündeki “13” sayısına tekabül eder. Engizisyon kuşkusuz isyanın bir simgesidir. İslam’ın sahte peygamberlerinin ve mürtet Protestanlığın simgesinin şizofrenik hükümranlığı sırasında, Papa Benedikt 2013’te tahtından feragat ederek onu Fransis’e bıraktı.</w:t>
      </w:r>
    </w:p>
    <w:p>
      <w:pPr>
        <w:pStyle w:val="ArticleBody"/>
        <w:jc w:val="left"/>
      </w:pPr>
      <w:r>
        <w:rPr>
          <w:rFonts w:ascii="Times New Roman" w:hAnsi="Times New Roman" w:eastAsia="Times New Roman" w:cs="Times New Roman"/>
        </w:rPr>
        <w:t>Ebedî Müjde’deki ikinci adım görsel bir sınamadır; ve Obama ile iki Papa arasındaki ilişkide görülebilen şey, Engizisyon Makamı tarafından temsil edilen zulüm ile, woke Papa’nın temsil ettiği üzere, küreselcilerin Toprak Ana’ya tapınmaya yönelik takıntısı arasındaki bağlantıdır. Obama’nın Müslüman itikadı, İslam’ın sebep olduğu milletlerin gazaba gelmesini ve mürted Protestanlığın, Protestan adının temsil ettiği sorumluluğu yerine getirmedeki başarısızlığını temsil eder. Bir Protestan Roma’yı protesto etmelidir, fakat asla Roma’ya boyun eğmemelidir.</w:t>
      </w:r>
    </w:p>
    <w:p>
      <w:pPr>
        <w:pStyle w:val="ArticleBody"/>
        <w:jc w:val="left"/>
      </w:pPr>
      <w:r>
        <w:rPr>
          <w:rFonts w:ascii="Times New Roman" w:hAnsi="Times New Roman" w:eastAsia="Times New Roman" w:cs="Times New Roman"/>
        </w:rPr>
        <w:t>Üç papadan ilki, Katolikliğin rehber niteliğindeki Fatıma kehanetinin “iyi papası” olduğuna inandığını dünyaya ilan eder. Papa II. Ioannes Paulus, kendisini Fatıma’nın “iyi papası” olarak görüyordu; Papalık, Amerika Birleşik Devletleri ve küreselciler arasındaki üç taraflı mücadele sona erdiğinde, nihayetinde bütün dünyaya demir asa ile hükmedecek olanın bu “iyi papa” olduğuna inanıyordu.</w:t>
      </w:r>
    </w:p>
    <w:p>
      <w:pPr>
        <w:pStyle w:val="ArticleBody"/>
        <w:jc w:val="left"/>
      </w:pPr>
      <w:r>
        <w:rPr>
          <w:rFonts w:ascii="Times New Roman" w:hAnsi="Times New Roman" w:eastAsia="Times New Roman" w:cs="Times New Roman"/>
        </w:rPr>
        <w:t>Bir sonraki başkanlık dönemi, ejderhanın küreselcilerinin rolünü, İslam’ın ulusları öfkelendirmesini ve irtidat etmiş Protestanlığın Protestan olmayı başaramamasını ilan eder. 2025’te yemin ederek göreve başlayan Trump başkanlığı, 2025’in Deccaliyle açıkça hizalanır. Roma ile Amerika Birleşik Devletleri’nin bu üç ittifakının ışığının mührü, Rafya Muharebesi’nin nihayeti ile Panyum Muharebesi’nin başlangıcının tarihinde açılır. On yedi yılın başlangıcında Licinius ile Konstantin’in krallıklarının evliliği, 2025’teki ittifakı temsil eder.</w:t>
      </w:r>
    </w:p>
    <w:p>
      <w:pPr>
        <w:pStyle w:val="ArticleBody"/>
        <w:jc w:val="left"/>
      </w:pPr>
      <w:r>
        <w:rPr>
          <w:rFonts w:ascii="Times New Roman" w:hAnsi="Times New Roman" w:eastAsia="Times New Roman" w:cs="Times New Roman"/>
        </w:rPr>
        <w:t>2025’teki ittifak, On Bakire Meseli’nin sahte karşılığıdır. Önce evlilik gerçekleşir; ardından, nihayetinde evliliğin ikinci safhasına götüren bir tahkikat dönemi gelir; burada zifaf vuku bulur ve kapı kapanır. On Bakire Meseli’nin sahtesi 2025’te başladı ve Daniel kitabının on birinci bölümünün on altıncı ve kırk birinci ayetlerindeki yakında gelecek Pazar Yasası’nda zifaf gerçekleşir. Sahte evlilikte baba Şeytan’dır, damat papalıktır ve gelin imanından dönmüş Protestan Amerika’dır. Daniel kitabının on birinci bölümünün on dördüncü ayetinde, Daniel’in halkının yağmacıları, görümü tesis eden Roma’dır. William Miller’ın, Roma’yı görümü tesis eden simge olarak teşhis edişini reddetmek, birinci meleğin mesajını ve Vaftizci Yahya’nın mesajını reddetmekle paraleldir. Mevcut Mesih karşıtı 2025’te göreve geldiğinde, sekiz başkanın görümünü tesis etti ve on dördüncü ayeti yerine getirdi.</w:t>
      </w:r>
    </w:p>
    <w:p>
      <w:pPr>
        <w:pStyle w:val="ArticleBody"/>
        <w:jc w:val="left"/>
      </w:pPr>
      <w:r>
        <w:rPr>
          <w:rFonts w:ascii="Times New Roman" w:hAnsi="Times New Roman" w:eastAsia="Times New Roman" w:cs="Times New Roman"/>
        </w:rPr>
        <w:t>Şu anda mâbed imtihanındayız; turnusol ve üçüncü imtihandan önce gelen ikinci imtihan.</w:t>
      </w:r>
    </w:p>
    <w:p>
      <w:pPr>
        <w:pStyle w:val="ArticleBody"/>
        <w:jc w:val="left"/>
      </w:pPr>
      <w:r>
        <w:rPr>
          <w:rFonts w:ascii="Times New Roman" w:hAnsi="Times New Roman" w:eastAsia="Times New Roman" w:cs="Times New Roman"/>
        </w:rPr>
        <w:t>Bu konulara bir sonraki makalede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Sayı On Beş</dc:title>
  <dc:subject>"250" üç kez</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