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On Bir Numara</w:t>
      </w:r>
    </w:p>
    <w:p>
      <w:pPr>
        <w:pStyle w:val="ArticleSubtitle"/>
        <w:jc w:val="left"/>
      </w:pPr>
      <w:r>
        <w:rPr>
          <w:rFonts w:ascii="Arial" w:hAnsi="Arial" w:eastAsia="Arial" w:cs="Arial"/>
        </w:rPr>
        <w:t>Canavarın İmgesi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Gökte başka bir alamet göründü; işte, yedi başı ve on boynuzu olan, başları üzerinde yedi taç bulunan büyük kızıl bir ejderha. Kuyruğu gökteki yıldızların üçte birini sürükledi ve onları yeryüzüne attı; ve ejderha, doğurmak üzere olan kadının önünde durdu; çocuğu doğar doğmaz onu yutmak için. Kadın bir erkek çocuk doğurdu; bu çocuk demir asayla bütün ulusları yönetecekti; ve çocuğu Tanrı’nın yanına, O’nun tahtına alındı. Kadın çöle kaçtı; orada Tanrı tarafından hazırlanmış bir yer vardı; orada bin iki yüz altmış gün boyunca beslenecekti. Gökte savaş oldu: Mikail ve melekleri ejderhaya karşı savaştılar; ejderha ve onun melekleri de savaştı, ama üstün gelemediler; artık gökte onlara yer bulunmadı. Ve o büyük ejderha, İblis ve Şeytan diye adlandırılan, bütün dünyayı saptıran o eski yılan, aşağı atıldı; yeryüzüne atıldı ve melekleri de onunla birlikte atıldı. Ve gökte yüksek bir sesin şöyle dediğini duydum: Şimdi kurtuluş, güç, Tanrımızın egemenliği ve Mesihi’nin yetkisi geldi; çünkü kardeşlerimizin suçlayıcısı, onları Tanrımızın önünde gece gündüz suçlayan, aşağı atıldı. Onlar da onu Kuzu’nun kanıyla ve tanıklıklarının sözüyle yendiler; ve canlarını ölüm pahasına bile sevmeyip gözden çıkardılar. Bundan dolayı sevinin, ey gökler ve onların içinde yaşayanlar! Vay yeryüzünün ve denizin sakinlerinin haline! Çünkü İblis büyük bir öfkeyle yanınıza indi; çünkü kısa bir zamanı olduğunu biliyor. Ejderha yeryüzüne atıldığını görünce, erkek çocuğu doğuran kadını izleyip zulmetmeye başladı. Ve kadına büyük bir kartalın iki kanadı verildi ki, çöle, kendi yerine uçsun; orada, yılanın önünden, bir zaman, zamanlar ve yarım zaman boyunca beslensin. Ve yılan, kadının ardından, onu sel alıp götürsün diye ağzından sel gibi sular fırlattı. Fakat yeryüzü kadına yardım etti; yer ağzını açtı ve ejderhanın ağzından fırlattığı seli yuttu. Ve ejderha kadına öfkelendi ve Tanrı’nın buyruklarını tutan ve İsa Mesih’in tanıklığına sahip olan soyunun geriye kalanlarıyla savaşmaya gitti. Vahiy 12:1-17.</w:t>
      </w:r>
    </w:p>
    <w:p>
      <w:pPr>
        <w:pStyle w:val="ArticleBody"/>
        <w:jc w:val="left"/>
      </w:pPr>
      <w:r>
        <w:rPr>
          <w:rFonts w:ascii="Times New Roman" w:hAnsi="Times New Roman" w:eastAsia="Times New Roman" w:cs="Times New Roman"/>
        </w:rPr>
        <w:t>Mesih ile Şeytan arasındaki büyük mücadelenin ilk savaşı, Lucifer’in isyanıyla üçüncü gökte başladı ve bu ilk savaş, birinci gökteki son savaşın örneğini teşkil eder. Daha fazla savaş olacaktır; çünkü bin yıllık milenyumun sonunda Şeytan kısa bir süreliğine salıverilecek ve Kudüs’e karşı bir saldırı başlatacaktır; ancak o savaşta zafer ihtimali yoktur. Başlangıçta üçüncü gökte gerçekleşen ve sonda birinci gökteki savaşı temsil eden savaş, lütuf kapısı açıkken yürütüldü.</w:t>
      </w:r>
    </w:p>
    <w:p>
      <w:pPr>
        <w:pStyle w:val="ArticleBody"/>
        <w:jc w:val="left"/>
      </w:pPr>
      <w:r>
        <w:rPr>
          <w:rFonts w:ascii="Times New Roman" w:hAnsi="Times New Roman" w:eastAsia="Times New Roman" w:cs="Times New Roman"/>
        </w:rPr>
        <w:t>Hamile olan 'kadın', tarih boyunca Tanrı'nın kilisesini temsil eder ve Mesih'in zamanında erkek çocuk İsa'yı doğurmak üzereydi. Son günlerde ikiz doğurur. Pazar günü yasasından hemen önce Vahiy 7'deki yüz kırk dört bini doğurur ve Pazar günü yasası sırasında Vahiy 7'deki büyük kalabalığı doğurma sancılarına başlar. İkizleri tek yumurta değildir, ama yine de ikizdirler; ilk doğan İlyas'tır ve küçük olan Musa'dır.</w:t>
      </w:r>
    </w:p>
    <w:p>
      <w:pPr>
        <w:pStyle w:val="ArticleBody"/>
        <w:jc w:val="left"/>
      </w:pPr>
      <w:r>
        <w:rPr>
          <w:rFonts w:ascii="Times New Roman" w:hAnsi="Times New Roman" w:eastAsia="Times New Roman" w:cs="Times New Roman"/>
        </w:rPr>
        <w:t>Ruhsal İsrail’in başlangıcında, putperest Roma’nın ejderhası erkek çocuk olan İsa’yı yutmak için bekliyordu; modern Roma’nın ejderhası ise şimdi yüz kırk dört binin erkek çocuğunu yutmak için bekliyor. Putperest Roma nasıl ilk Hristiyan kilisesine zulmettiyse, modern Roma da Pazar yasası krizi sırasında zulmü tekrarlayacaktır. İlk Hristiyan kilisesinde kadın, bin iki yüz altmış gerçek yıl boyunca çöle kaçtı; ve Pazar yasası krizindeki zulüm, Vahiy’in on üçüncü bölümünün beşinci ayetindeki kırk iki ay ile sembolize edilir. Çölde, Tanrı’nın halkı için hazırlanmış, beslenip bakıldıkları bir yer vardır.</w:t>
      </w:r>
    </w:p>
    <w:p>
      <w:pPr>
        <w:pStyle w:val="ArticleBody"/>
        <w:jc w:val="left"/>
      </w:pPr>
      <w:r>
        <w:rPr>
          <w:rFonts w:ascii="Times New Roman" w:hAnsi="Times New Roman" w:eastAsia="Times New Roman" w:cs="Times New Roman"/>
        </w:rPr>
        <w:t>Vahiy kitabının sekizinci bölümünün on üçüncü ayetinde, son üç borazan üç “vay” olarak tanımlanır. Vahiy’deki “vay”lar, Pazar yasalarını yürürlüğe koyan güçlere karşı İslam’ın borazan yargılarını temsil eder. On ikinci bölümde tasvir edilen savaşta, “Yeryüzünde ve denizde yaşayanların vay hâline! Çünkü İblis büyük bir öfkeyle üzerinize indi; çünkü az bir zamanının kaldığını biliyor.” denildiğinde, İslam’ın rolü belirlenir. İzebel’in, imandan dönen kocası Ahab aracılığıyla gerçekleştirdiği zulüm, “yeryüzü” canavarına ve “deniz” canavarına yöneliktir.</w:t>
      </w:r>
    </w:p>
    <w:p>
      <w:pPr>
        <w:pStyle w:val="ArticleBody"/>
        <w:jc w:val="left"/>
      </w:pPr>
      <w:r>
        <w:rPr>
          <w:rFonts w:ascii="Times New Roman" w:hAnsi="Times New Roman" w:eastAsia="Times New Roman" w:cs="Times New Roman"/>
        </w:rPr>
        <w:t>Vahiy'in on sekizinci bölümündeki güçlü meleğin hareketi, her reform hareketinde olduğu gibi, yargıya götüren ve onu da içeren dört temel işaret taşına sahiptir. Birinci meleğin hareketi için bu dört işaret taşı şunlardı: 11 Ağustos 1840; 1843 ilkbaharında yaşanan ilk hayal kırıklığı; 1844'te 12-17 Ağustos tarihleri arasında Gece Yarısı Çığlığı mesajının gelişi; ve 22 Ekim 1844'te yargının açılışı. Bu dört işaret taşının her birinde ortak ve baskın tema "zaman" idi. 11 Ağustos 1840, Vahiy'in dokuzuncu bölümü, on beşinci ayetindeki zaman peygamberliğinin gerçekleşmesiydi. 1843'teki ilk hayal kırıklığı, başarısız olmuş bir zaman tahminini temsil ediyordu. Gece Yarısı Çığlığı mesajı, daha önce başarısız olan zaman tahmininin düzeltilmesiydi ve 22 Ekim 1844, Gece Yarısı Çığlığı mesajının öngördüğü zamanın gerçekleşmesiydi.</w:t>
      </w:r>
    </w:p>
    <w:p>
      <w:pPr>
        <w:pStyle w:val="ArticleBody"/>
        <w:jc w:val="left"/>
      </w:pPr>
      <w:r>
        <w:rPr>
          <w:rFonts w:ascii="Times New Roman" w:hAnsi="Times New Roman" w:eastAsia="Times New Roman" w:cs="Times New Roman"/>
        </w:rPr>
        <w:t>Üçüncü meleğin hareketi aynı dört işaret taşına sahiptir; çünkü bunlar her ıslah hattında mevcuttur ve her ıslah hattındaki bu dört işaret taşının hepsinde olduğu gibi, her bir işaret taşı aynı peygamberlik temasına sahiptir. Üçüncü “vay”in İslamı, yüz kırk dört binin hareketindeki dört işaret taşının temasıdır. 11 Eylül 2001’de üçüncü “vay”in İslamı serbest bırakıldı ve sonra dizginlendi. 18 Temmuz 2020’deki başarısız tahmin, Tennessee’nin Nashville kentine yönelik bir İslami saldırıyı tanımladı ve üçüncü “vay”in İslamını temsil ediyordu. Vahiy 11’in sokağındaki ölü, kuru kemikleri uyandıran mesaj, Gece Yarısı Çığlığı mesajının kusursuz ve nihai gerçekleşimidir ve Nashville öngörüsünün (zaman unsuru olmaksızın) bir düzeltmesini temsil eder. Bu, dördüncü işaret taşında, yani Pazar yasasında yerine gelecektir; yakında gelecek Pazar yasasını uygulamaya koyması nedeniyle üçüncü “vay”in İslamı o zaman Amerika Birleşik Devletleri’ne vuracaktır.</w:t>
      </w:r>
    </w:p>
    <w:p>
      <w:pPr>
        <w:pStyle w:val="ArticleBody"/>
        <w:jc w:val="left"/>
      </w:pPr>
      <w:r>
        <w:rPr>
          <w:rFonts w:ascii="Times New Roman" w:hAnsi="Times New Roman" w:eastAsia="Times New Roman" w:cs="Times New Roman"/>
        </w:rPr>
        <w:t>Bu gerçek, üçüncü meleğin kudretli hareketinin yaklaşan yargıya bir uyarı olduğu olgusuyla birlikte kabul edildiğinde, üçüncü "vay" ile temsil edilen İslami yargı, "yeryüzü" ve "deniz" üzerine getirilen "vay" olarak kolayca anlaşılabilir.</w:t>
      </w:r>
    </w:p>
    <w:p>
      <w:pPr>
        <w:pStyle w:val="ArticleBody"/>
        <w:jc w:val="left"/>
      </w:pPr>
      <w:r>
        <w:rPr>
          <w:rFonts w:ascii="Times New Roman" w:hAnsi="Times New Roman" w:eastAsia="Times New Roman" w:cs="Times New Roman"/>
        </w:rPr>
        <w:t>Yaşayanların yargısı 11 Eylül 2001’de başladı ve o noktadan itibaren, yakında gelecek Pazar yasasına kadar, canavarın suretinin oluşturulmasıyla ilgili sınav Amerika Birleşik Devletleri’nde gerçekleşmektedir. Pazar yasasından, Mikail’in ayağa kalkmasına ve insanların deneme süresinin kapanmasına kadar ise, bu kez dünyanın geri kalanı canavarın suretinin oluşturulmasıyla sınanacaktır. İster Amerika Birleşik Devletleri’ndeki Yedinci Gün Adventistleri sınanıyor olsun, ister Pazar yasasından sonra tüm dünya sınanıyor olsun, söz konusu sınav, sonsuz kaderimizin belirleneceği sınav olarak tanımlanır. Ayrıca, Pazar yasasında deneme süresi kapanmadan önce geçmemiz gereken sınav da budur. Canavarın suretiyle ilgili sınavın önce Amerika Birleşik Devletleri’nde, sonra da dünyada tekrar ortaya çıkması biçimindeki peygamberlik olgusunu doğru anlamak hayati önem taşır.</w:t>
      </w:r>
    </w:p>
    <w:p>
      <w:pPr>
        <w:pStyle w:val="ArticleScripture"/>
        <w:jc w:val="left"/>
      </w:pPr>
      <w:r>
        <w:rPr>
          <w:rFonts w:ascii="Times New Roman" w:hAnsi="Times New Roman" w:eastAsia="Times New Roman" w:cs="Times New Roman"/>
        </w:rPr>
        <w:t>"Din özgürlüğünün diyarı Amerika, vicdanı zorlamak ve insanları sahte Sebt gününe saygı göstermeye mecbur etmek hususunda Papalık'la birleştiğinde, dünyanın her ülkesindeki insanlar onu örnek almaya yönlendirilecektir." Tanıklıklar, cilt 6, 18.</w:t>
      </w:r>
    </w:p>
    <w:p>
      <w:pPr>
        <w:pStyle w:val="ArticleBody"/>
        <w:jc w:val="left"/>
      </w:pPr>
      <w:r>
        <w:rPr>
          <w:rFonts w:ascii="Times New Roman" w:hAnsi="Times New Roman" w:eastAsia="Times New Roman" w:cs="Times New Roman"/>
        </w:rPr>
        <w:t>Semboller anlaşıldığında, bu iki ardışık ama özdeş canavarın sureti sınamalarını ele alan Vahiy on üçteki pasaj kolayca fark edilebilir. Bu, çeşitli nedenlerle önemlidir. Bir nedeni de şudur: Lucifer'in üçüncü gökteki ilk savaşta kullandığı bozulmuş iletişim yöntemleri, Şeytan'ın bozulmuş iletişiminin birinci gökteki son savaşta yeniden nasıl ortaya çıkacağını göstermektedir.</w:t>
      </w:r>
    </w:p>
    <w:p>
      <w:pPr>
        <w:pStyle w:val="ArticleBody"/>
        <w:jc w:val="left"/>
      </w:pPr>
      <w:r>
        <w:rPr>
          <w:rFonts w:ascii="Times New Roman" w:hAnsi="Times New Roman" w:eastAsia="Times New Roman" w:cs="Times New Roman"/>
        </w:rPr>
        <w:t>Pazar yasasında başlayan birinci gökteki savaş, tüm dünya için canavarın suretinin sınama dönemi boyunca gerçekleşir. 11 Eylül 2001’den beri, Amerika Birleşik Devletleri’nde canavarın suretinin sınama dönemi yaşanmaktadır. Bu iki sınama dönemini, önce Amerika Birleşik Devletleri ve ardından dünya olmak üzere ardışık olarak kabul ettiğimizde, Vahiy’in on ikinci bölümündeki savaşta temsil edilen gerçekleri, 2001’den Pazar yasasına kadar olan tarihe geri yansıtabiliriz. Örneğin, hipnoz olarak tanımlanan Lucifer’in yozlaşmış iletişimi, Vahiy’in on ikinci bölümündeki birinci gökteki savaş sırasında ejderha gücü tarafından modern bir biçimde kullanılacaktır. O tarihte ejderhanın kullanacağı hipnozun amacı, İzebel’in sapkın olarak tanımladığı kişileri öldürmektir.</w:t>
      </w:r>
    </w:p>
    <w:p>
      <w:pPr>
        <w:pStyle w:val="ArticleBody"/>
        <w:jc w:val="left"/>
      </w:pPr>
      <w:r>
        <w:rPr>
          <w:rFonts w:ascii="Times New Roman" w:hAnsi="Times New Roman" w:eastAsia="Times New Roman" w:cs="Times New Roman"/>
        </w:rPr>
        <w:t>2001'den Pazar yasasına kadar, iki tanık Sodom ve Mısır'ın sokağında öldürüldü. Vahiy 11'in ilk gerçekleşmesinde, Sodom ve Mısır tarafından temsil edilen ulus Fransa idi. Fransa, tıpkı Med-Pers İmparatorluğu gibi, tıpkı bölünmüş krallıklar dönemindeki eski İsrail gibi ve Yahuda ile Benyamin tarafından temsil edilen Yahuda'nın iki oymağı gibi, iki güçten oluşan peygamberî bir ulustur. İki boynuzlu tüm uluslar, simgesel olarak, iki boynuzlu ulus olan Amerika Birleşik Devletleri'ni temsil eder.</w:t>
      </w:r>
    </w:p>
    <w:p>
      <w:pPr>
        <w:pStyle w:val="ArticleBody"/>
        <w:jc w:val="left"/>
      </w:pPr>
      <w:r>
        <w:rPr>
          <w:rFonts w:ascii="Times New Roman" w:hAnsi="Times New Roman" w:eastAsia="Times New Roman" w:cs="Times New Roman"/>
        </w:rPr>
        <w:t>Sodom kenti ve Mısır ulusu, Cumhuriyetçiliğin (Mısır) ve Protestanlığın (Sodom) iki boynuzunu temsil eder. 2020’de iki boynuz öldürüldü: Cumhuriyetçiliğin boynuzu ve Protestanlığın boynuzu. Küreselci ejderha güçleri tarafından dünya çapındaki ağ aracılığıyla kullanılan hipnotizma, daha sonra, yaklaşan birinci göğün savaşında kullanılacağı gibi aynı şekilde kullanıldı. Dünya çapındaki ağın ürettiği mesajı kontrol ederek, 2020 seçimi, küreselcilik felsefesiyle uyumlu bir sonuç üretmek üzere bilimsel olarak manipüle edildi. Bu, canavarın sureti sınamasının önce Amerika Birleşik Devletleri’nde, ardından dünyada gerçekleştirildiğini anlamanın gerekliliğine dair basit bir örnektir.</w:t>
      </w:r>
    </w:p>
    <w:p>
      <w:pPr>
        <w:pStyle w:val="ArticleScripture"/>
        <w:jc w:val="left"/>
      </w:pPr>
      <w:r>
        <w:rPr>
          <w:rFonts w:ascii="Times New Roman" w:hAnsi="Times New Roman" w:eastAsia="Times New Roman" w:cs="Times New Roman"/>
        </w:rPr>
        <w:t>Rab bana açıkça gösterdi ki, canavarın sureti sınama dönemi kapanmadan önce oluşturulacak; çünkü bu, Tanrı’nın halkı için büyük bir sınama olacak ve onların ebedi kaderi bununla belirlenecektir. Görüşünüz öylesine tutarsızlıklarla dolu bir karmaşa ki, pek az kişi aldanacaktır.</w:t>
      </w:r>
    </w:p>
    <w:p>
      <w:pPr>
        <w:pStyle w:val="ArticleScripture"/>
        <w:jc w:val="left"/>
      </w:pPr>
      <w:r>
        <w:rPr>
          <w:rFonts w:ascii="Times New Roman" w:hAnsi="Times New Roman" w:eastAsia="Times New Roman" w:cs="Times New Roman"/>
        </w:rPr>
        <w:t>Vahiy 13'te bu konu açıkça ortaya konur; [Vahiy 13:11-17, alıntılandı].</w:t>
      </w:r>
    </w:p>
    <w:p>
      <w:pPr>
        <w:pStyle w:val="ArticleScripture"/>
        <w:jc w:val="left"/>
      </w:pPr>
      <w:r>
        <w:rPr>
          <w:rFonts w:ascii="Times New Roman" w:hAnsi="Times New Roman" w:eastAsia="Times New Roman" w:cs="Times New Roman"/>
        </w:rPr>
        <w:t>“Bu, Tanrı halkının mühürlenmeden önce geçmesi gereken sınavdır. O’nun yasasına uyarak Tanrı’ya sadakatlerini kanıtlayan ve sahte bir Şabat’ı kabul etmeyi reddedenlerin tümü, Rab Tanrı Yehova’nın sancağı altında saf tutacaklar ve yaşayan Tanrı’nın mührünü alacaklar. Göksel kökenli gerçeği terk edip Pazar günü Şabatı’nı kabul edenler, canavarın işaretini alacaklar.” Manuscript Releases, 15. cilt, 15.</w:t>
      </w:r>
    </w:p>
    <w:p>
      <w:pPr>
        <w:pStyle w:val="ArticleBody"/>
        <w:jc w:val="left"/>
      </w:pPr>
      <w:r>
        <w:rPr>
          <w:rFonts w:ascii="Times New Roman" w:hAnsi="Times New Roman" w:eastAsia="Times New Roman" w:cs="Times New Roman"/>
        </w:rPr>
        <w:t>Yedinci Gün Adventistleri için lütuf kapısı, Pazar yasasının yürürlüğe konulmasıyla kapanır. Amerika Birleşik Devletleri’nin örneğini izleyen ülkeler için de lütuf kapısı, ABD’de olduğu gibi kapanacaktır.</w:t>
      </w:r>
    </w:p>
    <w:p>
      <w:pPr>
        <w:pStyle w:val="ArticleScripture"/>
        <w:jc w:val="left"/>
      </w:pPr>
      <w:r>
        <w:rPr>
          <w:rFonts w:ascii="Times New Roman" w:hAnsi="Times New Roman" w:eastAsia="Times New Roman" w:cs="Times New Roman"/>
        </w:rPr>
        <w:t>"Yabancı uluslar Amerika Birleşik Devletleri'ni örnek alacak. O öncülük etse de, yine de aynı kriz dünyanın her yerindeki halkımızın başına gelecek." Tanıklıklar, cilt 6, 395.</w:t>
      </w:r>
    </w:p>
    <w:p>
      <w:pPr>
        <w:pStyle w:val="ArticleBody"/>
        <w:jc w:val="left"/>
      </w:pPr>
      <w:r>
        <w:rPr>
          <w:rFonts w:ascii="Times New Roman" w:hAnsi="Times New Roman" w:eastAsia="Times New Roman" w:cs="Times New Roman"/>
        </w:rPr>
        <w:t>Son hareketler hızlıdır.</w:t>
      </w:r>
    </w:p>
    <w:p>
      <w:pPr>
        <w:pStyle w:val="ArticleScripture"/>
        <w:jc w:val="left"/>
      </w:pPr>
      <w:r>
        <w:rPr>
          <w:rFonts w:ascii="Times New Roman" w:hAnsi="Times New Roman" w:eastAsia="Times New Roman" w:cs="Times New Roman"/>
        </w:rPr>
        <w:t>Kötülüğün unsurları güçlerini birleştiriyor ve pekişiyor. Son büyük kriz için güçleniyorlar. Dünyamızda yakında büyük değişimler meydana gelecek ve son gelişmeler hızla cereyan edecek. Tanıklıklar, cilt 9, 11.</w:t>
      </w:r>
    </w:p>
    <w:p>
      <w:pPr>
        <w:pStyle w:val="ArticleBody"/>
        <w:jc w:val="left"/>
      </w:pPr>
      <w:r>
        <w:rPr>
          <w:rFonts w:ascii="Times New Roman" w:hAnsi="Times New Roman" w:eastAsia="Times New Roman" w:cs="Times New Roman"/>
        </w:rPr>
        <w:t>Canavarın imgesinin sınavını anlamak, belirli bir ölçüde teknik peygamberlik uygulaması gerektirir. Öncelikle, canavarın işareti ile canavarın imgesi iki farklı semboldür.</w:t>
      </w:r>
    </w:p>
    <w:p>
      <w:pPr>
        <w:pStyle w:val="ArticleScripture"/>
        <w:jc w:val="left"/>
      </w:pPr>
      <w:r>
        <w:rPr>
          <w:rFonts w:ascii="Times New Roman" w:hAnsi="Times New Roman" w:eastAsia="Times New Roman" w:cs="Times New Roman"/>
        </w:rPr>
        <w:t>"Canavara yapılan suret", Protestan kiliseler kendi dogmalarını dayatmak için sivil otoritenin yardımına başvurduklarında ortaya çıkacak olan dinden dönmüş Protestanlığın bir biçimini temsil eder. "Canavarın işareti" ise hâlâ tanımlanmamıştır. Büyük Mücadele, 445.</w:t>
      </w:r>
    </w:p>
    <w:p>
      <w:pPr>
        <w:pStyle w:val="ArticleBody"/>
        <w:jc w:val="left"/>
      </w:pPr>
      <w:r>
        <w:rPr>
          <w:rFonts w:ascii="Times New Roman" w:hAnsi="Times New Roman" w:eastAsia="Times New Roman" w:cs="Times New Roman"/>
        </w:rPr>
        <w:t>Canavarın işareti Pazar gününün tutulmasıdır ve canavarın sureti, dinî öğretilerini zorla uygulatmak için sivil otoriteyi kullanan bir kilisedir.</w:t>
      </w:r>
    </w:p>
    <w:p>
      <w:pPr>
        <w:pStyle w:val="ArticleScripture"/>
        <w:jc w:val="left"/>
      </w:pPr>
      <w:r>
        <w:rPr>
          <w:rFonts w:ascii="Times New Roman" w:hAnsi="Times New Roman" w:eastAsia="Times New Roman" w:cs="Times New Roman"/>
        </w:rPr>
        <w:t>Protestan kiliselerinin Pazar gününün tutulmasını dayatması, papalığa—yani canavara—tapınmanın dayatılmasıdır. Dördüncü emrin yükümlülüklerini anlayıp da gerçek Şabat yerine sahte olanı tutmayı seçenler, böyle yapmakla, bu uygulamayı buyuran tek güç olan o otoriteye hürmet göstermiş olurlar. Ne var ki, dini bir yükümlülüğü sivil otorite aracılığıyla zorla uygulatma eyleminin ta kendisiyle, kiliseler kendileri canavarın bir suretini oluşturmuş olurlar; dolayısıyla Amerika Birleşik Devletleri'nde Pazar gününün tutulmasının dayatılması, canavara ve onun suretine tapınmanın dayatılması olur. The Great Controversy, 448, 449.</w:t>
      </w:r>
    </w:p>
    <w:p>
      <w:pPr>
        <w:pStyle w:val="ArticleBody"/>
        <w:jc w:val="left"/>
      </w:pPr>
      <w:r>
        <w:rPr>
          <w:rFonts w:ascii="Times New Roman" w:hAnsi="Times New Roman" w:eastAsia="Times New Roman" w:cs="Times New Roman"/>
        </w:rPr>
        <w:t>Canavarın sureti, ilişkiye kilisenin hakim olduğu kilise-devlet birleşimini temsil eder. İzebel, Ahab’a hükmetti; tıpkı Herodias’ın Herod’a hükmettiği gibi. Canavarın işareti pazar gününü kutsal tutmaktır. Canavarın sureti zaman içinde gelişir. Canavarın işareti ise belirli bir anı temsil eder. Canavarın sureti aşamalı olarak gelişir, ancak devleti kendi dini dogmalarını yasalaştırmaya zorlayacak güce kavuştuğunda tam olgunluğa erişir. Sınav, canavarın suretinin "oluşumu" ile ilişkilidir.</w:t>
      </w:r>
    </w:p>
    <w:p>
      <w:pPr>
        <w:pStyle w:val="ArticleScripture"/>
        <w:jc w:val="left"/>
      </w:pPr>
      <w:r>
        <w:rPr>
          <w:rFonts w:ascii="Times New Roman" w:hAnsi="Times New Roman" w:eastAsia="Times New Roman" w:cs="Times New Roman"/>
        </w:rPr>
        <w:t>Ancak 'canavara bir heykel' nedir? Ve o nasıl oluşturulacaktır? Heykel iki boynuzlu canavar tarafından yapılır ve canavar için yapılmış bir heykeldir. Buna ayrıca 'canavarın heykeli' de denir. Öyleyse, heykelin nasıl bir şey olduğunu ve nasıl oluşturulacağını öğrenmek için canavarın bizzat kendisinin—papalığın—özelliklerini incelemeliyiz.</w:t>
      </w:r>
    </w:p>
    <w:p>
      <w:pPr>
        <w:pStyle w:val="ArticleScripture"/>
        <w:jc w:val="left"/>
      </w:pPr>
      <w:r>
        <w:rPr>
          <w:rFonts w:ascii="Times New Roman" w:hAnsi="Times New Roman" w:eastAsia="Times New Roman" w:cs="Times New Roman"/>
        </w:rPr>
        <w:t>Müjdenin sadeliğinden uzaklaşıp putperest ayin ve gelenekleri kabul etmekle ilk kilise yozlaştı; Tanrı'nın ruhunu ve gücünü yitirdi; ve halkın vicdanlarını kontrol etmek için laik iktidarın desteğini aradı. Sonuç papalıktı: devletin gücünü denetleyen ve onu kendi amaçları doğrultusunda, özellikle de 'sapkınlık'ın cezalandırılması için kullanan bir kilise. Amerika Birleşik Devletleri'nin canavarın suretini oluşturması için, dini güç sivil hükümeti öyle kontrol etmelidir ki, devletin yetkisi de kilise tarafından kendi amaçlarını gerçekleştirmek için kullanılsın. Büyük Mücadele, 443.</w:t>
      </w:r>
    </w:p>
    <w:p>
      <w:pPr>
        <w:pStyle w:val="ArticleBody"/>
        <w:jc w:val="left"/>
      </w:pPr>
      <w:r>
        <w:rPr>
          <w:rFonts w:ascii="Times New Roman" w:hAnsi="Times New Roman" w:eastAsia="Times New Roman" w:cs="Times New Roman"/>
        </w:rPr>
        <w:t>Canavarın sureti ile canavarın işareti arasındaki ayrım, oldukça geleneksel bir Adventist anlayışıdır. Adventizmin bu konuda genellikle yolunu şaşırdığı yer Vahiy 13. bölümdür. Bir şekilde, Pazar yasasından sonra, dünyayı canavarın suretini kurmaya zorladığı dönemde Amerika Birleşik Devletleri’nin faaliyetlerini, canavarın suretinin Amerika Birleşik Devletleri’nde kurulmasıyla karıştırıyorlar. Bunlar iki farklı peygamberî dönemdir.</w:t>
      </w:r>
    </w:p>
    <w:p>
      <w:pPr>
        <w:pStyle w:val="ArticleBody"/>
        <w:jc w:val="left"/>
      </w:pPr>
      <w:r>
        <w:rPr>
          <w:rFonts w:ascii="Times New Roman" w:hAnsi="Times New Roman" w:eastAsia="Times New Roman" w:cs="Times New Roman"/>
        </w:rPr>
        <w:t>Mesih, bir hafta boyunca birçoklarıyla antlaşmayı pekiştirmek için geldi ve haftanın ortasında çarmıha gerildi. Böylece o hafta, canavarın suretinin oluşturulduğu iki zaman dilimini simgeler. Mesih’in haftası, Mesih’in suretini temsil eden birbirinin aynı iki döneme bölünmüştü. Son günlerdeki iki sınama dönemi ise Mesih karşıtının suretini temsil eder.</w:t>
      </w:r>
    </w:p>
    <w:p>
      <w:pPr>
        <w:pStyle w:val="ArticleBody"/>
        <w:jc w:val="left"/>
      </w:pPr>
      <w:r>
        <w:rPr>
          <w:rFonts w:ascii="Times New Roman" w:hAnsi="Times New Roman" w:eastAsia="Times New Roman" w:cs="Times New Roman"/>
        </w:rPr>
        <w:t>İlk bin iki yüz altmış günlük dönemde Mesih bizzat tanıklık etti ve sonra çarmıhta öldü. Ardından, öğrencilerin tanıklık ettiği ve Mikail’in Stefanus’un taşlanması sırasında kalkmasına kadar süren, bununla aynı uzunlukta bir başka bin iki yüz altmış günlük dönem vardı. Çarmıh, Pazar yasasını simgeler. Canavarın suretinin oluşumuyla bağlantılı iki sınanma dönemi, Mesih tarafından simgelenen yüz kırk dört binle ilişkili ilk dönemi belirler; ve bu dönem, çarmıhın simgelediği Pazar yasasında sona erer. Mesih’in zamanında öğrencilerin işiyle temsil edilen son, aynı uzunluktaki sınanma dönemi, büyük topluluğa odaklanır; ve Mikail kalktığında sona erer; fakat bu, Stefanus’un taşlanmasında değil, Daniel 12:1’deki insanın deneme süresinin kapanışında olur.</w:t>
      </w:r>
    </w:p>
    <w:p>
      <w:pPr>
        <w:pStyle w:val="ArticleBody"/>
        <w:jc w:val="left"/>
      </w:pPr>
      <w:r>
        <w:rPr>
          <w:rFonts w:ascii="Times New Roman" w:hAnsi="Times New Roman" w:eastAsia="Times New Roman" w:cs="Times New Roman"/>
        </w:rPr>
        <w:t>Bazıları, Vahiy 13:11'den itibaren anlatılan olayların gerçek sıralamasını göremiyor; bunun nedeni de çoğu zaman, Amerika Birleşik Devletleri'nin ejderha gibi konuşmasının, Amerika Birleşik Devletleri'nde canavarın heykelinin tam olarak oluştuğunu temsil ettiğini kabul etmeye yönelik kasıtlı bir isteksizlik gibi görünmesidir. Amerika Birleşik Devletleri'nin bir Pazar yasası çıkarması için, Amerika Birleşik Devletleri'nde canavarın heykelinin Pazar yasasından önce oluşmuş olması gerekir. Meseleyi anlamıyorsanız, The Great Controversy'den az önce alıntılanan birkaç pasajı tekrar okuyun.</w:t>
      </w:r>
    </w:p>
    <w:p>
      <w:pPr>
        <w:pStyle w:val="ArticleBody"/>
        <w:jc w:val="left"/>
      </w:pPr>
      <w:r>
        <w:rPr>
          <w:rFonts w:ascii="Times New Roman" w:hAnsi="Times New Roman" w:eastAsia="Times New Roman" w:cs="Times New Roman"/>
        </w:rPr>
        <w:t>On üçüncü bölümün on birinci ayetinde Amerika Birleşik Devletleri ejderha gibi konuştuğunda, bu, Amerika Birleşik Devletleri’ndeki sapkın kiliselerin yönlendirmesiyle yasama ve yargı makamlarının bir Pazar yasası çıkarmasını temsil eder. Pazar yasası fermanı Amerika Birleşik Devletleri’nin ağzından çıkar.</w:t>
      </w:r>
    </w:p>
    <w:p>
      <w:pPr>
        <w:pStyle w:val="ArticleScripture"/>
        <w:jc w:val="left"/>
      </w:pPr>
      <w:r>
        <w:rPr>
          <w:rFonts w:ascii="Times New Roman" w:hAnsi="Times New Roman" w:eastAsia="Times New Roman" w:cs="Times New Roman"/>
        </w:rPr>
        <w:t>"Gördüm ki iki boynuzlu canavarın bir ejderhanın ağzı vardı, gücü başındaydı ve buyruğu ağzından çıkacaktı." Spalding ve Magan, 1.</w:t>
      </w:r>
    </w:p>
    <w:p>
      <w:pPr>
        <w:pStyle w:val="ArticleBody"/>
        <w:jc w:val="left"/>
      </w:pPr>
      <w:r>
        <w:rPr>
          <w:rFonts w:ascii="Times New Roman" w:hAnsi="Times New Roman" w:eastAsia="Times New Roman" w:cs="Times New Roman"/>
        </w:rPr>
        <w:t>Adventizmin, iki boynuzlu yer canavarı bir ejderha gibi konuştuğunda bunun yalnızca Amerika Birleşik Devletleri’ndeki Pazar yasasını işaret etmek olmadığını, aynı zamanda papalık deniz canavarının suretinin bütünüyle oluşmuş olduğunu da işaret ettiğini kavramakta zorlanması beni hep şaşırtmıştır. Amerika Birleşik Devletleri’nin Pazar yasasını çıkarabilmesi için, kilise ile devletin birleşiminin önce tam anlamıyla oluşmuş olması gerekir. Amerika Birleşik Devletleri’ndeki yoldan çıkmış kiliseler öyle Pazartesi bir araya gelip, Salı Kongre’ye gidip, Çarşamba’ya kadar Pazar yasası çıkarılmasını istediklerini Kongre’ye söylemezler. Kilise ile devlet arasında gerçekleşen birleşme süreci, Daniel 3. bölümdeki altın heykelin “oluşturulması” gibi, canavarın suretinin “oluşturulması” olarak temsil edilir; bunu inşa etmek zaman alacaktır. Canavarın sureti, Papalığın Karanlık Çağlarda milyonlarca şehidi öldürmek için kullandığı sistemdir ve Pazar yasasının uygulanabilmesi için gerekli toplumsal ortamı ve hukuki emsali oluşturmak üzere toplumsal, siyasal, dinsel ve ekonomik gelişmeler gerektirir. Bu gelişmeler, “ebedî kaderimizin karara bağlanacağı” canavarın suretinin sınavını temsil eder ve “mühürlenmeden önce” geçmemiz gereken sınavı ifade eder.</w:t>
      </w:r>
    </w:p>
    <w:p>
      <w:pPr>
        <w:pStyle w:val="ArticleScripture"/>
        <w:jc w:val="left"/>
      </w:pPr>
      <w:r>
        <w:rPr>
          <w:rFonts w:ascii="Times New Roman" w:hAnsi="Times New Roman" w:eastAsia="Times New Roman" w:cs="Times New Roman"/>
        </w:rPr>
        <w:t>"Rab bana açıkça gösterdi ki canavarın sureti, sınama dönemi kapanmadan önce oluşturulacaktır; çünkü bu, Tanrı'nın halkı için, sonsuz kaderlerinin belirleneceği büyük sınav olacaktır... Bu, Tanrı'nın halkının mühürlenmeden önce geçmesi gereken sınavdır." Manuscript Releases, 15. cilt, 15.</w:t>
      </w:r>
    </w:p>
    <w:p>
      <w:pPr>
        <w:pStyle w:val="ArticleBody"/>
        <w:jc w:val="left"/>
      </w:pPr>
      <w:r>
        <w:rPr>
          <w:rFonts w:ascii="Times New Roman" w:hAnsi="Times New Roman" w:eastAsia="Times New Roman" w:cs="Times New Roman"/>
        </w:rPr>
        <w:t>Pazar yasası, on bakire benzetmesinin tam ve nihai olarak gerçekleştiği gece yarısı krizidir. O gece yarısı krizinde, akıllı Filadelfyalı mı yoksa akılsız Laodikyalı bakireler mi olduğumuz ortaya çıkacaktır. Akılsızlar canavarın işaretini, akıllılar ise Tanrı’nın mührünü alır. Yedinci Gün Adventist Kilisesi’ne katılmış olan herkes, üye olmadan önce doktrinel gerçekler listesini kabul etmiştir; bu nedenle her Yedinci Gün Adventisti, Sebt Günü gerçeğinin ışığıyla tanıştırılmıştır.</w:t>
      </w:r>
    </w:p>
    <w:p>
      <w:pPr>
        <w:pStyle w:val="ArticleScripture"/>
        <w:jc w:val="left"/>
      </w:pPr>
      <w:r>
        <w:rPr>
          <w:rFonts w:ascii="Times New Roman" w:hAnsi="Times New Roman" w:eastAsia="Times New Roman" w:cs="Times New Roman"/>
        </w:rPr>
        <w:t>Eğer gerçeğin ışığı size sunulmuşsa — dördüncü buyruktaki Şabat Günü'nü açığa çıkarıp Pazar gününün tutulmasının Tanrı'nın Sözü'nde hiçbir temeli olmadığını göstererek — ve buna rağmen siz hâlâ sahte Şabat'a sarılıyor, Tanrı'nın "kutsal günüm" diye adlandırdığı Şabat'ı kutsal sayıp tutmayı reddediyorsanız, canavarın işaretini alırsınız. Bu ne zaman gerçekleşir? Kutsal Kitap'ta Pazar gününün sıradan bir çalışma gününden başka bir şey olduğunu gösteren tek bir söz bile olmadığını bildiğiniz hâlde, Pazar günü çalışmayı bırakıp Tanrı'ya tapınmanızı emreden kararnamenin gereğine itaat ettiğiniz zaman, canavarın işaretini almayı kabul eder, Tanrı'nın mührünü ise reddedersiniz. Bu işareti alınlarımıza ya da ellerimize alırsak, itaatsizler hakkında ilan edilen yargılar kaçınılmaz olarak üzerimize gelir. Ama yaşayan Tanrı'nın mührü, Rab'bin Şabatı'nı vicdanen tutanların üzerine vurulur. Review and Herald, 27 Nisan 1911.</w:t>
      </w:r>
    </w:p>
    <w:p>
      <w:pPr>
        <w:pStyle w:val="ArticleBody"/>
        <w:jc w:val="left"/>
      </w:pPr>
      <w:r>
        <w:rPr>
          <w:rFonts w:ascii="Times New Roman" w:hAnsi="Times New Roman" w:eastAsia="Times New Roman" w:cs="Times New Roman"/>
        </w:rPr>
        <w:t>Amerika Birleşik Devletleri'nde canavarın suretinin oluşumu, peygamberlik bağlamında, 11 Eylül 2001'de başladı. Bu gerçeği destekleyen birkaç peygamberlik tanıklığı vardır. O noktadan, yakında çıkacak Pazar yasasına kadar, Yedinci Gün Adventistleri, canavarın sureti imtihanını geçip geçmediklerine göre ebedi kaderlerini belirlemektedir. Yedinci Gün Adventistlerinin çok azının, canavarın suretinin bir imtihan olduğunu dahi bildiğini ileri sürerim. Bilen varsa da pek azı, bunun nasıl bir imtihan olabildiğini bilir; daha da önemlisi, imtihanı geçmek için neyin gerektiğini bilmezler. Biz, yalnızca sahip olduğumuz ışığa göre değil, eğer bilginin artışını anlamaya kendimizi verseydik sahip olabileceğimiz ışığa göre de yargılanırız. Bu nedenle Laodikya körlüğü, altı bin yıllık günahın en büyük körlüğüdür.</w:t>
      </w:r>
    </w:p>
    <w:p>
      <w:pPr>
        <w:pStyle w:val="ArticleScripture"/>
        <w:jc w:val="left"/>
      </w:pPr>
      <w:r>
        <w:rPr>
          <w:rFonts w:ascii="Times New Roman" w:hAnsi="Times New Roman" w:eastAsia="Times New Roman" w:cs="Times New Roman"/>
        </w:rPr>
        <w:t>Halkım bilgi yokluğundan yok oldu: Sen bilgiyi reddettiğin için ben de seni reddedeceğim; artık benim için kâhin olmayacaksın. Tanrın'ın yasasını unuttuğun için ben de çocuklarını unutacağım. Hoşea 4:6.</w:t>
      </w:r>
    </w:p>
    <w:p>
      <w:pPr>
        <w:pStyle w:val="ArticleBody"/>
        <w:jc w:val="left"/>
      </w:pPr>
      <w:r>
        <w:rPr>
          <w:rFonts w:ascii="Times New Roman" w:hAnsi="Times New Roman" w:eastAsia="Times New Roman" w:cs="Times New Roman"/>
        </w:rPr>
        <w:t>Canavarın suretinin oluşturulması imtihanı, yakında çıkarılacak Pazar yasasında sona erer ve eğer o imtihanı geçmemişsek, yağı temin etmeyi reddeden diğer bütün akılsız Laodikyalı bakirelerle birlikte canavarın işaretini alacağız. Burada, canavarın sureti imtihanının 11 Eylül 2001'de başladığını ve Pazar yasasında sona erdiğini neden böyle anladığımı savunmuyorum. Sadece, Vahiy'in on üçüncü bölümünde belirtildiği üzere, Amerika Birleşik Devletleri'nin Pazar yasasını çıkardıktan sonra oynayacağı rolü anlamak için gerekli peygamberlik mantığını ortaya koyuyorum. On birinci ayette bir ejderha gibi konuşur ve o noktadan itibaren "o" sözcüğünü takip etmek önemlidir. Amerika Birleşik Devletleri'nin o zaman dünyaya kurdurmaya zorladığı canavarın sureti, Amerika Birleşik Devletleri'ndeki canavarın sureti değildir; çünkü o artık geçmişte kalmıştır.</w:t>
      </w:r>
    </w:p>
    <w:p>
      <w:pPr>
        <w:pStyle w:val="ArticleScripture"/>
        <w:jc w:val="left"/>
      </w:pPr>
      <w:r>
        <w:rPr>
          <w:rFonts w:ascii="Times New Roman" w:hAnsi="Times New Roman" w:eastAsia="Times New Roman" w:cs="Times New Roman"/>
        </w:rPr>
        <w:t>Ve yeryüzünden çıkan başka bir canavar gördüm; kuzununkine benzer iki boynuzu vardı ve bir ejderha gibi konuşuyordu. İlk canavarın bütün yetkisini onun önünde kullanıyordu ve yeryüzünü ve orada yaşayanları, ölümcül yarası iyileşmiş olan ilk canavara tapınmaya zorluyordu. Öyle büyük harikalar yapıyordu ki, insanların gözleri önünde gökten yere ateş indiriyordu. Canavarın önünde yapma yetkisi verildiği o mucizeler aracılığıyla yeryüzünde yaşayanları aldatıyor, yeryüzünde yaşayanlara, kılıçla yaralanmış ama yine de yaşamış olan canavar için bir heykel yapmalarını söylüyordu. Canavarın heykeline yaşam nefesi verme yetkisi vardı; öyle ki canavarın heykeli konuşabiliyor ve canavarın heykeline tapınmayanların öldürülmesini sağlayabiliyordu. Küçük de olsa büyük de, zengin de olsa yoksul da, özgür de olsa köle de herkesin sağ ellerine ya da alınlarına bir işaret koyduruyordu; öyle ki, üzerinde canavarın işareti ya da adı ya da adının sayısı olmayan hiç kimse satın alıp satamazdı. Vahiy 13:11-17.</w:t>
      </w:r>
    </w:p>
    <w:p>
      <w:pPr>
        <w:pStyle w:val="ArticleBody"/>
        <w:jc w:val="left"/>
      </w:pPr>
      <w:r>
        <w:rPr>
          <w:rFonts w:ascii="Times New Roman" w:hAnsi="Times New Roman" w:eastAsia="Times New Roman" w:cs="Times New Roman"/>
        </w:rPr>
        <w:t>O yedi ayette, "he" sözcüğü sekiz kez geçer. Her kullanılışında, "he" sözcüğü, Amerika Birleşik Devletleri’ndeki Pazar yasası sırasında “ejderha gibi konuşan” asıl “he”ye atıfta bulunur. Amerika Birleşik Devletleri ejderha gibi konuştuğunda, ABD’deki Adventistlerin ya geçtiği ya da kaldığı canavarın sureti imtihanı, daha sonra dünyanın diğer uluslarındaki Adventistler için ve ayrıca hâlen Babil’de bulunan Tanrı’nın diğer çocukları için de tekrarlanır. Bir sonraki yazıda Vahiy’in on üçüncü bölümünde Amerika Birleşik Devletleri’ne dair incelememize devam edeceğiz, ancak bu gerçeği neden şu anda ele aldığımızı size hatırlatmak isterim.</w:t>
      </w:r>
    </w:p>
    <w:p>
      <w:pPr>
        <w:pStyle w:val="ArticleBody"/>
        <w:jc w:val="left"/>
      </w:pPr>
      <w:r>
        <w:rPr>
          <w:rFonts w:ascii="Times New Roman" w:hAnsi="Times New Roman" w:eastAsia="Times New Roman" w:cs="Times New Roman"/>
        </w:rPr>
        <w:t>Üçüncü gökte Lucifer ile başlayan savaş, Pazar yasasında birinci gökte başlayacak savaşı temsil eder. Ejderhanın yozlaşmış iletişimi her iki savaşta da temsil edilir. Şeytan’ın yozlaşmış iletişiminin modern tezahürü, yakında çıkacak Pazar yasasından sonraki dönemde dünyanın kapılacağı hipnotik transı temsil eder. Bu aldanış, “bilgi otoyolu” denilen şey üzerindeki Web'in denetimi aracılığıyla gerçekleştirilir. “Bilgi otoyolu”nun çeşitli kanalları sosyal, ekonomik, dini, sözde bilim, eğlence ve daha da önemlisi haber medyasıdır.</w:t>
      </w:r>
    </w:p>
    <w:p>
      <w:pPr>
        <w:pStyle w:val="ArticleBody"/>
        <w:jc w:val="left"/>
      </w:pPr>
      <w:r>
        <w:rPr>
          <w:rFonts w:ascii="Times New Roman" w:hAnsi="Times New Roman" w:eastAsia="Times New Roman" w:cs="Times New Roman"/>
        </w:rPr>
        <w:t>Bir kez “bilgi otoyolu”nun, Şeytani hipnotik iletişimlerin modern tezahürü ve ayrıca üçüncü gökte meleklerin savaşında Şeytan tarafından kullanılan sinsi hipnoz olduğu gerçeği kabul edildiğinde, “bilgi otoyolu”nun, Pazar yasasından sonra gerçekleşen, dünya için “son” canavarın sureti sınamasının bir unsuru olduğunu ortaya koyabiliriz. O zaman, Amerika Birleşik Devletleri için “ilk” canavarın sureti sınamasının da sonuncusuyla aynı bozulmuş Şeytani iletişimlere sahip olması gerektiğini fark etmek kolay olacaktır. Pazar yasasından mühletin kapanışına kadar Şeytan’ın “bilgi otoyolu”nu yozlaştırma yönündeki işine dair tanıklık, yeryüzü canavarındaki Cumhuriyetçiliğin iki boynuzunun ve gerçek Protestanlığın kalıntısının öldürülmesinin 2020’de nasıl gerçekleştirildiğine dair kanıtı sunar. Bu, Yuhanna’nın Vahiy 11’de “sokak” diye adlandırdığı “bilgi otoyolu” aracılığıyla gerçekleştirildi.</w:t>
      </w:r>
    </w:p>
    <w:p>
      <w:pPr>
        <w:pStyle w:val="ArticleBody"/>
        <w:jc w:val="left"/>
      </w:pPr>
      <w:r>
        <w:rPr>
          <w:rFonts w:ascii="Times New Roman" w:hAnsi="Times New Roman" w:eastAsia="Times New Roman" w:cs="Times New Roman"/>
        </w:rPr>
        <w:t>Bu peygamberliksel gerçeklerin mühürlerinin açılması, canavarın suretinin imtihanını geçmeyi niyet edenlerin anlaması gerekenlerin bir parçasıdır; kadın peygamber, bu suretin sınama dönemi kapanmadan ve yüz kırk dört bin mühürlenmeden önce oluşacağını açıkça gördü.</w:t>
      </w:r>
    </w:p>
    <w:p>
      <w:pPr>
        <w:pStyle w:val="ArticleScripture"/>
        <w:jc w:val="left"/>
      </w:pPr>
      <w:r>
        <w:rPr>
          <w:rFonts w:ascii="Times New Roman" w:hAnsi="Times New Roman" w:eastAsia="Times New Roman" w:cs="Times New Roman"/>
        </w:rPr>
        <w:t>"Kararname yayımlandığında ve mühür basıldığında, karakterleri sonsuza dek saf ve lekesiz kalacaktır." Tanıklıklar, 5. cilt,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On Bir Numara</dc:title>
  <dc:subject>Canavarın İmgesi</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