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тридцять дев’ять</w:t>
      </w:r>
    </w:p>
    <w:p>
      <w:pPr>
        <w:pStyle w:val="ArticleSubtitle"/>
        <w:jc w:val="left"/>
      </w:pPr>
      <w:r>
        <w:rPr>
          <w:rFonts w:ascii="Arial" w:hAnsi="Arial" w:eastAsia="Arial" w:cs="Arial"/>
        </w:rPr>
        <w:t>Пророче узгодження Даниїла 11:40 із сучасними політичними реаліями: розкриття таємниці останнього президента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Ми розглядаємо узгодження сорокового вірша одинадцятого розділу книги Даниїла з першим і другим віршами того ж розділу. Перший вірш визначає час кінця у 1989 році, і сороковий вірш також позначає час кінця у 1989 році, у зв’язку з крахом Радянського Союзу, вираженим знесенням Берлінського муру 9 листопада 1989 року.</w:t>
      </w:r>
    </w:p>
    <w:p>
      <w:pPr>
        <w:pStyle w:val="ArticleBody"/>
        <w:jc w:val="left"/>
      </w:pPr>
      <w:r>
        <w:rPr>
          <w:rFonts w:ascii="Times New Roman" w:hAnsi="Times New Roman" w:eastAsia="Times New Roman" w:cs="Times New Roman"/>
        </w:rPr>
        <w:t>Другий вірш називає шостого президента Сполучених Штатів після 1989 року найбагатшим із усіх президентів і тим самим вказує на Дональда Трампа. При цьому стверджується, що Трамп «збурить» усю Грецію, тобто Грецьку імперію Олександра Македонського з третього вірша. Грецьке царство третього й четвертого віршів є символом всесвітнього царства в одинадцятому розділі книги Даниїла.</w:t>
      </w:r>
    </w:p>
    <w:p>
      <w:pPr>
        <w:pStyle w:val="ArticleBody"/>
        <w:jc w:val="left"/>
      </w:pPr>
      <w:r>
        <w:rPr>
          <w:rFonts w:ascii="Times New Roman" w:hAnsi="Times New Roman" w:eastAsia="Times New Roman" w:cs="Times New Roman"/>
        </w:rPr>
        <w:t>Вільям Міллер увів у вжиток вислів: «історія і пророцтво збігаються», а історія Дональда Трампа дає неспростовні докази того, що він був не лише найбагатшим із останніх восьми президентів США, а й що глобалісти Сполучених Штатів і всього світу ненавидять Дональда Трампа з такою нелогічною ненавистю, що багато хто називає це божевіллям.</w:t>
      </w:r>
    </w:p>
    <w:p>
      <w:pPr>
        <w:pStyle w:val="ArticleBody"/>
        <w:jc w:val="left"/>
      </w:pPr>
      <w:r>
        <w:rPr>
          <w:rFonts w:ascii="Times New Roman" w:hAnsi="Times New Roman" w:eastAsia="Times New Roman" w:cs="Times New Roman"/>
        </w:rPr>
        <w:t>Перший з останніх восьми президентів, починаючи з 1989 року, виразно уособлював Трампа різними способами, тим самим підтверджуючи, що шостий президент у другому вірші зрештою буде восьмим і останнім президентом. Рейган, як перший у серії з восьми, уособлював би восьмого й останнього, бо Ісус завжди ілюструє кінець речі її початком.</w:t>
      </w:r>
    </w:p>
    <w:p>
      <w:pPr>
        <w:pStyle w:val="ArticleBody"/>
        <w:jc w:val="left"/>
      </w:pPr>
      <w:r>
        <w:rPr>
          <w:rFonts w:ascii="Times New Roman" w:hAnsi="Times New Roman" w:eastAsia="Times New Roman" w:cs="Times New Roman"/>
        </w:rPr>
        <w:t>Свідчення Рональда Рейгана, президента часу кінця у 1989 році, пророчо представляє президента, який буде останнім із восьми президентів. Після Рейгана буде сім президентів, бо Сполучені Штати перестають бути шостим царством біблійного пророцтва при незабаром грядущому недільному законі, і, на шляху до того недільного закону, Сполучені Штати формують образ звіра, і той звір є восьмим, з числа семи звірів. Рейган був першим президентом часу кінця в 1989 році, а останній буде восьмим, тобто з числа семи.</w:t>
      </w:r>
    </w:p>
    <w:p>
      <w:pPr>
        <w:pStyle w:val="ArticleBody"/>
        <w:jc w:val="left"/>
      </w:pPr>
      <w:r>
        <w:rPr>
          <w:rFonts w:ascii="Times New Roman" w:hAnsi="Times New Roman" w:eastAsia="Times New Roman" w:cs="Times New Roman"/>
        </w:rPr>
        <w:t>Рейган сказав 12 червня 1987 року під час промови біля Бранденбурзьких воріт, поблизу Берлінського муру, у Західному Берліні, Німеччині, звертаючись до Генерального секретаря Комуністичної партії Радянського Союзу Михайла Горбачова: «Генеральний секретарю Горбачов, якщо ви прагнете миру, якщо ви прагнете добробуту для Радянського Союзу та Східної Європи, якщо ви прагнете лібералізації: прийдіть сюди, до цих воріт! Пане Горбачов, відкрийте ці ворота! Пане Горбачов, зруйнуйте цей мур!» Найвідоміша фраза першого з останніх восьми президентів ознаменувала здійснення знесення муру через два роки — 9 листопада 1989 року.</w:t>
      </w:r>
    </w:p>
    <w:p>
      <w:pPr>
        <w:pStyle w:val="ArticleBody"/>
        <w:jc w:val="left"/>
      </w:pPr>
      <w:r>
        <w:rPr>
          <w:rFonts w:ascii="Times New Roman" w:hAnsi="Times New Roman" w:eastAsia="Times New Roman" w:cs="Times New Roman"/>
        </w:rPr>
        <w:t>Таким чином, акцент Рейгана на зруйнуванні стіни промовляв до восьмого президента, який, балотуючись на посаду шостого президента, побудував свою кампанію на обіцянці «збудувати стіну». Перший з останніх восьми президентів закликав знести стіну, і Берлінську стіну було знесено в 1989 році, у час кінця. Під час незабаром грядущого Недільного закону «стіна» відокремлення Церкви й Держави буде зруйнована, як це представлено початком у 1989 році. У середині того періоду шостий президент, який розбурхує глобалістів, намагається збудувати стіну, якої вони не хочуть, і коли він знову стане восьмим президентом із семи, ще одна «стіна» впаде.</w:t>
      </w:r>
    </w:p>
    <w:p>
      <w:pPr>
        <w:pStyle w:val="ArticleBody"/>
        <w:jc w:val="left"/>
      </w:pPr>
      <w:r>
        <w:rPr>
          <w:rFonts w:ascii="Times New Roman" w:hAnsi="Times New Roman" w:eastAsia="Times New Roman" w:cs="Times New Roman"/>
        </w:rPr>
        <w:t>Перший із восьми президентів позначений зруйнуванням стіни, що означило час кінця, як це представлено у Даниїла 11:40, а останній із восьми президентів позначений зруйнуванням «стіни», що означає кінець часу запечатування ста сорока чотирьох тисяч, як це представлено у Даниїла 11:41.</w:t>
      </w:r>
    </w:p>
    <w:p>
      <w:pPr>
        <w:pStyle w:val="ArticleBody"/>
        <w:jc w:val="left"/>
      </w:pPr>
      <w:r>
        <w:rPr>
          <w:rFonts w:ascii="Times New Roman" w:hAnsi="Times New Roman" w:eastAsia="Times New Roman" w:cs="Times New Roman"/>
        </w:rPr>
        <w:t>Президент Рейган був колишнім демократом, що став республіканцем, колишньою зіркою медіа, людиною, відомою своєю чіткою манерою мовлення, з глибоким почуттям гумору, фіскальним консерватором, який проводив кампанію проти істеблішменту у Вашингтоні, округ Колумбія. Проте, попри риторику Рейгана в його першій кампанії проти істеблішменту (болота), що вкорінився в столиці країни, він зрештою призначив на посади у своєму кабінеті більший відсоток визнаних глобалістських політиків, ніж будь-який інший сучасний президент до того часу. Він навіть пішов так далеко, що обрав Джорджа Буша-старшого своїм віцепрезидентом — чоловіка, чиї родинні корені сягають далеко в історію глобалізму.</w:t>
      </w:r>
    </w:p>
    <w:p>
      <w:pPr>
        <w:pStyle w:val="ArticleBody"/>
        <w:jc w:val="left"/>
      </w:pPr>
      <w:r>
        <w:rPr>
          <w:rFonts w:ascii="Times New Roman" w:hAnsi="Times New Roman" w:eastAsia="Times New Roman" w:cs="Times New Roman"/>
        </w:rPr>
        <w:t>Трамп проводив кампанію, обіцяючи очистити істеблішмент, який він називав «болотом», але його підбір людей, з якими він вирішив тісно працювати, виявляє його найбільшу слабкість. Майже всі ті люди були представниками того самого «болота», проти якого Трамп так категорично виступає. Трамп, як і Рейган, був колишнім демократом, що став республіканцем, колишньою медійною зіркою, людиною, відомою своїм ораторським мистецтвом і глибоким почуттям гумору, а також фіскальним консерватором.</w:t>
      </w:r>
    </w:p>
    <w:p>
      <w:pPr>
        <w:pStyle w:val="ArticleBody"/>
        <w:jc w:val="left"/>
      </w:pPr>
      <w:r>
        <w:rPr>
          <w:rFonts w:ascii="Times New Roman" w:hAnsi="Times New Roman" w:eastAsia="Times New Roman" w:cs="Times New Roman"/>
        </w:rPr>
        <w:t>Останній президент Сполучених Штатів буде президентом, коли в Сполучених Штатах буде сформовано образ папства (образ звіра). Отже, восьмий і останній президент з 1989 року буде втягнутий у війну проти сили дракона, бо саме під час довгої, затяжної війни з драконом папство було вперше зведене на престол силою дракона в 538 році, потім скинуте з престолу тією ж драконовою силою в 1798 році, і знову буде зведене на престол драконовою силою, представленою десятьма царями, які погодяться віддати своє сьоме царство папству, і які згодом скинуть з престолу папського звіра, коли спалять її вогнем і з’їдять її плоть, а вона дійде свого кінця, і ніхто їй не допоможе.</w:t>
      </w:r>
    </w:p>
    <w:p>
      <w:pPr>
        <w:pStyle w:val="ArticleBody"/>
        <w:jc w:val="left"/>
      </w:pPr>
      <w:r>
        <w:rPr>
          <w:rFonts w:ascii="Times New Roman" w:hAnsi="Times New Roman" w:eastAsia="Times New Roman" w:cs="Times New Roman"/>
        </w:rPr>
        <w:t>Президент, який має бути восьмим, тобто з числа семи, також буде президентом, залученим до війни проти сили дракона. Цю війну можна розпізнати тоді, коли шостий і найбагатший президент збурює всі глобалістські сили дракона. Із восьми останніх президентів, починаючи з 1989 року, двоє вже померли, залишаючи шість можливих президентів, які можуть бути залучені до війни проти сили дракона.</w:t>
      </w:r>
    </w:p>
    <w:p>
      <w:pPr>
        <w:pStyle w:val="ArticleBody"/>
        <w:jc w:val="left"/>
      </w:pPr>
      <w:r>
        <w:rPr>
          <w:rFonts w:ascii="Times New Roman" w:hAnsi="Times New Roman" w:eastAsia="Times New Roman" w:cs="Times New Roman"/>
        </w:rPr>
        <w:t>Із тих шести варіантів чотири — відкрито наділені силою дракона глобалісти. Один із шести, як і його батько, називає себе республіканцем, але він республіканець лише за назвою і, як і його батько, є представником глобалістської драконячої сили. Із шести живих президентів лише один виразно не є глобалістом, і саме він — президент, який розбурхує глобалістів. Він — єдиний з восьми останніх президентів, хто міг би відповідати елементу образу папства в сенсі участі у війні проти драконячої сили.</w:t>
      </w:r>
    </w:p>
    <w:p>
      <w:pPr>
        <w:pStyle w:val="ArticleBody"/>
        <w:jc w:val="left"/>
      </w:pPr>
      <w:r>
        <w:rPr>
          <w:rFonts w:ascii="Times New Roman" w:hAnsi="Times New Roman" w:eastAsia="Times New Roman" w:cs="Times New Roman"/>
        </w:rPr>
        <w:t>Перший президент-республіканець, як відомо, процитував уривок зі Святого Письма щодо Громадянської війни у США, який стосується саме цього факту.</w:t>
      </w:r>
    </w:p>
    <w:p>
      <w:pPr>
        <w:pStyle w:val="ArticleScripture"/>
        <w:jc w:val="left"/>
      </w:pPr>
      <w:r>
        <w:rPr>
          <w:rFonts w:ascii="Times New Roman" w:hAnsi="Times New Roman" w:eastAsia="Times New Roman" w:cs="Times New Roman"/>
        </w:rPr>
        <w:t>Ісус же, знаючи їхні думки, сказав їм: Кожне царство, що поділилося проти себе, спустошується; і кожне місто та кожен дім, розділені проти себе, не встоять. І якщо сатана виганяє сатану, він поділився сам із собою; то як же встоїть його царство? І якщо я силою Вельзевула виганяю демонів, то ким їх виганяють ваші сини? Тому вони будуть вам суддями. А якщо я Духом Божим виганяю демонів, то Царство Боже прийшло до вас. Матвія 12:25–28.</w:t>
      </w:r>
    </w:p>
    <w:p>
      <w:pPr>
        <w:pStyle w:val="ArticleBody"/>
        <w:jc w:val="left"/>
      </w:pPr>
      <w:r>
        <w:rPr>
          <w:rFonts w:ascii="Times New Roman" w:hAnsi="Times New Roman" w:eastAsia="Times New Roman" w:cs="Times New Roman"/>
        </w:rPr>
        <w:t>Війна дракона проти найбагатшого президента, який сколихнув царство Греції, може бути лише між Дональдом Трампом і глобалістами, бо всі інші п’ятеро можливих живих президентів — антиамериканські глобалісти. Коли Лінкольн цитував попередні вірші, щоб звернутися до поділу нації на два табори — прихильників рабства і противників рабства, — він звертався до демократів, які підтримували рабство, і до республіканців, які виступали проти рабства, і таким чином торкався війни останніх днів між глобалістами-демократами, яку останній президент-республіканець розбурхує своїм рухом MAGA-ізму, який він представляє й очолює.</w:t>
      </w:r>
    </w:p>
    <w:p>
      <w:pPr>
        <w:pStyle w:val="ArticleBody"/>
        <w:jc w:val="left"/>
      </w:pPr>
      <w:r>
        <w:rPr>
          <w:rFonts w:ascii="Times New Roman" w:hAnsi="Times New Roman" w:eastAsia="Times New Roman" w:cs="Times New Roman"/>
        </w:rPr>
        <w:t>Як перший президент-республіканець, Лінкольн уособлює останнього президента-республіканця. Останнього президента також уособлює президент-республіканець у час кінця, у 1989 році. Ці два свідки засвідчують, що президент, якого вони уособлюють, є республіканцем. Президент-республіканець у час кінця, у 1989 році, був не просто республіканцем, а першим з останніх восьми президентів. Останній президент також буде уособлений Джорджем Вашингтоном, першим президентом і першим головнокомандувачем.</w:t>
      </w:r>
    </w:p>
    <w:p>
      <w:pPr>
        <w:pStyle w:val="ArticleBody"/>
        <w:jc w:val="left"/>
      </w:pPr>
      <w:r>
        <w:rPr>
          <w:rFonts w:ascii="Times New Roman" w:hAnsi="Times New Roman" w:eastAsia="Times New Roman" w:cs="Times New Roman"/>
        </w:rPr>
        <w:t>Вашингтон, у свою чергу, був уособлений першим президентом у періоді, позначеному 1776 роком, і цей перший президент (Пейтон Рендолф) був одним із сімох, які служили протягом восьми періодів, представлених сімома людьми. Рендолф був першим із восьми і тому представляв Рейгана, який був першим із восьми, і він був тим восьмим, що був із семи. Отже, Рендолф представляв Вашингтона (першого президента), Лінкольна (першого республіканського президента), Рейгана (першого президента з останніх восьми) і восьмого президента після 1989 року, який з пророчої необхідності мав би бути восьмим, що був із семи.</w:t>
      </w:r>
    </w:p>
    <w:p>
      <w:pPr>
        <w:pStyle w:val="ArticleBody"/>
        <w:jc w:val="left"/>
      </w:pPr>
      <w:r>
        <w:rPr>
          <w:rFonts w:ascii="Times New Roman" w:hAnsi="Times New Roman" w:eastAsia="Times New Roman" w:cs="Times New Roman"/>
        </w:rPr>
        <w:t>Вашингтон також був би типологічно представлений Джоном Генкоком, який був президентом в історії, яку представляє 1789 рік, і який був, як і Рендольф, восьмим, що був із семи. Рендольф типологічно представляв Вашингтона, тож коли Генкок узгоджується з Рендольфом як восьмий, що є із семи, Генкок представляє восьмого президента після 1989 року, який з пророчої необхідності буде восьмим, що був із семи.</w:t>
      </w:r>
    </w:p>
    <w:p>
      <w:pPr>
        <w:pStyle w:val="ArticleBody"/>
        <w:jc w:val="left"/>
      </w:pPr>
      <w:r>
        <w:rPr>
          <w:rFonts w:ascii="Times New Roman" w:hAnsi="Times New Roman" w:eastAsia="Times New Roman" w:cs="Times New Roman"/>
        </w:rPr>
        <w:t>Рендольф, Генкок, Вашингтон, Лінкольн і Рейган усі є прообразами останнього президента. Двоє з тих свідків засвідчують, що останній президент буде республіканцем. Двоє засвідчують, що останній президент буде восьмим, тобто з числа семи. П’ятеро живих президентів із восьми, які були після часу кінця у 1989 році, вказують на те, що лише Трамп має політичну ідеологію, аби бути залученим до війни із силою дракона.</w:t>
      </w:r>
    </w:p>
    <w:p>
      <w:pPr>
        <w:pStyle w:val="ArticleBody"/>
        <w:jc w:val="left"/>
      </w:pPr>
      <w:r>
        <w:rPr>
          <w:rFonts w:ascii="Times New Roman" w:hAnsi="Times New Roman" w:eastAsia="Times New Roman" w:cs="Times New Roman"/>
        </w:rPr>
        <w:t>Лінкольну передував Джеймс Б’юкенен, демократ, якого чесні історики називають найменш ефективним президентом у ранній історії США, а його неефективне лідерство фактично спричинило Громадянську війну в США. Ще до приведення Лінкольна до присяги південні штати вже почали відокремлюватися від Союзу, і вже за місяць після інавгурації Лінкольна пролунали перші постріли. Б’юкенен запустив процеси, що призвели до війни, якій Лінкольн був змушений покласти край.</w:t>
      </w:r>
    </w:p>
    <w:p>
      <w:pPr>
        <w:pStyle w:val="ArticleBody"/>
        <w:jc w:val="left"/>
      </w:pPr>
      <w:r>
        <w:rPr>
          <w:rFonts w:ascii="Times New Roman" w:hAnsi="Times New Roman" w:eastAsia="Times New Roman" w:cs="Times New Roman"/>
        </w:rPr>
        <w:t>Рейгану передував найнеефективніший президент сучасності. Картер, демократ, осоромив Сполучені Штати своєю неспроможністю належним чином протистояти радикальному ісламу в Ірані.</w:t>
      </w:r>
    </w:p>
    <w:p>
      <w:pPr>
        <w:pStyle w:val="ArticleBody"/>
        <w:jc w:val="left"/>
      </w:pPr>
      <w:r>
        <w:rPr>
          <w:rFonts w:ascii="Times New Roman" w:hAnsi="Times New Roman" w:eastAsia="Times New Roman" w:cs="Times New Roman"/>
        </w:rPr>
        <w:t>Трампу передував Обама, демократ, який свідомо започаткував культурні, політичні та економічні розколи, що відтоді лише посилилися. Його неефективне лідерство було подібним до лідерства і Б'юкенена, і Картера, але в період його правління мейнстримні ЗМІ вже почали проявлятися паралельно до Рейхсміністерства народної освіти і пропаганди Адольфа Гітлера. Атаки Обами на соціальні, політичні, фінансові та релігійні інституції Сполучених Штатів були приховані для тих, хто не бажав цього бачити, а його неефективність як людини, що присягнула захищати Конституцію, була ретельно прихована. Обама осоромив Сполучені Штати своєю нездатністю належним чином реагувати на радикальний іслам, зосереджений в Ірані.</w:t>
      </w:r>
    </w:p>
    <w:p>
      <w:pPr>
        <w:pStyle w:val="ArticleBody"/>
        <w:jc w:val="left"/>
      </w:pPr>
      <w:r>
        <w:rPr>
          <w:rFonts w:ascii="Times New Roman" w:hAnsi="Times New Roman" w:eastAsia="Times New Roman" w:cs="Times New Roman"/>
        </w:rPr>
        <w:t>Коли Трампа переоберуть у 2024 році, як восьмого президента від часів Рейгана в 1989-му, перед ним знову буде глобалістський демократ, підживлюваний драконом, який уже здобув корону найнеефективнішого президента в історії, який не раз ганьбив Сполучені Штати у спробах протистояти радикальному ісламу, осередок якого — Іран, хоча сучасні мейнстримні ЗМІ (на взірець Рейхсміністерства народної освіти і пропаганди) знову працюють, аби поховати цю очевидну реальність.</w:t>
      </w:r>
    </w:p>
    <w:p>
      <w:pPr>
        <w:pStyle w:val="ArticleBody"/>
        <w:jc w:val="left"/>
      </w:pPr>
      <w:r>
        <w:rPr>
          <w:rFonts w:ascii="Times New Roman" w:hAnsi="Times New Roman" w:eastAsia="Times New Roman" w:cs="Times New Roman"/>
        </w:rPr>
        <w:t>Коли Рейган вступив на посаду, невирішена криза з радикальним ісламом, зосереджена в Ірані, була залишена президентом-демократом. Рейган негайно вжив заходів, щоб змінити напрям напруженості у відносинах між Сполученими Штатами та радикальним ісламом, який уособлює Іран. Коли Трамп вступив на посаду, невирішена криза з радикальним ісламом, знову зосереджена в Ірані, була не лише залишена невирішеною, але й профінансована президентом-демократом. Трамп негайно вжив заходів, щоб змінити напрям напруженості у відносинах між Сполученими Штатами та радикальним ісламом, який уособлює Іран. Чинний президент-демократ перекреслив увесь прогрес, досягнутий Трампом, і тепер увесь світ втягується в третю світову війну через неефективне лідерство Байдена.</w:t>
      </w:r>
    </w:p>
    <w:p>
      <w:pPr>
        <w:pStyle w:val="ArticleBody"/>
        <w:jc w:val="left"/>
      </w:pPr>
      <w:r>
        <w:rPr>
          <w:rFonts w:ascii="Times New Roman" w:hAnsi="Times New Roman" w:eastAsia="Times New Roman" w:cs="Times New Roman"/>
        </w:rPr>
        <w:t>Це довершує не лише справу щодо ісламу, яку уособлюють неефективність Картера та просування ісламу Обамою, а й діяльність Б’юкенена з розпочаття війни, яку президентові-республіканцю довелося закінчувати.</w:t>
      </w:r>
    </w:p>
    <w:p>
      <w:pPr>
        <w:pStyle w:val="ArticleBody"/>
        <w:jc w:val="left"/>
      </w:pPr>
      <w:r>
        <w:rPr>
          <w:rFonts w:ascii="Times New Roman" w:hAnsi="Times New Roman" w:eastAsia="Times New Roman" w:cs="Times New Roman"/>
        </w:rPr>
        <w:t>Як і у випадку з першим президентом-республіканцем, Трампа політично вбили глобалістські сили дракона на виборах 2020 року. Поки його вважали мертвим на вулиці, глобалісти земного звіра і глобалісти всього світу почали святкувати, як було пророковано в одинадцятому розділі Одкровення.</w:t>
      </w:r>
    </w:p>
    <w:p>
      <w:pPr>
        <w:pStyle w:val="ArticleScripture"/>
        <w:jc w:val="left"/>
      </w:pPr>
      <w:r>
        <w:rPr>
          <w:rFonts w:ascii="Times New Roman" w:hAnsi="Times New Roman" w:eastAsia="Times New Roman" w:cs="Times New Roman"/>
        </w:rPr>
        <w:t>І коли вони закінчать своє свідчення, звір, що виходить з безодні, поведе війну проти них, переможе їх і вб’є їх. І їхні трупи лежатимуть на вулиці великого міста, яке духовно зветься Содом і Єгипет, де й Господа нашого було розіп’ято. І люди, племена, мови й народи бачитимуть їхні трупи три з половиною дні і не дозволять покласти їхні трупи в гроби. А ті, що живуть на землі, радітимуть над ними, веселитимуться і надсилатимуть один одному дарунки; бо ці два пророки мучили тих, що мешкають на землі. А після трьох з половиною днів Дух життя від Бога увійшов у них, і вони стали на ноги; і великий страх напав на тих, що бачили їх. Об’явлення 11:7–11.</w:t>
      </w:r>
    </w:p>
    <w:p>
      <w:pPr>
        <w:pStyle w:val="ArticleBody"/>
        <w:jc w:val="left"/>
      </w:pPr>
      <w:r>
        <w:rPr>
          <w:rFonts w:ascii="Times New Roman" w:hAnsi="Times New Roman" w:eastAsia="Times New Roman" w:cs="Times New Roman"/>
        </w:rPr>
        <w:t>Настав 2024 рік, у якому Трамп твердо стоїть на ногах, а світ дракона, що радів і веселився з 6 січня 2021 року, тепер стикається з «великим страхом». Мейнстримні медіа (MSM) у паніці. Їхні власні тези починають свідчити про їхню стурбованість тим, що, як каже стара рок-н-рольна пісня, «той зморений старий, якого вони обрали королем», не спроможний триматися достатньо близько до показників Трампа, щоб їхні машини для голосування могли вивести Байдена вперед. Мейнстримні медіа тепер є такою самою пропагандистською машиною, як і Міністерство народної просвіти та пропаганди Рейху за часів Гітлера.</w:t>
      </w:r>
    </w:p>
    <w:p>
      <w:pPr>
        <w:pStyle w:val="ArticleBody"/>
        <w:jc w:val="left"/>
      </w:pPr>
      <w:r>
        <w:rPr>
          <w:rFonts w:ascii="Times New Roman" w:hAnsi="Times New Roman" w:eastAsia="Times New Roman" w:cs="Times New Roman"/>
        </w:rPr>
        <w:t>Цей факт неодноразово було продемонстровано — поза межами будь-якої математичної можливості того, щоб було інакше. Кожного разу, коли в суспільство в цілому впроваджують новий глобалістський наратив, це неодноразово документально засвідчувалося: різні канали комунікації, керовані пропагандистською машиною дракона, відтворюють ідентичні формулювання слово в слово, описуючи ту чи іншу подію чи питання.</w:t>
      </w:r>
    </w:p>
    <w:p>
      <w:pPr>
        <w:pStyle w:val="ArticleBody"/>
        <w:jc w:val="left"/>
      </w:pPr>
      <w:r>
        <w:rPr>
          <w:rFonts w:ascii="Times New Roman" w:hAnsi="Times New Roman" w:eastAsia="Times New Roman" w:cs="Times New Roman"/>
        </w:rPr>
        <w:t>Якщо хтось із вас знає давню дитячу гру під назвою «telephone», або інколи «Chinese whispers», то ви знаєте, що коли люди сідають у коло і, як це буває в цій грі, перша людина шепоче на вухо наступній, а потім цей шепіт передається по колу, то початковий шепіт, що проходить колом, неминуче перетворюється на щось інше, ніж те, що було передано першим шепотом. Втім мейнстримні ЗМІ очікують від своїх прихильників, що вони повірять, ніби кожен журналіст у цій країні та у всьому світі якимось чином обирає ті самі слова й фрази, щоб пояснити позицію дракона щодо теми чи події. Сотні так званих журналістів розглядали ту саму подію і дійшли не лише однакового висновку, але й обрали ідентичні слова й фрази, щоб описати цю подію.</w:t>
      </w:r>
    </w:p>
    <w:p>
      <w:pPr>
        <w:pStyle w:val="ArticleBody"/>
        <w:jc w:val="left"/>
      </w:pPr>
      <w:r>
        <w:rPr>
          <w:rFonts w:ascii="Times New Roman" w:hAnsi="Times New Roman" w:eastAsia="Times New Roman" w:cs="Times New Roman"/>
        </w:rPr>
        <w:t>Те, що ми розглядаємо наразі, не є нападом на пропагандистську машину глобалістів; це лише виявлення пророчої ознаки духовної війни, яка нині відбувається на планеті Земля. За часів Христа юдеї зрештою публічно обрали кесаря своїм царем, відкинувши свого Месію. У той суперечливий період первосвященник навів аргумент на користь убивства Христа — сатанинський і заснований на хибних міркуваннях, але водночас правдивий.</w:t>
      </w:r>
    </w:p>
    <w:p>
      <w:pPr>
        <w:pStyle w:val="ArticleScripture"/>
        <w:jc w:val="left"/>
      </w:pPr>
      <w:r>
        <w:rPr>
          <w:rFonts w:ascii="Times New Roman" w:hAnsi="Times New Roman" w:eastAsia="Times New Roman" w:cs="Times New Roman"/>
        </w:rPr>
        <w:t>І один із них, на ім’я Каяфа, який того року був первосвящеником, сказав їм: Ви нічого не знаєте і не зважаєте на те, що для нас доцільно, щоб одна людина померла за народ, і щоб не загинув увесь народ. І сказав він це не від себе; але, бувши того року первосвящеником, пророкував, що Ісус мав померти за той народ; і не тільки за той народ, але й щоб зібрати воєдино Божих дітей, розпорошених по світу. Івана 11:49-52.</w:t>
      </w:r>
    </w:p>
    <w:p>
      <w:pPr>
        <w:pStyle w:val="ArticleBody"/>
        <w:jc w:val="left"/>
      </w:pPr>
      <w:r>
        <w:rPr>
          <w:rFonts w:ascii="Times New Roman" w:hAnsi="Times New Roman" w:eastAsia="Times New Roman" w:cs="Times New Roman"/>
        </w:rPr>
        <w:t>Каїафа вигадував аргументацію, щоб напасти на Христа, і роблячи це, він насправді робив вірне пророцтво. Він не вважав, що Христос має бути жертвою за людство, він просто хотів Його вбити. Мейнстримні ЗМІ влади дракона тепер роблять щось подібне щодо Трампа. Вони намагаються вселити в населення страх, що якщо Трампа переоберуть, він стане диктатором, як Адольф Гітлер. Демократи — це партія, що підтримує рабство і має риси нацистської партії, включаючи світову, а не лише німецьку, пропагандистську машину, але вони стверджують, що якщо Трампа оберуть, демократію буде повалено, і Трамп буде диктатором, як Адольф Гітлер.</w:t>
      </w:r>
    </w:p>
    <w:p>
      <w:pPr>
        <w:pStyle w:val="ArticleBody"/>
        <w:jc w:val="left"/>
      </w:pPr>
      <w:r>
        <w:rPr>
          <w:rFonts w:ascii="Times New Roman" w:hAnsi="Times New Roman" w:eastAsia="Times New Roman" w:cs="Times New Roman"/>
        </w:rPr>
        <w:t>Саме на це вказує Слово Боже щодо останнього президента Сполучених Штатів, хоча мейнстримні медіа, подібно до натхненного драконом Каяфи, не розуміють, що їхні тези є пророчими і справді збудуться.</w:t>
      </w:r>
    </w:p>
    <w:p>
      <w:pPr>
        <w:pStyle w:val="ArticleScripture"/>
        <w:jc w:val="left"/>
      </w:pPr>
      <w:r>
        <w:rPr>
          <w:rFonts w:ascii="Times New Roman" w:hAnsi="Times New Roman" w:eastAsia="Times New Roman" w:cs="Times New Roman"/>
        </w:rPr>
        <w:t>«Наша земля в небезпеці. Наближається час, коли її законодавці так відречуться від принципів протестантизму, що нададуть підтримку римському відступництву. Народ, для якого Бог так дивовижно діяв, зміцнивши його, щоб він скинув гнітюче ярмо папізму, національним актом надасть сили зіпсутій вірі Риму і тим самим пробудить тиранію, яка лише чекає поштовху, щоб знову вдатися до жорстокості та деспотизму. Швидкими кроками ми вже наближаємося до цього періоду». Дух пророцтва, том 4, 410.</w:t>
      </w:r>
    </w:p>
    <w:p>
      <w:pPr>
        <w:pStyle w:val="ArticleBody"/>
        <w:jc w:val="left"/>
      </w:pPr>
      <w:r>
        <w:rPr>
          <w:rFonts w:ascii="Times New Roman" w:hAnsi="Times New Roman" w:eastAsia="Times New Roman" w:cs="Times New Roman"/>
        </w:rPr>
        <w:t>Я усвідомлюю, що коли я вказую на корумповані елементи Демократичної партії у Сполучених Штатах, на тих, хто називає себе республіканцями, але насправді є глобалістами, і на прогресивних глобалістів усього світу, у читача може скластися враження, що я маю певні політичні симпатії до Республіканської партії або Дональда Трампа. Це аж ніяк не відповідає фактам: останній президент стане диктатором, як і прогнозують мейнстримні ЗМІ, хоча вони знають про те, що насправді пророкують, не більше, ніж знав Каяфа. Ми лише окреслюємо пророчі закономірності, пов’язані зі "складним переплетінням людських подій", які символізуються Єзекіїлевими колесами всередині коліс.</w:t>
      </w:r>
    </w:p>
    <w:p>
      <w:pPr>
        <w:pStyle w:val="ArticleBody"/>
        <w:jc w:val="left"/>
      </w:pPr>
      <w:r>
        <w:rPr>
          <w:rFonts w:ascii="Times New Roman" w:hAnsi="Times New Roman" w:eastAsia="Times New Roman" w:cs="Times New Roman"/>
        </w:rPr>
        <w:t>Ми продовжимо це дослідження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тридцять дев’ять</dc:title>
  <dc:subject>Пророче узгодження Даниїла 11:40 із сучасними політичними реаліями: розкриття таємниці останнього президента</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