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тринадцять</w:t>
      </w:r>
    </w:p>
    <w:p>
      <w:pPr>
        <w:pStyle w:val="ArticleSubtitle"/>
        <w:jc w:val="left"/>
      </w:pPr>
      <w:r>
        <w:rPr>
          <w:rFonts w:ascii="Arial" w:hAnsi="Arial" w:eastAsia="Arial" w:cs="Arial"/>
        </w:rPr>
        <w:t>Таємниця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Другий розділ книги Даниїла представляє другого ангела чотирнадцятого розділу Об’явлення. Відтак він представляє друге з трьох випробувань, поданих як серія: харчове випробування, потім візуальне, а наостанок — лакмусовий тест. Усі три ці випробування, які також є пророчими віхами, наявні у звістці першого ангела чотирнадцятого розділу Об’явлення. Як і у випадку з першим ангелом чотирнадцятого розділу Об’явлення, перший розділ книги Даниїла також містить кожне з цих трьох випробувань.</w:t>
      </w:r>
    </w:p>
    <w:p>
      <w:pPr>
        <w:pStyle w:val="ArticleBody"/>
        <w:jc w:val="left"/>
      </w:pPr>
      <w:r>
        <w:rPr>
          <w:rFonts w:ascii="Times New Roman" w:hAnsi="Times New Roman" w:eastAsia="Times New Roman" w:cs="Times New Roman"/>
        </w:rPr>
        <w:t>Друге випробування, або друга ангельська вістка, починається наприкінці першого випробування. Другий розділ слідує за першим. Завершення другого випробування одразу ж започатковує третє. Період часу, представлений другим випробуванням, був символізований сімдесятьма роками полону Даниїла, що почалися із завоювання Єгоякима і завершилися указом Кіра. Коли наближався кінець тих сімдесяти років, Даниїл через Боже пророче Слово зрозумів, що кінець ось-ось настане.</w:t>
      </w:r>
    </w:p>
    <w:p>
      <w:pPr>
        <w:pStyle w:val="ArticleScripture"/>
        <w:jc w:val="left"/>
      </w:pPr>
      <w:r>
        <w:rPr>
          <w:rFonts w:ascii="Times New Roman" w:hAnsi="Times New Roman" w:eastAsia="Times New Roman" w:cs="Times New Roman"/>
        </w:rPr>
        <w:t>У першому році Дарія, сина Ахашвероша, з роду мідян, якого було поставлено царем над царством халдеїв; у першому році його царювання я, Даниїл, зрозумів з книг число років, про які було слово Господнє до пророка Єремії, що сповниться сімдесят років спустошень Єрусалима. Даниїл 9:1, 2.</w:t>
      </w:r>
    </w:p>
    <w:p>
      <w:pPr>
        <w:pStyle w:val="ArticleBody"/>
        <w:jc w:val="left"/>
      </w:pPr>
      <w:r>
        <w:rPr>
          <w:rFonts w:ascii="Times New Roman" w:hAnsi="Times New Roman" w:eastAsia="Times New Roman" w:cs="Times New Roman"/>
        </w:rPr>
        <w:t>Даниїл представляє Божий народ останніх днів, який усвідомлює символічне значення сімдесяти років полону, і це усвідомлення відбувається незадовго до завершення сімдесяти символічних років. Божий народ правильно розуміє сімдесят років полону, але те, що представляє Даниїл, — це розуміння, що ці сімдесят років означають пророчий період від 11 вересня 2001 року аж до недільного закону. Для Даниїла ті роки закінчилися указом Кира, який в останні дні символізує недільний закон у Сполучених Штатах.</w:t>
      </w:r>
    </w:p>
    <w:p>
      <w:pPr>
        <w:pStyle w:val="ArticleBody"/>
        <w:jc w:val="left"/>
      </w:pPr>
      <w:r>
        <w:rPr>
          <w:rFonts w:ascii="Times New Roman" w:hAnsi="Times New Roman" w:eastAsia="Times New Roman" w:cs="Times New Roman"/>
        </w:rPr>
        <w:t>Незадовго до недільного закону народ Божий пробуджується до пророчого розуміння, представленого символічними сімдесятьма роками. Ті символічні роки почалися з Єгоякима, який символізує 11 вересня 2001 року, коли, із настанням ісламу третього горя, могутній ангел вісімнадцятого розділу Об'явлення зійшов і сповістив про падіння Вавилона. Падіння Вавилона представляє звістку другого ангела, і 11 вересня 2001 року розпочався другий період випробування для тих, хто спожили приховану книгу, що була в руці ангела. Той період, представлений символічними сімдесятьма роками, триває аж до недільного закону.</w:t>
      </w:r>
    </w:p>
    <w:p>
      <w:pPr>
        <w:pStyle w:val="ArticleBody"/>
        <w:jc w:val="left"/>
      </w:pPr>
      <w:r>
        <w:rPr>
          <w:rFonts w:ascii="Times New Roman" w:hAnsi="Times New Roman" w:eastAsia="Times New Roman" w:cs="Times New Roman"/>
        </w:rPr>
        <w:t>Коли кінець наближається, як це показано на прикладі Даниїла у перший рік Дарія, Божий народ пробуджується до випробування, пов’язаного з образом звіра. Вони вже раніше розуміли деякі істини, пов’язані з цим випробуванням, але та частина, яку вони усвідомлюють безпосередньо перед завершенням пророчого періоду другого ангела, була прихована в темряві. Коли Даниїл досліджував пророче Слово Боже і усвідомив значення сімдесяти років, це спонукало його до молитви, так само як до молитви його спонукало й тоді, коли він збагнув смертельну загрозу від Навуходоносора щодо його сну про образ. У дев’ятому розділі книги Даниїла, як і у другому, коли Даниїл молився, він одержав пророче світло.</w:t>
      </w:r>
    </w:p>
    <w:p>
      <w:pPr>
        <w:pStyle w:val="ArticleScripture"/>
        <w:jc w:val="left"/>
      </w:pPr>
      <w:r>
        <w:rPr>
          <w:rFonts w:ascii="Times New Roman" w:hAnsi="Times New Roman" w:eastAsia="Times New Roman" w:cs="Times New Roman"/>
        </w:rPr>
        <w:t>Так, коли я ще говорив у молитві, муж Гавриїл, якого я бачив на початку у видінні, швидко прилетівши, доторкнувся до мене близько часу вечірньої жертви. І він сповістив мене та говорив зі мною, і сказав: О Данієле, тепер я вийшов, щоб дати тобі знання й розуміння. Даниїла 9:21, 22.</w:t>
      </w:r>
    </w:p>
    <w:p>
      <w:pPr>
        <w:pStyle w:val="ArticleBody"/>
        <w:jc w:val="left"/>
      </w:pPr>
      <w:r>
        <w:rPr>
          <w:rFonts w:ascii="Times New Roman" w:hAnsi="Times New Roman" w:eastAsia="Times New Roman" w:cs="Times New Roman"/>
        </w:rPr>
        <w:t>«Уміння й розуміння», даровані Даниїлові під час молитви, узгоджуються з його молитвою в другому розділі.</w:t>
      </w:r>
    </w:p>
    <w:p>
      <w:pPr>
        <w:pStyle w:val="ArticleScripture"/>
        <w:jc w:val="left"/>
      </w:pPr>
      <w:r>
        <w:rPr>
          <w:rFonts w:ascii="Times New Roman" w:hAnsi="Times New Roman" w:eastAsia="Times New Roman" w:cs="Times New Roman"/>
        </w:rPr>
        <w:t>Тоді Даниїл пішов до свого дому й повідомив про це Хананію, Місаїла та Азарію, своїх товаришів, щоб вони благали милості у Бога небесного щодо цієї таємниці, щоб Даниїл і його товариші не загинули разом з рештою мудреців Вавилону. Тоді таємниця була відкрита Даниїлові в нічному видінні. І благословив Даниїл Бога небесного. Даниїла 2:17–19.</w:t>
      </w:r>
    </w:p>
    <w:p>
      <w:pPr>
        <w:pStyle w:val="ArticleBody"/>
        <w:jc w:val="left"/>
      </w:pPr>
      <w:r>
        <w:rPr>
          <w:rFonts w:ascii="Times New Roman" w:hAnsi="Times New Roman" w:eastAsia="Times New Roman" w:cs="Times New Roman"/>
        </w:rPr>
        <w:t>Рядок на рядок, дві молитви Даниїла — це одна й та сама молитва. Обидві промовлені в період історії, який символічно зображує видиме випробування другого ангела, що триває між 11 вересня 2001 року та недільним законом, який незабаром настане. Перед навислою загрозою смерті від Навуходоносора та з пророчим розумінням і Єреміїних сімдесяти років, і клятви Мойсея про «сім разів», Даниїл молиться молитвою з двадцять шостої глави Левіта, прохаючи, щоб Бог відкрив йому остаточну таємницю біблійного пророцтва. Таємницю, яку Іван називає Об'явленням Ісуса Христа.</w:t>
      </w:r>
    </w:p>
    <w:p>
      <w:pPr>
        <w:pStyle w:val="ArticleBody"/>
        <w:jc w:val="left"/>
      </w:pPr>
      <w:r>
        <w:rPr>
          <w:rFonts w:ascii="Times New Roman" w:hAnsi="Times New Roman" w:eastAsia="Times New Roman" w:cs="Times New Roman"/>
        </w:rPr>
        <w:t>У дев'ятому розділі Даниїл перебуває в періоді переходу між двома царствами. Вавилон щойно впав до рук медійців і персів, бо це перший рік Дарія, що тим самим ставить Божий народ останніх днів у точку переходу, позначену рухом першого ангела, а також рухом третього ангела.</w:t>
      </w:r>
    </w:p>
    <w:p>
      <w:pPr>
        <w:pStyle w:val="ArticleBody"/>
        <w:jc w:val="left"/>
      </w:pPr>
      <w:r>
        <w:rPr>
          <w:rFonts w:ascii="Times New Roman" w:hAnsi="Times New Roman" w:eastAsia="Times New Roman" w:cs="Times New Roman"/>
        </w:rPr>
        <w:t>Філадельфійський міллеритський рух у 1856 році перейшов у Лаодикійський стан, а Лаодикійський рух Future for America переходить до Філадельфійського руху наприкінці трьох з половиною днів перебування мертвими на вулиці, про що йдеться в одинадцятому розділі Об’явлення. Випробування, яке не було витримане Філадельфійським рухом міллеритів з 1856 до 1863 року, стосувалося вчення про «сім часів».</w:t>
      </w:r>
    </w:p>
    <w:p>
      <w:pPr>
        <w:pStyle w:val="ArticleBody"/>
        <w:jc w:val="left"/>
      </w:pPr>
      <w:r>
        <w:rPr>
          <w:rFonts w:ascii="Times New Roman" w:hAnsi="Times New Roman" w:eastAsia="Times New Roman" w:cs="Times New Roman"/>
        </w:rPr>
        <w:t>Випробування для лаодикійського руху Future for America полягає в необхідності визнати свій розсіяний стан, а тоді увійти в молитву й досвід за Левітом 26. Даниїл перебував у перехідний час між Вавилонською та Мідо-перською імперіями і якраз перед закінченням періоду сімдесяти років, який позначений указом Кира. Сімдесят років є контекстом молитви Даниїла, і ці сімдесят років представляють «сім часів» Мойсея. Обидві молитви Даниїла узгоджуються з перехідним часом, який позначений «сімома часами» в русі першого ангела, а також у русі третього ангела.</w:t>
      </w:r>
    </w:p>
    <w:p>
      <w:pPr>
        <w:pStyle w:val="ArticleBody"/>
        <w:jc w:val="left"/>
      </w:pPr>
      <w:r>
        <w:rPr>
          <w:rFonts w:ascii="Times New Roman" w:hAnsi="Times New Roman" w:eastAsia="Times New Roman" w:cs="Times New Roman"/>
        </w:rPr>
        <w:t>«Таємниця», яка відкрита Даниїлові, — це об’явлення образу Навуходоносора. «Таємниця» образу Навуходоносора в останні дні полягає в тому, що він представляє вісім царств, а не чотири. У попередніх статтях, що в категорії «Восьмий є з семи», ця істина вже була представлена. У тій таємниці міститься об’явлення про момент переходу, коли приходить восьмий, який є з семи. «Таємниця» образу Навуходоносора — це підтвердження відродження рога істинного протестантизму та рога республіканізму. Обидва ці відродження засвідчують, що кожен ріг є восьмим, але є з семи; і перехід від шостого до восьмого для обох рогів відбувається в пророчому контексті випробування, пов’язаного з «сім разів» Мойсея. Перехід відбувається, як це показано у Даниїла, безпосередньо перед указом Кіра, який символізує указ недільного закону в Сполучених Штатах. Тоді, під час недільного закону, швидкими темпами, смертельна рана папства зцілюється, оскільки папство стає восьмою головою, яка є з семи, адже і воно проходить через пророчий перехід, як це зображено в образі Навуходоносора з другого розділу Даниїла.</w:t>
      </w:r>
    </w:p>
    <w:p>
      <w:pPr>
        <w:pStyle w:val="ArticleScripture"/>
        <w:jc w:val="left"/>
      </w:pPr>
      <w:r>
        <w:rPr>
          <w:rFonts w:ascii="Times New Roman" w:hAnsi="Times New Roman" w:eastAsia="Times New Roman" w:cs="Times New Roman"/>
        </w:rPr>
        <w:t>Тому Даниїл увійшов до Аріоха, якому цар наказав знищити мудреців Вавилону; і сказав до нього так: Не губи мудреців Вавилону; уведи мене до царя, і я покажу цареві тлумачення. Тоді Аріох негайно привів Даниїла перед царя і сказав йому так: Я знайшов чоловіка з полонених Юди, який сповістить цареві тлумачення. Цар відповів і сказав Даниїлові, якого звали Валтасаром: Чи можеш ти сповістити мені сон, який я бачив, і його тлумачення? Даниїл 2:24-26.</w:t>
      </w:r>
    </w:p>
    <w:p>
      <w:pPr>
        <w:pStyle w:val="ArticleBody"/>
        <w:jc w:val="left"/>
      </w:pPr>
      <w:r>
        <w:rPr>
          <w:rFonts w:ascii="Times New Roman" w:hAnsi="Times New Roman" w:eastAsia="Times New Roman" w:cs="Times New Roman"/>
        </w:rPr>
        <w:t>Коли Даниїлові було відкрито таємницю, згадуються обидва його імені, що вказує на те, що він представляє народ завіту, який в останні дні щойно перейшов у Філадельфійський рух ста сорока чотирьох тисяч. Він виявляє характер Божого слуги, просячи, щоб нікого не вбивали через їхню неспроможність зрозуміти «таємницю». Його характер протиставляється Аріохові, слузі Навуходоносора, який шукає собі заслуги в очах царя за те, що знайшов Даниїла. Потім Даниїл окреслює відмінність між істинним пророчим виявом і виявом вавилонських мудреців, коли відповідає на запитання Навуходоносора запитанням, а далі, на відміну від Аріоха, не користується своїм розумінням «таємниці», щоб прославити самого себе, але натомість звеличує Бога неба.</w:t>
      </w:r>
    </w:p>
    <w:p>
      <w:pPr>
        <w:pStyle w:val="ArticleScripture"/>
        <w:jc w:val="left"/>
      </w:pPr>
      <w:r>
        <w:rPr>
          <w:rFonts w:ascii="Times New Roman" w:hAnsi="Times New Roman" w:eastAsia="Times New Roman" w:cs="Times New Roman"/>
        </w:rPr>
        <w:t>Даниїл відповів у присутності царя й сказав: Таємницю, якої цар вимагає, не можуть відкрити цареві ні мудреці, ні астрологи, ні чарівники, ні ворожбити; але є Бог на небі, що відкриває таємниці й сповіщає цареві Навуходоносорові, що буде в останні дні. Твій сон і видіння твоєї голови на твоєму ложі — ось вони. Даниїл 2:27, 28.</w:t>
      </w:r>
    </w:p>
    <w:p>
      <w:pPr>
        <w:pStyle w:val="ArticleBody"/>
        <w:jc w:val="left"/>
      </w:pPr>
      <w:r>
        <w:rPr>
          <w:rFonts w:ascii="Times New Roman" w:hAnsi="Times New Roman" w:eastAsia="Times New Roman" w:cs="Times New Roman"/>
        </w:rPr>
        <w:t>Даниїл починає виклад «таємниці», визначаючи її як «таємницю», що пояснює, що буде в останні дні. Таємниця прихованої історії семи громів вказує, що буде в останні дні. Істукан Навуходоносора є елементом таємниці останніх днів, який розкривається безпосередньо перед закриттям випробувального часу. Він розкривається безпосередньо перед закриттям випробувального часу, у перехідний період, коли обидва роги звіра із землі стають восьмим, що з семи, як це представлено в книзі Даниїла у першому році Дарія.</w:t>
      </w:r>
    </w:p>
    <w:p>
      <w:pPr>
        <w:pStyle w:val="ArticleScripture"/>
        <w:jc w:val="left"/>
      </w:pPr>
      <w:r>
        <w:rPr>
          <w:rFonts w:ascii="Times New Roman" w:hAnsi="Times New Roman" w:eastAsia="Times New Roman" w:cs="Times New Roman"/>
        </w:rPr>
        <w:t>А щодо тебе, царю, коли ти лежав на своєму ложі, в тебе виникли думки про те, що буде згодом; і Той, Хто відкриває таємниці, дав тобі знати, що станеться. А мені ця таємниця відкрита не завдяки мудрості, якої я маю більше, ніж будь-хто з живих, але щоб тлумачення було явлене цареві й щоб ти пізнав думки свого серця. Даниїла 2:29, 30.</w:t>
      </w:r>
    </w:p>
    <w:p>
      <w:pPr>
        <w:pStyle w:val="ArticleBody"/>
        <w:jc w:val="left"/>
      </w:pPr>
      <w:r>
        <w:rPr>
          <w:rFonts w:ascii="Times New Roman" w:hAnsi="Times New Roman" w:eastAsia="Times New Roman" w:cs="Times New Roman"/>
        </w:rPr>
        <w:t>Даниїл утверджує істину другим свідченням того, що сон Навуходоносора стосується останніх днів, коли він каже: "Той, хто відкриває таємниці, сповіщає тобі те, що станеться потім". Потім Даниїл зазначає, що таємницю було дано не для нього і не тому, що він мав якусь вищу мудрість, ніж будь-яка інша людина, а що "таємницю" було дано Навуходоносорові "заради тих, які сповістять тлумачення". "Таємниця" була дана для тих, хто представить "тлумачення" сну духовному цареві Вавилона в останні дні. Таємницю було дано зокрема для ста сорока чотирьох тисяч, бо "таємниця" призначена для тих, хто в останні дні проголошує остаточне падіння Вавилона. Потім Даниїл відкриває сон-образ, який був прихований у темряві й спричинив випробування на життя або смерть.</w:t>
      </w:r>
    </w:p>
    <w:p>
      <w:pPr>
        <w:pStyle w:val="ArticleScripture"/>
        <w:jc w:val="left"/>
      </w:pPr>
      <w:r>
        <w:rPr>
          <w:rFonts w:ascii="Times New Roman" w:hAnsi="Times New Roman" w:eastAsia="Times New Roman" w:cs="Times New Roman"/>
        </w:rPr>
        <w:t>Ти, о царю, бачив, і ось великий образ. Цей великий образ, блиск якого був надзвичайний, стояв перед тобою; і вигляд його був страшний. Голова цього образу була з щирого золота, груди його та руки його — зі срібла, черево його та стегна його — з міді, ноги його — із заліза, ступні його — частково з заліза, а частково з глини. Ти бачив, аж поки камінь, відсічений не руками, вдарив у ступні того образу, що були з заліза й глини, і розтрощив їх. Тоді разом були розтрощені залізо, глина, мідь, срібло та золото, і стали, як полова на літніх тіках; і вітер розніс їх так, що місця для них не знайшлося; а камінь, що вдарив у образ, став великою горою й наповнив усю землю. Оце сон; і ми скажемо перед царем його тлумачення. Даниїла 2:31-36.</w:t>
      </w:r>
    </w:p>
    <w:p>
      <w:pPr>
        <w:pStyle w:val="ArticleBody"/>
        <w:jc w:val="left"/>
      </w:pPr>
      <w:r>
        <w:rPr>
          <w:rFonts w:ascii="Times New Roman" w:hAnsi="Times New Roman" w:eastAsia="Times New Roman" w:cs="Times New Roman"/>
        </w:rPr>
        <w:t>Сон Навуходоносора окреслив царства біблійного пророцтва від його часу аж до останніх днів, коли сто сорок чотири тисячі, представлені Даниїлом у його викладі перед Навуходоносором, а також каменем, відсіченим без рук, який знищує земні царства, представлені в образі, і потім стає горою, що наповнює всю землю. Сон стосувався останніх днів, пророчого перехідного моменту, коли сто сорок чотири тисячі отримують відкриття останньої пророчої таємниці.</w:t>
      </w:r>
    </w:p>
    <w:p>
      <w:pPr>
        <w:pStyle w:val="ArticleBody"/>
        <w:jc w:val="left"/>
      </w:pPr>
      <w:r>
        <w:rPr>
          <w:rFonts w:ascii="Times New Roman" w:hAnsi="Times New Roman" w:eastAsia="Times New Roman" w:cs="Times New Roman"/>
        </w:rPr>
        <w:t>Будучи стягом істинного протестантського рога, вони несуть звістку третього ангела вмираючому світові. Та звістка зростає до гучного кличу під час недільного закону у Сполучених Штатах, коли знак звіра примусово запроваджується. Перед тим декретом ті, кого представляє Даниїл в останні дні, мають зіткнутися з випробуванням образу звіра. Це випробування є візуальним і вимагає, щоб ті, кого представляє Даниїл, побачили рухи, які приводять до ухвалення декрету про недільний закон. Їх випробовують, щоб з’ясувати, чи обрали вони Божу методологію, яка дозволяє побачити випробування образу звіра, приховане в темряві. Їхнє випробування включає особисте приниження та сповідь. Воно включає визнання того, що Даниїлові було дано розуміння снів і видінь, бо якщо вони відмовляються почути голос Даниїла, що кличе в пустелі, то вони подібні до тих, хто за днів Христа відкинув вістку Івана Хрестителя.</w:t>
      </w:r>
    </w:p>
    <w:p>
      <w:pPr>
        <w:pStyle w:val="ArticleBody"/>
        <w:jc w:val="left"/>
      </w:pPr>
      <w:r>
        <w:rPr>
          <w:rFonts w:ascii="Times New Roman" w:hAnsi="Times New Roman" w:eastAsia="Times New Roman" w:cs="Times New Roman"/>
        </w:rPr>
        <w:t>Сестра Вайт повідомляє нам, що книги Даниїла й Об’явлення доповнюють одна одну, і слово «complement», яке вона використовує, означає довести до досконалості. Наприкінці липня 2023 року Лев із коліна Юдиного почав розпечатувати Об’явлення Ісуса Христа, як Він обіцяв зробити незадовго до закриття випробувального періоду. Роблячи це, Він вказав на біблійні істини, які раніше були правильно зрозумілі, але тепер мали бути зрозумілі в контексті останніх днів.</w:t>
      </w:r>
    </w:p>
    <w:p>
      <w:pPr>
        <w:pStyle w:val="ArticleBody"/>
        <w:jc w:val="left"/>
      </w:pPr>
      <w:r>
        <w:rPr>
          <w:rFonts w:ascii="Times New Roman" w:hAnsi="Times New Roman" w:eastAsia="Times New Roman" w:cs="Times New Roman"/>
        </w:rPr>
        <w:t>Однією з тих істин є два свідки з одинадцятого розділу Об’явлення. Інша — це історія, що є досконалим сповненням «семи громів» десятого розділу Об’явлення. Він представив істини зі священних ліній реформ, що стосуються розчарування 18 липня 2020 року. Він використав чотири віхи, які є в кожній зі священних ліній реформ, що ілюструють історію наділення першої вістки силою аж до суду, у спосіб, який досі ніколи не був визнаний. Другий розділ книги Даниїла доводить багато з цих понять до досконалості, хоча ці глибокі істини приховані в темряві для тих, хто відмовляється споживати методологію, названу Альфа і Омега.</w:t>
      </w:r>
    </w:p>
    <w:p>
      <w:pPr>
        <w:pStyle w:val="ArticleBody"/>
        <w:jc w:val="left"/>
      </w:pPr>
      <w:r>
        <w:rPr>
          <w:rFonts w:ascii="Times New Roman" w:hAnsi="Times New Roman" w:eastAsia="Times New Roman" w:cs="Times New Roman"/>
        </w:rPr>
        <w:t>Завершуючи це дослідження другого розділу книги Даниїла, ми підсумуємо та поєднаємо деякі істини й віхи, що в ньому отримують довершений вияв. Роблячи це, ми встановлюємо, що таємниця, відкрита Даниїлові в нічному видінні, представляє саме ці істини.</w:t>
      </w:r>
    </w:p>
    <w:p>
      <w:pPr>
        <w:pStyle w:val="ArticleBody"/>
        <w:jc w:val="left"/>
      </w:pPr>
      <w:r>
        <w:rPr>
          <w:rFonts w:ascii="Times New Roman" w:hAnsi="Times New Roman" w:eastAsia="Times New Roman" w:cs="Times New Roman"/>
        </w:rPr>
        <w:t>Ми викладемо підсумок і висновок у наступній статті.</w:t>
      </w:r>
    </w:p>
    <w:p>
      <w:pPr>
        <w:pStyle w:val="ArticleScripture"/>
        <w:jc w:val="left"/>
      </w:pPr>
      <w:r>
        <w:rPr>
          <w:rFonts w:ascii="Times New Roman" w:hAnsi="Times New Roman" w:eastAsia="Times New Roman" w:cs="Times New Roman"/>
        </w:rPr>
        <w:t>"У Господа є Свої призначені знаряддя, щоб звертатися до людей у їхніх помилках і відступництвах. Його вісники послані нести ясне свідчення, щоб розбудити їх від їхнього сонного стану й відкрити для їхнього розуміння дорогоцінні слова життя — Святе Письмо. Ці люди мають бути не просто проповідниками, а служителями, носіями світла, вірними сторожами, які побачать небезпеку, що загрожує, і попередять народ. Вони повинні уподібнюватися Христові у своїй щирій ревності, у розважливій тактовності, в особистих зусиллях — словом, в усьому своєму служінні. Вони мають мати живий зв’язок з Богом і стати настільки обізнаними з пророцтвами та практичними уроками Старого й Нового Заповіту, щоб могли виносити зі скарбниці Божого слова і нове, і старе." Свідчення, том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тринадцять</dc:title>
  <dc:subject>Таємниця останніх днів</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