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один</w:t>
      </w:r>
    </w:p>
    <w:p>
      <w:pPr>
        <w:pStyle w:val="ArticleSubtitle"/>
        <w:jc w:val="left"/>
      </w:pPr>
      <w:r>
        <w:rPr>
          <w:rFonts w:ascii="Arial" w:hAnsi="Arial" w:eastAsia="Arial" w:cs="Arial"/>
        </w:rPr>
        <w:t>Пророчий гобелен Даниїла 11: розкриття хитросплетінь ери Трампа та прелюдії до недільного закону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За належного розуміння вірші з десятого по двадцять третій одинадцятого розділу книги Даниїла усі узгоджуються з прихованою історією сорокового вірша того ж розділу. Сороковий вірш охоплює історію від 1989 року до сорок першого вірша. Перший і другий вірші одинадцятого розділу починаються у 1989 році й окреслюють першу кампанію Дональда Трампа на посаду президента у 2015 році аж до 2020-го, коли вибори були вкрадені у Трампа звіром атеїзму. Ці два вірші вказують на боротьбу, що починається, коли Трамп «збурює все царство Греції».</w:t>
      </w:r>
    </w:p>
    <w:p>
      <w:pPr>
        <w:pStyle w:val="ArticleBody"/>
        <w:jc w:val="left"/>
      </w:pPr>
      <w:r>
        <w:rPr>
          <w:rFonts w:ascii="Times New Roman" w:hAnsi="Times New Roman" w:eastAsia="Times New Roman" w:cs="Times New Roman"/>
        </w:rPr>
        <w:t>Кампанія Трампа розпочала війну, яка тривала протягом усього його першого президентського терміну. Палата представників оголосила йому імпічмент у грудні 2019 року, а потім зробила це знову 13 січня 2020 року. В обох випадках Сенат відхилив зусилля Палати представників. Проте він є єдиним президентом в історії Сполучених Штатів, якому було оголошено імпічмент двічі. Глобалізм було розбурхано.</w:t>
      </w:r>
    </w:p>
    <w:p>
      <w:pPr>
        <w:pStyle w:val="ArticleScripture"/>
        <w:jc w:val="left"/>
      </w:pPr>
      <w:r>
        <w:rPr>
          <w:rFonts w:ascii="Times New Roman" w:hAnsi="Times New Roman" w:eastAsia="Times New Roman" w:cs="Times New Roman"/>
        </w:rPr>
        <w:t>А тепер я покажу тобі істину. Ось у Персії ще постануть три царі; а четвертий буде набагато багатший за них усіх, і своєю силою, завдяки своєму багатству, він підбурить усіх проти царства Греції. Даниїла 11:2.</w:t>
      </w:r>
    </w:p>
    <w:p>
      <w:pPr>
        <w:pStyle w:val="ArticleBody"/>
        <w:jc w:val="left"/>
      </w:pPr>
      <w:r>
        <w:rPr>
          <w:rFonts w:ascii="Times New Roman" w:hAnsi="Times New Roman" w:eastAsia="Times New Roman" w:cs="Times New Roman"/>
        </w:rPr>
        <w:t>Як і сороковий вірш, другий вірш залишає прихованою історію, що охоплює першу виборчу кампанію Трампа та його президентський термін, який завершився 20 січня 2021 року. Від того дня 2021 року і до третього вірша, коли Олександра Македонського представлено як символ Організації Об’єднаних Націй (сьоме царство біблійного пророцтва), історія від інавгурації 2021 року до недільного закону, де встановлюється потрійний союз, є прихованою історією. Приховані історії сорокового та другого віршів обидві ведуть до недільного закону і завершуються ним.</w:t>
      </w:r>
    </w:p>
    <w:p>
      <w:pPr>
        <w:pStyle w:val="ArticleBody"/>
        <w:jc w:val="left"/>
      </w:pPr>
      <w:r>
        <w:rPr>
          <w:rFonts w:ascii="Times New Roman" w:hAnsi="Times New Roman" w:eastAsia="Times New Roman" w:cs="Times New Roman"/>
        </w:rPr>
        <w:t>Десятий вірш знову приводить нас до часу кінця у 1989 році, як і перший вірш, і обидва позначають завершення безпосереднього свідчення сорокового вірша, хоча між завершенням у сороковому вірші та швидким настанням недільного закону ще залишається історія. Понад просту вказівку на 1989 рік, десятий вірш стає ключем, що об’єднує трьох свідків історії сорокового вірша, яка доповнює діяльність папства та його знаряддя влади — Сполучених Штатів, у змітанні Радянського Союзу в 1989 році. Ці троє свідків утверджують важливий елемент пророчої структури сорокового вірша від 1989 року аж до недільного закону.</w:t>
      </w:r>
    </w:p>
    <w:p>
      <w:pPr>
        <w:pStyle w:val="ArticleBody"/>
        <w:jc w:val="left"/>
      </w:pPr>
      <w:r>
        <w:rPr>
          <w:rFonts w:ascii="Times New Roman" w:hAnsi="Times New Roman" w:eastAsia="Times New Roman" w:cs="Times New Roman"/>
        </w:rPr>
        <w:t>Історична пророча структура війни між царем півночі та царем півдня, де цар півночі затоплює й проходить далі, розпізнається в сороковому вірші, а також у десятому.</w:t>
      </w:r>
    </w:p>
    <w:p>
      <w:pPr>
        <w:pStyle w:val="ArticleBody"/>
        <w:jc w:val="left"/>
      </w:pPr>
      <w:r>
        <w:rPr>
          <w:rFonts w:ascii="Times New Roman" w:hAnsi="Times New Roman" w:eastAsia="Times New Roman" w:cs="Times New Roman"/>
        </w:rPr>
        <w:t>Історико-пророча структура доповнюється граматичним свідченням того, що "переливання й переходження" царя півночі проти царя півдня є ідентичною єврейською фразою в обох віршах, як і в третьому свідченні, що міститься в книзі Ісаї, восьмому розділі та восьмому вірші.</w:t>
      </w:r>
    </w:p>
    <w:p>
      <w:pPr>
        <w:pStyle w:val="ArticleBody"/>
        <w:jc w:val="left"/>
      </w:pPr>
      <w:r>
        <w:rPr>
          <w:rFonts w:ascii="Times New Roman" w:hAnsi="Times New Roman" w:eastAsia="Times New Roman" w:cs="Times New Roman"/>
        </w:rPr>
        <w:t>У десятому вірші цар півночі «неодмінно прийде, і розіллється, і пройде крізь», а в сороковому вірші цар півночі «розіллється й перейде». У восьмому розділі книги Ісаї, у восьмому вірші, цар півночі «розіллється й перейде». Ці три вирази — це тотожний єврейський зворот, який переклали дещо по-різному, зберігши той самий зміст. Царем півдня в десятому вірші був Єгипет Птолемеїв, але в сороковому вірші царем півдня був духовний Єгипет, цар атеїзму, Радянський Союз, а в Ісаї царем півдня було південне царство Юди. Відповідно, царем півночі спершу була Селевкідська держава, потім папство, а в Ісаї — Ассирія.</w:t>
      </w:r>
    </w:p>
    <w:p>
      <w:pPr>
        <w:pStyle w:val="ArticleBody"/>
        <w:jc w:val="left"/>
      </w:pPr>
      <w:r>
        <w:rPr>
          <w:rFonts w:ascii="Times New Roman" w:hAnsi="Times New Roman" w:eastAsia="Times New Roman" w:cs="Times New Roman"/>
        </w:rPr>
        <w:t>У двох із трьох паралельних віршів конкретно визначено місце, де закінчується вторгнення північного царя. У десятому вірші воно закінчується на "твердині", що історично сповнилося, коли Селевкіди завершили свій похід на кордоні Єгипту, бо пророче Слово вказало, що північний цар "неодмінно прийде, і розіллється, і пройде; тоді повернеться і збуриться, аж до своєї твердині". "Твердиня" представляла Єгипет, який був столицею їхнього царства.</w:t>
      </w:r>
    </w:p>
    <w:p>
      <w:pPr>
        <w:pStyle w:val="ArticleBody"/>
        <w:jc w:val="left"/>
      </w:pPr>
      <w:r>
        <w:rPr>
          <w:rFonts w:ascii="Times New Roman" w:hAnsi="Times New Roman" w:eastAsia="Times New Roman" w:cs="Times New Roman"/>
        </w:rPr>
        <w:t>У восьмому розділі книги Ісаї Санхерів "перейде через Юдею; розіллється та перейде, і дійде аж до шиї." "Столиця", "цар" і "голова" — усі взаємозамінні символи, підтверджені на підставі двох свідків у самому уривку, де Санхерів підійшов до Єрусалима.</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Сирія — це народ, Дамаск — столиця, а Рецін — цар, і столиця та цар є взаємозамінними символами. І столиця, і цар — це "голови". Коли Санхерів підступив "до шиї" Юдеї, він дійшов до Єрусалима й зупинився, бо зупинився на "голові", яку підтримує "шия". Коли Селевкіди виступили проти Птолемея, вони зупинилися біля "фортеці", а "фортецею" була країна Єгипет.</w:t>
      </w:r>
    </w:p>
    <w:p>
      <w:pPr>
        <w:pStyle w:val="ArticleBody"/>
        <w:jc w:val="left"/>
      </w:pPr>
      <w:r>
        <w:rPr>
          <w:rFonts w:ascii="Times New Roman" w:hAnsi="Times New Roman" w:eastAsia="Times New Roman" w:cs="Times New Roman"/>
        </w:rPr>
        <w:t>Десятий вірш одинадцятого розділу Даниїла і восьмий вірш восьмого розділу Ісаї, у контексті віршів восьмого й дев’ятого сьомого розділу Ісаї, є двома свідками того, що, коли цар півночі, у сороковому вірші одинадцятого розділу Даниїла, «затопив і перейшов» царя півдня у 1989 році, то голова, нація, яка була столицею південного царства (Росія), залишилася стояти.</w:t>
      </w:r>
    </w:p>
    <w:p>
      <w:pPr>
        <w:pStyle w:val="ArticleBody"/>
        <w:jc w:val="left"/>
      </w:pPr>
      <w:r>
        <w:rPr>
          <w:rFonts w:ascii="Times New Roman" w:hAnsi="Times New Roman" w:eastAsia="Times New Roman" w:cs="Times New Roman"/>
        </w:rPr>
        <w:t>«Твердиня» десятого вірша є ключем до визначення нинішньої української війни, а також встановлення факту, що Росія вийде переможцем. Проте пророче застосування, яке утверджує цю істину, безпосередньо пов’язане і повністю ґрунтується на тих самих віршах, що були розкриті для Хірама Едсона і опубліковані в статтях Review and Herald у 1856 році. Статті визначають «сім часів» із двадцять шостого розділу Левіта.</w:t>
      </w:r>
    </w:p>
    <w:p>
      <w:pPr>
        <w:pStyle w:val="ArticleBody"/>
        <w:jc w:val="left"/>
      </w:pPr>
      <w:r>
        <w:rPr>
          <w:rFonts w:ascii="Times New Roman" w:hAnsi="Times New Roman" w:eastAsia="Times New Roman" w:cs="Times New Roman"/>
        </w:rPr>
        <w:t>Від липня 2023 року Лев із племені Юди відкрив з тих самих віршів, що обидва 2520-річні пророцтва проти північного й південного царств представляють не лише період розсіяння, а й ілюструють саму працю Христа у звершенні поєднання божества з людськістю. У тому одкровенні визначено, що «голова» є вищою природою людини. «Голова» — це «фортеця» в людському храмі, яку сестра Вайт називає цитаделлю душі. Цитадель — це фортеця.</w:t>
      </w:r>
    </w:p>
    <w:p>
      <w:pPr>
        <w:pStyle w:val="ArticleBody"/>
        <w:jc w:val="left"/>
      </w:pPr>
      <w:r>
        <w:rPr>
          <w:rFonts w:ascii="Times New Roman" w:hAnsi="Times New Roman" w:eastAsia="Times New Roman" w:cs="Times New Roman"/>
        </w:rPr>
        <w:t>Отже, встановлено, що зовнішня «твердиня» одинадцятого розділу, десятого вірша книги Даниїла також представляє внутрішню «твердиню». Коли у 2014 році почалася війна (зовнішня) в Україні, у рух «Future for America» було введено сатанинські вчення, що прийшли з «down under» та Уельсу (внутрішня), і процес запечатування перейшов на ще один етап. До 2020 року обидва роги — республіканський і протестантський — були вбиті на вулицях того великого міста, де також був розіп’ятий наш Господь.</w:t>
      </w:r>
    </w:p>
    <w:p>
      <w:pPr>
        <w:pStyle w:val="ArticleBody"/>
        <w:jc w:val="left"/>
      </w:pPr>
      <w:r>
        <w:rPr>
          <w:rFonts w:ascii="Times New Roman" w:hAnsi="Times New Roman" w:eastAsia="Times New Roman" w:cs="Times New Roman"/>
        </w:rPr>
        <w:t>У 2020 році Дональд Трамп зазнав поразки у своїй другій президентській кампанії, і настав час очікування десяти дів. У 2022 році Трамп офіційно розпочав свою третю президентську кампанію, і його перша успішна президентська кампанія є останньою. У 2023 році «голос із пустелі» почав говорити до мертвих, сухих кісток.</w:t>
      </w:r>
    </w:p>
    <w:p>
      <w:pPr>
        <w:pStyle w:val="ArticleBody"/>
        <w:jc w:val="left"/>
      </w:pPr>
      <w:r>
        <w:rPr>
          <w:rFonts w:ascii="Times New Roman" w:hAnsi="Times New Roman" w:eastAsia="Times New Roman" w:cs="Times New Roman"/>
        </w:rPr>
        <w:t>Вірші з тринадцятого по п’ятнадцятий розповідають про події після війни в Україні, розв’язаної Путіним, хоча перемога не принесе йому користі, оскільки Росія повторює історію Наполеона Бонапарта.</w:t>
      </w:r>
    </w:p>
    <w:p>
      <w:pPr>
        <w:pStyle w:val="ArticleBody"/>
        <w:jc w:val="left"/>
      </w:pPr>
      <w:r>
        <w:rPr>
          <w:rFonts w:ascii="Times New Roman" w:hAnsi="Times New Roman" w:eastAsia="Times New Roman" w:cs="Times New Roman"/>
        </w:rPr>
        <w:t>Вигнання і кінець Наполеона були прообразлені вигнанням і кінцем царя Озії, який також не був зміцнений своїми військовими перемогами і який прообразив Птолемея IV з одинадцятого та дванадцятого віршів; обидва не були зміцнені своїми військовими перемогами. І Озія, і Птолемей IV прагнули приносити жертви в храмі, і обом було перешкоджено це зробити. Цар Озія був уражений проказою на чолі, коли намагався це зробити. Мітка на його чолі не лише символізує знак звіра, але й типологічно вказує на першого царя півдня у 1989 році, який також увійшов у своєрідне вигнання, коли він (Горбачов) залишив Радянський Союз, щоб стати частиною Організації Об’єднаних Націй. Як і в царя Озії, у Горбачова була помітна мітка на чолі. Цар Озія, цар Птолемей IV, Наполеон і Горбачов усі типологічно вказують на кінець Путіна. Усі четверо були південними царями, які поклали край своїм власним династіям, прообразлюючи кінець Росії Путіна.</w:t>
      </w:r>
    </w:p>
    <w:p>
      <w:pPr>
        <w:pStyle w:val="ArticleBody"/>
        <w:jc w:val="left"/>
      </w:pPr>
      <w:r>
        <w:rPr>
          <w:rFonts w:ascii="Times New Roman" w:hAnsi="Times New Roman" w:eastAsia="Times New Roman" w:cs="Times New Roman"/>
        </w:rPr>
        <w:t>Тоді вірші з тринадцятого по п’ятнадцятий розкривають свідчення, що почалося у 200 році до н. е., і типологічно відображають третій і останній термін Дональда Трампа, який представляє республіканський ріг. Вірш чотирнадцятий позначає, коли папство починає співати свої пісні блуду як блудниця Тиру, а вірш п’ятнадцятий ототожнює лінію відступницького протестантського рога з історією Маккавеїв. Ці три вірші містять три пророчі лінії.</w:t>
      </w:r>
    </w:p>
    <w:p>
      <w:pPr>
        <w:pStyle w:val="ArticleBody"/>
        <w:jc w:val="left"/>
      </w:pPr>
      <w:r>
        <w:rPr>
          <w:rFonts w:ascii="Times New Roman" w:hAnsi="Times New Roman" w:eastAsia="Times New Roman" w:cs="Times New Roman"/>
        </w:rPr>
        <w:t>Історія Маккавеїв не прихована, як перехід від кінця другого вірша до третього, чи як перехід від кінця сорокового вірша до сорок першого, але ця лінія щонайменше видається неясною на перший погляд. Втім у тій доволі розпливчастій пророчій історії подано союз юдеїв із Римом, і в ній окреслюється формування образу звіра. Формування образу звіра також типологічно представлене в прихованій історії другого розділу книги Даниїла, де Навуходоносору наснився сон, якого він не міг пригадати, а Даниїл під загрозою смерті мав його витлумачити, не знаючи самого сну. Молитва Даниїла і трьох мужів у другому розділі виражає молитву про зовнішнє світло, що доповнює молитву Даниїла в дев'ятому розділі про внутрішнє перетворення.</w:t>
      </w:r>
    </w:p>
    <w:p>
      <w:pPr>
        <w:pStyle w:val="ArticleBody"/>
        <w:jc w:val="left"/>
      </w:pPr>
      <w:r>
        <w:rPr>
          <w:rFonts w:ascii="Times New Roman" w:hAnsi="Times New Roman" w:eastAsia="Times New Roman" w:cs="Times New Roman"/>
        </w:rPr>
        <w:t>Лінія Маккавеїв узгоджується з прихованою таємницею другого розділу книги Даниїла. Таємниця другого розділу Даниїла дає перше пророче свідчення про пророчу загадку восьмого, який є з семи, що сприяє об’явленню воскресіння двох свідків в одинадцятому розділі Об’явлення. Воскресіння двох свідків у зв’язку з восьмим, який є з семи, утверджує, що в паралельній історії міллеритів і ста сорока чотирьох тисяч зворотний перехід міллеритів до Лаодикії узгоджується з переходом ста сорока чотирьох тисяч від Лаодикії до Філадельфії.</w:t>
      </w:r>
    </w:p>
    <w:p>
      <w:pPr>
        <w:pStyle w:val="ArticleBody"/>
        <w:jc w:val="left"/>
      </w:pPr>
      <w:r>
        <w:rPr>
          <w:rFonts w:ascii="Times New Roman" w:hAnsi="Times New Roman" w:eastAsia="Times New Roman" w:cs="Times New Roman"/>
        </w:rPr>
        <w:t>Неясна лінія Маккавеїв і прихований сон Навуходоносора обидва були спеціально запечатані до того, як у 2023 році розпочався процес воскресіння двох свідків. Вони розпечатуються якраз перед годиною «великого землетрусу», яка знаменує закриття часу випробування для Адвентистів сьомого дня. Випробування, яке ті Адвентисти мають пройти, перш ніж вони отримають печатку Божу і перш ніж закриється час випробування, — це випробування, пов’язане з формуванням образу звіра.</w:t>
      </w:r>
    </w:p>
    <w:p>
      <w:pPr>
        <w:pStyle w:val="ArticleBody"/>
        <w:jc w:val="left"/>
      </w:pPr>
      <w:r>
        <w:rPr>
          <w:rFonts w:ascii="Times New Roman" w:hAnsi="Times New Roman" w:eastAsia="Times New Roman" w:cs="Times New Roman"/>
        </w:rPr>
        <w:t>Лінія Макавеїв, таємний сон Навуходоносора, загадка восьмого, що є з семи, і два роги звіра із землі — усе це сприяє процесу випробування, який здійснюється, коли створюється образ звіра. Визнання цих ліній як істин, які в певний пророчий спосіб є «прихованими істинами», доводить, що саме вони є істинами, які Лев з племені Юдиного нині розпечатує.</w:t>
      </w:r>
    </w:p>
    <w:p>
      <w:pPr>
        <w:pStyle w:val="ArticleBody"/>
        <w:jc w:val="left"/>
      </w:pPr>
      <w:r>
        <w:rPr>
          <w:rFonts w:ascii="Times New Roman" w:hAnsi="Times New Roman" w:eastAsia="Times New Roman" w:cs="Times New Roman"/>
        </w:rPr>
        <w:t>Розкриття ідентичності двох свідків, які представляють республіканський і протестантський роги звіра із землі з тринадцятого розділу Одкровення, супроводжуване істиною, що кожен ріг існує паралельно з іншим, а також що кожен ріг має подвійну внутрішню природу, ознаменовує початок розкриття Одкровення Ісуса Христа. Розкрита істина включає розкриття прихованої історії Семи Громів, а також визначення єврейського слова «Істина».</w:t>
      </w:r>
    </w:p>
    <w:p>
      <w:pPr>
        <w:pStyle w:val="ArticleBody"/>
        <w:jc w:val="left"/>
      </w:pPr>
      <w:r>
        <w:rPr>
          <w:rFonts w:ascii="Times New Roman" w:hAnsi="Times New Roman" w:eastAsia="Times New Roman" w:cs="Times New Roman"/>
        </w:rPr>
        <w:t>Коли було визнано, що останній період семи громів представляє три віхи: перше розчарування, за яким послідувало послання опівнічного крику, а потім — велике розчарування, відповідно до єврейського слова «Істина», тоді було встановлено одкровення, що позначає 18 липня 2020 року і є досконалим виконанням послання опівнічного крику, яке веде до недільного закону.</w:t>
      </w:r>
    </w:p>
    <w:p>
      <w:pPr>
        <w:pStyle w:val="ArticleBody"/>
        <w:jc w:val="left"/>
      </w:pPr>
      <w:r>
        <w:rPr>
          <w:rFonts w:ascii="Times New Roman" w:hAnsi="Times New Roman" w:eastAsia="Times New Roman" w:cs="Times New Roman"/>
        </w:rPr>
        <w:t>Сім Громів було визначено до липня 2023 року як паралельну історію руху перших ангелів і руху третього ангела, але завершальний трьохетапний період на той час не розглядався як окремий період, представлений як Сім Громів. Тепер це визнання утверджено як «Істина».</w:t>
      </w:r>
    </w:p>
    <w:p>
      <w:pPr>
        <w:pStyle w:val="ArticleBody"/>
        <w:jc w:val="left"/>
      </w:pPr>
      <w:r>
        <w:rPr>
          <w:rFonts w:ascii="Times New Roman" w:hAnsi="Times New Roman" w:eastAsia="Times New Roman" w:cs="Times New Roman"/>
        </w:rPr>
        <w:t>Об’явлення Ісуса Христа розпечатується безпосередньо перед закриттям часу благодаті, і воно включає двох свідків одинадцятого розділу книги Об’явлення. Об’явлення Ісуса Христа містить приховану історію Семи Громів. Об’явлення Ісуса Христа включає загадку про те, що «восьмий є з семи», яка, своєю чергою, визначає перехід міллеритів до Лаодикії разом із паралельним переходом ста сорока чотирьох тисяч у Філадельфію. Той, хто є восьмим із семи, також є пророчим виявом випробування «образом звіра», бо і республіканський, і протестантський роги доходять свого завершення тоді, коли республіканський ріг створює політичний образ звіра, на відміну й у протистоянні з істинним протестантським рогом, що формує образ Христа, який тоді підноситься як стяг.</w:t>
      </w:r>
    </w:p>
    <w:p>
      <w:pPr>
        <w:pStyle w:val="ArticleBody"/>
        <w:jc w:val="left"/>
      </w:pPr>
      <w:r>
        <w:rPr>
          <w:rFonts w:ascii="Times New Roman" w:hAnsi="Times New Roman" w:eastAsia="Times New Roman" w:cs="Times New Roman"/>
        </w:rPr>
        <w:t>Ці істини почали відкриватися наприкінці липня 2023 року, і всі ці істини являють собою пророчу історію, яка сповнюється в прихованій історії, яка є «тією частиною пророцтва Даниїла, яка стосується останніх днів».</w:t>
      </w:r>
    </w:p>
    <w:p>
      <w:pPr>
        <w:pStyle w:val="ArticleBody"/>
        <w:jc w:val="left"/>
      </w:pPr>
      <w:r>
        <w:rPr>
          <w:rFonts w:ascii="Times New Roman" w:hAnsi="Times New Roman" w:eastAsia="Times New Roman" w:cs="Times New Roman"/>
        </w:rPr>
        <w:t>Отже, ми маємо пророчну структуру прихованої історії сорокового вірша, від часу кінця в 1989 році до недільного закону сорок першого вірша, що дозволяє нам накласти зверху перший і другий вірші одинадцятого розділу Даниїла. Тоді ми можемо розмістити вірші з десятого по п’ятнадцятий у тій самій лінії. Потім ми можемо взяти лінію Маккавеїв, яка, правильно зрозуміла, починається у вірші тринадцятому і триває до вірша двадцять третього, у ту саму лінію. Ми можемо тоді взяти лінію двох свідків з одинадцятого розділу Об’явлення, вірші з сьомого по дванадцятий, у ту саму лінію. Із двома свідками Даниїла й Об’явлення ми маємо структуру прихованої історії сорокового вірша.</w:t>
      </w:r>
    </w:p>
    <w:p>
      <w:pPr>
        <w:pStyle w:val="ArticleBody"/>
        <w:jc w:val="left"/>
      </w:pPr>
      <w:r>
        <w:rPr>
          <w:rFonts w:ascii="Times New Roman" w:hAnsi="Times New Roman" w:eastAsia="Times New Roman" w:cs="Times New Roman"/>
        </w:rPr>
        <w:t>У 1989 році Радянський Союз був змітений союзом між папством і його проксі-армією — Сполученими Штатами. Коли Радянський Союз був демонтований Горбачовим, настав час кінця для ста сорока чотирьох тисяч. Рональд Рейган був першим пророчим царем Сполучених Штатів часу кінця, Рейган, відступник-протестант, республіканець, якого представляє цар Дарій, за ним ішов Кір, потім ще троє царів, а тоді четвертий, багатий цар.</w:t>
      </w:r>
    </w:p>
    <w:p>
      <w:pPr>
        <w:pStyle w:val="ArticleBody"/>
        <w:jc w:val="left"/>
      </w:pPr>
      <w:r>
        <w:rPr>
          <w:rFonts w:ascii="Times New Roman" w:hAnsi="Times New Roman" w:eastAsia="Times New Roman" w:cs="Times New Roman"/>
        </w:rPr>
        <w:t>Цар Кир представляв Буша Першого, республіканця-глобаліста за власним визнанням, якого змінив демократ-глобаліст Клінтон, якого змінив республіканець-глобаліст за власним визнанням Буш Останній, якого змінив ісламський демократ-глобаліст Обама, якого змінив найбагатший з усіх президентів, республіканець, відступник-протестант, Дональд Трамп.</w:t>
      </w:r>
    </w:p>
    <w:p>
      <w:pPr>
        <w:pStyle w:val="ArticleBody"/>
        <w:jc w:val="left"/>
      </w:pPr>
      <w:r>
        <w:rPr>
          <w:rFonts w:ascii="Times New Roman" w:hAnsi="Times New Roman" w:eastAsia="Times New Roman" w:cs="Times New Roman"/>
        </w:rPr>
        <w:t>У 2014 році розпочалася Українська війна між Росією та нацистською проксі-армією папства, причому колишня проксі-армія папства (Сполучені Штати) надавала підтримку українській проксі-армії. У 2014 році рух Future for America було інфільтровано представниками дракона, а в 2015 році Дональд Трамп розпочав першу з трьох президентських кампаній, які він здійснить. Він здобув перемогу у своїй першій кампанії, але його другу кампанію було вкрадено, а в останній кампанії він знову буде переможцем. У 2020 році і республіканський ріг отримав смертельну рану, оскільки вибори були вкрадені, і істинний протестантський ріг отримав смертельну рану через проголошення хибного передбачення, частково спричиненого проникненням, що почалося у 2014 році і викрало послання шляхом запровадження різноманітних хибних застосувань пророцтв.</w:t>
      </w:r>
    </w:p>
    <w:p>
      <w:pPr>
        <w:pStyle w:val="ArticleBody"/>
        <w:jc w:val="left"/>
      </w:pPr>
      <w:r>
        <w:rPr>
          <w:rFonts w:ascii="Times New Roman" w:hAnsi="Times New Roman" w:eastAsia="Times New Roman" w:cs="Times New Roman"/>
        </w:rPr>
        <w:t>У 2020 році вибори та пророче послання були вкрадені, і обидва роги були символічно знищені представниками дракона. Вибори були вкрадені подвійним союзом так званих республіканських глобалістів і глобалістських демократів, яких підтримували глобалістські пропагандистські ЗМІ та глобалістські торговці. Послання було вкрадене невеликою незаміжньою дівчиною з далекого Півдня та невеликим розлученим хлопцем з Уельсу, чия прихована мета полягала у впровадженні та просуванні гей-агенди і в тому, щоб вибачитися перед «людиною гріха». Лідер «Future for America» несе всю провину за сатанинське проникнення, бо мав відповідальність захистити рух, але був надто готовий дозволити неосвяченим посланцям зайняти керівні позиції. Дональд Трамп винен у вкрадених виборах, бо ті, кому він дозволив увійти до свого найближчого кола влади, навмисно підривали роботу, яку він узявся виконувати.</w:t>
      </w:r>
    </w:p>
    <w:p>
      <w:pPr>
        <w:pStyle w:val="ArticleBody"/>
        <w:jc w:val="left"/>
      </w:pPr>
      <w:r>
        <w:rPr>
          <w:rFonts w:ascii="Times New Roman" w:hAnsi="Times New Roman" w:eastAsia="Times New Roman" w:cs="Times New Roman"/>
        </w:rPr>
        <w:t>У 2022 році Дональд Трамп розпочав свою третю кампанію, а в 2023 році «голос волаючого в пустелі» почав надсилати послання до Церков. Нещодавно «камінь» (під цим я розумію тих, хто перебуває поза «теперішньою істиною») заговорив — можливо, найгостріший розум у сучасному політичному середовищі публічної арени — і висловив кілька дуже проникливих істин. Його звати Віктор Девіс Гансон, і якщо ви стежите за подіями, що відбуваються навколо вас, і порівнюєте ці події з пророцтвами Його Слова, то Віктор Девіс Гансон — один із «каменів», який відлунює те саме послання, яке ви, сподіваюся, вивчаєте.</w:t>
      </w:r>
    </w:p>
    <w:p>
      <w:pPr>
        <w:pStyle w:val="ArticleScripture"/>
        <w:jc w:val="left"/>
      </w:pPr>
      <w:r>
        <w:rPr>
          <w:rFonts w:ascii="Times New Roman" w:hAnsi="Times New Roman" w:eastAsia="Times New Roman" w:cs="Times New Roman"/>
        </w:rPr>
        <w:t>Бог бажає, щоб ми вивчали події, що відбуваються навколо нас, і порівнювали їх із пророцтвами Його Слова, щоб ми зрозуміли, що живемо в останні дні. Нам потрібні наші Біблії, і ми хочемо знати, що в них написано. Старанний дослідник пророцтв буде винагороджений ясними одкровеннями істини, бо Ісус сказав: «Слово Твоє — істина». Signs of the Times, 1 жовтня 1894 р.</w:t>
      </w:r>
    </w:p>
    <w:p>
      <w:pPr>
        <w:pStyle w:val="ArticleBody"/>
        <w:jc w:val="left"/>
      </w:pPr>
      <w:r>
        <w:rPr>
          <w:rFonts w:ascii="Times New Roman" w:hAnsi="Times New Roman" w:eastAsia="Times New Roman" w:cs="Times New Roman"/>
        </w:rPr>
        <w:t>В інтерв’ю, опублікованому @FreyjaTarte на X.com, Гансон почав із заяви: «Вони [демократи] сприймають Трампа як вампіра». Далі він звертається до страху демократів перед тим, що Дональда Трампа знову оберуть. У мене немає підстав вважати, що Гансон розумів, що згідно з одинадцятим розділом Одкровення Трамп воскресає (як вампір), і що, коли це станеться, ті, хто раніше радів його смерті, злякаються. І все ж саме на це він і вказує у всьому своєму коментарі.</w:t>
      </w:r>
    </w:p>
    <w:p>
      <w:pPr>
        <w:pStyle w:val="ArticleScripture"/>
        <w:jc w:val="left"/>
      </w:pPr>
      <w:r>
        <w:rPr>
          <w:rFonts w:ascii="Times New Roman" w:hAnsi="Times New Roman" w:eastAsia="Times New Roman" w:cs="Times New Roman"/>
        </w:rPr>
        <w:t>І через три з половиною дні дух життя від Бога увійшов у них, і вони стали на ноги свої; і великий страх упав на тих, хто бачив їх. Об'явлення 11:11.</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Ми досягли часу, передвіщеного у цих писаннях. Час кінця настав, з видінь пророків знято печаті, і їхні урочисті попередження вказують нам на близьке пришестя нашого Господа в славі.</w:t>
      </w:r>
    </w:p>
    <w:p>
      <w:pPr>
        <w:pStyle w:val="ArticleScripture"/>
        <w:jc w:val="left"/>
      </w:pPr>
      <w:r>
        <w:rPr>
          <w:rFonts w:ascii="Times New Roman" w:hAnsi="Times New Roman" w:eastAsia="Times New Roman" w:cs="Times New Roman"/>
        </w:rPr>
        <w:t>Юдеї хибно тлумачили й хибно застосовували Слово Боже і не пізнали часу свого відвідання. Роки служіння Христа та Його апостолів — дорогоцінні останні роки благодаті для обраного народу — вони провели, замишляючи знищення Господніх посланців. Земні амбіції поглинули їх, і їм даремно пропонували духовне Царство. І сьогодні царство цього світу поглинає думки людей, і вони не зважають на пророцтва, що швидко сповнюються, та ознаки швидкого наближення Царства Божого.</w:t>
      </w:r>
    </w:p>
    <w:p>
      <w:pPr>
        <w:pStyle w:val="ArticleScripture"/>
        <w:jc w:val="left"/>
      </w:pPr>
      <w:r>
        <w:rPr>
          <w:rFonts w:ascii="Times New Roman" w:hAnsi="Times New Roman" w:eastAsia="Times New Roman" w:cs="Times New Roman"/>
        </w:rPr>
        <w:t>«Але ви, браття, не в темряві, щоб той день захопив вас, як злодій. Усі ви — діти світла і діти дня: ми — не ночі й не темряви». Хоч нам не дано знати години повернення нашого Господа, ми можемо знати, коли воно близько. «Отже, не спімо, як інші; але пильнуймо та будьмо тверезі». 1 Солунян 5:4–6. Бажання віків,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один</dc:title>
  <dc:subject>Пророчий гобелен Даниїла 11: розкриття хитросплетінь ери Трампа та прелюдії до недільного закону</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