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Майбутнє для Америки і 18 липня 2020 року - Номер п'ять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Прапор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2023-09-21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Усі ви, мешканці світу і жителі землі, дивіться, коли він підіймає стяг на горах; і коли він трубить у сурму, слухайте. Ісая 18:3.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Посланець, представлений як Ілля, який проголошує вістку, представлену Мойсеєм, убитий на вулицях звіром, що виходить із безодні. Після того як їх було потоптано протягом періоду, представленого «прокляттям» Мойсея, що є «розсіянням» у Левіті 26, Святий Дух входить у їхні мертві тіла через Боже Слово. Тоді вони встають і потому возносяться на небо. Вістка, яка представлена як така, що перебуває на небі, — це вічне Євангеліє трьох ангелів.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І побачив я іншого ангела, який летів серед неба, маючи вічне Євангеліє, щоб звіщати тим, хто живе на землі, і кожному народові, і племені, і мові, і людові. Об’явлення 14:6.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Перш ніж Ілля та Мойсей вознесуться на небо, вони спочатку встануть на ноги.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Після трьох з половиною днів Дух життя від Бога увійшов у них, і вони стали на ноги; і великий страх напав на тих, що бачили їх. І вони почули з неба гучний голос, який говорив до них: Підніміться сюди. І вони вознеслися на небо в хмарі; і їхні вороги бачили їх. Об’явлення 11:11, 12.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Кожен пророк погоджується з іншими пророками, і всі вони сходяться у книзі Об’явлення. Книга Єзекіїля навчає, що, коли Дух входить у людей, вони стають на ноги.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І сказав мені: Сину людський, стань на ноги свої, і я говоритиму до тебе. І дух увійшов у мене, коли він говорив до мене, і поставив мене на ноги мої, так що я почув того, хто говорив до мене. Єзекіїль 2:1, 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Єзекіїль представляє Божий народ в «останні дні», який мертвий, проте чує голос Бога; прийняття Божого Слова приносить присутність Святого Духа, і тоді вони стають на ноги. Ті в Об’явленні, що були вбиті й залишені на вулиці, щоб їх топтали протягом тисячі двохсот шістдесяти символічних днів, також чують Боже Слово, яке вливає Святого Духа в їхні серця та розуми, і вони стають на ноги. Єзекіїль повідомляє нам, що саме є тим Божим Словом, яке вони чують, — воно, своєю чергою, повертає до життя весь рух, представлений Мойсеєм та Іллею, який був мертвим на вулицях, і змушує їх стати на ноги.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Рука Господня була на мені, і вивів мене в Дусі Господньому, і поставив мене посеред долини, що була повна кісток, і провів мене поміж ними кругом; і ось, дуже багато їх було на поверхні долини, і ось вони були вельми сухі. І сказав він мені: Сину людський, чи можуть ожити ці кістки? І відповів я: О Господи Боже, Ти знаєш. І знову сказав він мені: Пророкуй над цими кістками і скажи їм: Сухі кістки, слухайте слово Господнє. Так говорить Господь Бог до цих кісток: Ось Я вкладу в вас дихання, і ви оживете; і накладу на вас жили, і вирощу на вас тіло, і покрию вас шкірою, і дам у вас дихання, і ви оживете; і пізнаєте, що Я Господь. І я пророкував, як було мені наказано; і як я пророкував, стався шум, і ось потрясіння, і кістки зійшлися разом, кістка до своєї кістки. І бачу: на них з’явилися жили, і виросло на них тіло, і зверху покрила їх шкіра; але дихання в них не було. Тоді сказав він мені: Пророкуй вітрові, пророкуй, сину людський, і скажи вітрові: Так говорить Господь Бог: Прийди з чотирьох вітрів, о подиху, і подихни на цих убитих, щоб вони ожили. І я пророкував, як він мені наказав, і дихання ввійшло в них, і вони ожили та стали на ноги свої — військо вельми велике. І сказав він мені: Сину людський, ці кістки — увесь дім Ізраїлів; ось вони кажуть: Наші кістки висохли, і наша надія загинула; ми відтяті. Тому пророкуй і скажи їм: Так говорить Господь Бог: Ось, народе Мій, Я відкрию ваші гроби і виведу вас із ваших гробів, і введу вас до землі Ізраїлевої. І пізнаєте, що Я Господь, коли відкрию ваші гроби, народе Мій, і виведу вас із ваших гробів, і дам у вас Духа Мого, і ви оживете, і оселю вас у вашій землі; тоді пізнаєте, що Я, Господь, сказав це і вчинив, — говорить Господь. Єзекіїля 37:1–14.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Даниїл і Йоан є представниками Божих ста сорока чотирьох тисяч в «останні дні», які були символічно вбиті й воскреслі. Йоан — в киплячій олії, Даниїл — у лев’ячій ямі. Рух, що був нащадком своєї Лаодикійської матері, символічно вбитий і згодом воскресає, тим самим стаючи восьмим, який є з-поміж семи. Це воскресіння шостої церкви, якою була Філадельфія, яка стає восьмою, хоча це не церква, а рух. Наприкінці періоду, протягом якого вони залишаються непохованими, щоб їх могли топтати ті, хто святкує їхню смерть, вони стають на ноги як могутнє військо. Вони підводяться, бо чують послання з Божого Слова. Будь-який труп, що пролежав на вулиці понад три роки, розклався б настільки, що від нього лишилися б самі кістки.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Сухим кісткам потрібно, щоб на них подихнув Святий Дух Божий, щоб вони почали діяти, ніби завдяки воскресінню з мертвих. Bible Training School, 1 грудня 1903 р.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Ми зобов’язані брати участь у справі нашого власного воскресіння. Ми робимо це, читаючи, слухаючи та дотримуючись того, що написано.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"Відродження істинного благочестя серед нас є найбільшою й найнагальнішою з усіх наших потреб. Шукати цього має бути нашою першою справою." Вибрані послання, книга 1, 121.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Пророче «Слово», що породжує це воскресіння від лаодикійського досвіду до досвіду Філадельфії, походить із звістки, що міститься в книгах Даниїла та Об’явлення.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"Коли книги Даниїла та Об'явлення будуть краще зрозумілі, віруючі матимуть цілком інший релігійний досвід." Свідчення для служителів, 112-114.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Досвід законницької релігії Лаодикії змінюється завдяки життєдайній звістці. Звістка Одкровення Ісуса Христа — це звістка про Його творчу силу, яка, безперечно, є силою Божою на спасіння для кожного, хто вірує.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"Якої сили нам потрібно від Бога, щоб крижані серця, що мають лише законницьку релігію, побачили кращі блага, приготовані для них — Христа і Його праведність! Потрібне було життєдайне послання, щоб дати життя сухим кісткам." Manuscript Releases, том 12, 205.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Законницька релігія є відступницькою релігією, що виявляється у відході адвентизму від основ у 1863 році й надалі.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"Я відкладаю перо і підношу свою душу в молитві, щоб Господь подихнув на свій народ, що відступив, який подібний до сухих кісток, щоб вони ожили." Бюлетень Генеральної Конференції, 4 лютого 1893 р.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Ісус — «вірний свідок» в Одкровенні.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І ангелові Лаодикійської церкви напиши: Так говорить Амінь, вірний і правдивий Свідок, Початок Божого творіння. Об’явлення 3:14.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Сестра Вайт повідомляє нам, що саме Ісус є «вірним Свідком», який представляє «пряме свідчення» лаодикійцям, що мертві в провинах і гріхах, і що, так само як із посланням до долини мертвих сухих кісток, це послання спричиняє потрясіння.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Я запитала про значення потрясіння, яке я бачила, і мені було показано, що його спричинить пряме свідчення, викликане порадою Істинного Свідка лаодикійцям. Це матиме свій вплив на серце того, хто його прийме, і спонукатиме його піднести мірило та проголошувати пряму істину. Дехто не стерпить цього прямого свідчення. Вони повстануть проти нього, і саме це спричинить потрясіння серед Божого народу.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Я побачив, що свідчення Правдивого Свідка і наполовину не було взято до уваги. Урочисте свідчення, від якого залежить доля церкви, було сприйняте легковажно, якщо не зовсім знехтуване. Це свідчення повинно викликати глибоке покаяння; усі, що справді його приймуть, послухаються його і очистяться.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Сказав ангел: "Слухайте!" Незабаром я почув голос, подібний до звучання багатьох музичних інструментів, що всі звучали в досконалій злагоді, солодко й гармонійно. Він перевершував будь-яку музику, яку мені будь-коли доводилося чути, здавалося, був сповнений милості, співчуття та піднесеної, святої радості. Він пройняло все моє єство. Сказав ангел: "Погляньте!" Тоді мою увагу було звернено до тієї групи, яку я вже бачив, яка була сильно потрясена. Мені показали тих, кого я раніше бачив, як вони плакали й молилися у муках духу. Кількість ангелів-охоронців навколо них подвоїлася, і вони були зодягнені в обладунки від голови до ніг. Вони рухалися в точному порядку, мов загін воїнів. Їхні обличчя виражали тяжкий бій, який вони витерпіли, ту болісну боротьбу, через яку вони пройшли. Та їхні риси, позначені тяжкими внутрішніми муками, тепер сяяли світлом і славою неба. Вони здобули перемогу, і це викликало в них найглибшу вдячність і святу, священну радість.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Кількість цього гурту зменшилася. Деяких відсіяло, і вони залишилися при дорозі. Недбайливі та байдужі, які не приєдналися до тих, хто цінував перемогу й спасіння настільки, щоб наполегливо благати й боротися за це, не здобули цього; вони залишилися позаду в темряві, а їхні місця негайно зайняли інші, що прийняли істину й вступили в лави. Злі ангели й далі обступали їх, але не мали над ними жодної влади.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Я чула, як ті, що були зодягнені в обладунки, з великою силою проголошували істину. Це дало свій результат. Багатьох було зв’язано; деяких дружин — їхніми чоловіками, а деяких дітей — їхніми батьками. Чесні, яким заважали почути істину, тепер із запалом ухопилися за неї. Увесь страх перед родичами зник, і в їхніх очах була звеличена лише істина. Вони були голодні й спраглі істини; вона була дорожча й цінніша за життя. Я запитала, що спричинило цю велику зміну. Ангел відповів: «Це пізній дощ, освіження від присутності Господа, гучний клич третього ангела». Ранні твори, 270, 271.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Пряме свідчення до Лаодикії, яке після сильного потрясіння піднімає військо, — це вістка до долини мертвих сухих кісток, а ті кістки символізують вістку Мойсея та посланця Іллі, які були вбиті на вулиці 18 липня 2020 року звіром із безодні.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"Пряме свідчення повинно бути донесене до наших церков і установ, щоб пробудити сплячих.'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Коли слову Господньому вірять і його слухаються, відбуватиметься стійкий поступ. Тепер побачмо нашу велику потребу. Господь не може використати нас, доки не вдихне життя в сухі кості. Я почув такі слова: «Без глибокої дії Духа Божого на серце, без Його життєдайного впливу, істина стає мертвою літерою». Рев’ю енд Геральд, 18 листопада 1902 року.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Ми показали, що чотири віхи, які відображають історію семи громів, присутні в кожній лінії реформи. Крім того, в кожній лінії реформи кожна з цих чотирьох віх представляє одну й ту саму пророчу тему. У Мойсея темою на кожній із чотирьох віх, що типологічно відображали сім громів, був завіт з обраним народом. У Давида — ковчег Божий. У Христа — смерть і воскресіння. У міллеритів — принцип «день за рік».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Для Future for America це — іслам. Іслам 11 вересня 2001 року. Це знову був іслам 18 липня 2020 року з невдалим передбаченням, першим розчаруванням і початком періоду зволікання. Третьою віхою, що породжує могутнє військо, яке піднімається, є звістка чотирьох вітрів, що представляє іслам — «розлюченого коня» біблійного пророцтва.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Ангели стримують чотири вітри, зображені у вигляді розлюченого коня, що прагне вирватися і пронестися по всій поверхні землі, несучи на своєму шляху руйнування та смерть.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Невже ми будемо спати на самому порозі вічного світу? Чи будемо ми млявими, холодними й мертвими? О, щоб у наших церквах був Дух і подих Божий, вдихнуті в Його народ, щоб вони стали на ноги й жили. Нам потрібно побачити, що шлях вузький, а брама тісна. Але, коли ми проходимо через тісну браму, її ширина безмежна. Видання рукописів, том 20, 216, 217.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Відразу після того, як Ілля та Мойсей встають, їх возносять на небо як знамення.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І вони почули великий голос з неба, що говорив до них: Підійміться сюди. І вони вознеслися на небо в хмарі; і їхні вороги бачили їх. Об’явлення 11:12.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Ми розглянемо стяг, представлений Мойсеєм та Іллею, у наступній статті.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Майбутнє для Америки і 18 липня 2020 року - Номер п'ять</dc:title>
  <dc:subject>Прапор</dc:subject>
  <dc:creator>Jeff Pippenger</dc:creator>
  <cp:keywords/>
  <dc:description>Generated by ArticleDigger from future_for_america\05_future_for_america.json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future_for_america</cp:category>
  <cp:lastPrinted>2000-01-01T00:00:00Z</cp:lastPrinted>
</cp:coreProperties>
</file>