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 дев’ятого вірша</w:t>
      </w:r>
    </w:p>
    <w:p>
      <w:pPr>
        <w:pStyle w:val="ArticleSubtitle"/>
        <w:jc w:val="left"/>
      </w:pPr>
      <w:r>
        <w:rPr>
          <w:rFonts w:ascii="Arial" w:hAnsi="Arial" w:eastAsia="Arial" w:cs="Arial"/>
        </w:rPr>
        <w:t>Сила, слава і страждання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Петро перебуває в Паніумі (Кесарії Филиповій), що припадає лише за шість або вісім днів до середини трьох випадків, коли Петро, Іван та Яків ішли наодинці з Ісусом. Першим було виявлення Його сили у воскресінні дванадцятирічної дочки Яіра; другим — виявлення Його слави на горі преображення; а третім — Гефсиманія, виявлення Його страждання. У Паніумі, в одинадцятому розділі, Петро перебуває безпосередньо перед хрестом шістнадцятого вірша. Гора була серединою трьох виняткових подорожей трьох учнів. На горі Небесний Отець також промовив удруге з трьох разів; Отець промовив при хрещенні, на горі, а потім безпосередньо перед хрестом. Петро двічі перебуває в середині трьох конкретних подій. Він також є серединою розділів одинадцятого — двадцять другого Євангелія від Матвія.</w:t>
      </w:r>
    </w:p>
    <w:p>
      <w:pPr>
        <w:pStyle w:val="ArticleHeading"/>
        <w:jc w:val="left"/>
      </w:pPr>
      <w:r>
        <w:rPr>
          <w:rFonts w:ascii="Arial" w:hAnsi="Arial" w:eastAsia="Arial" w:cs="Arial"/>
        </w:rPr>
        <w:t>Осел</w:t>
      </w:r>
    </w:p>
    <w:p>
      <w:pPr>
        <w:pStyle w:val="ArticleBody"/>
        <w:jc w:val="left"/>
      </w:pPr>
      <w:r>
        <w:rPr>
          <w:rFonts w:ascii="Times New Roman" w:hAnsi="Times New Roman" w:eastAsia="Times New Roman" w:cs="Times New Roman"/>
        </w:rPr>
        <w:t>Гора передувала тріумфальному входу, який розпочався з того, що осла було відв’язано, щоб нести жертву до Єрусалима, так само як осел Авраама ніс дрова для жертви на Морії, давньому місці храму в Єрусалимі. Свято сурм у послідовності Левита двадцять третього означає відв’язування осла, тому досвід гори преображення передував тріумфальному входу, тим самим уміщуючи Петра в історії тридцяти днів Левита двадцять третього, узгоджених із п’ятидесятницьким періодом. Упродовж цих тридцяти днів храм (середнє випробування) наводиться на кандидатів бути серед вісімдесяти доблесних священиків. У свідченні про бунт царя Уззії у святому місці вісімдесят священиків названо доблесними, тим самим натякаючи, що були й священики, які не брали участі.</w:t>
      </w:r>
    </w:p>
    <w:p>
      <w:pPr>
        <w:pStyle w:val="ArticleScripture"/>
        <w:jc w:val="left"/>
      </w:pPr>
      <w:r>
        <w:rPr>
          <w:rFonts w:ascii="Times New Roman" w:hAnsi="Times New Roman" w:eastAsia="Times New Roman" w:cs="Times New Roman"/>
        </w:rPr>
        <w:t>І ввійшов за ним Азарія, священик, а з ним вісімдесят священиків Господніх, мужів відважних; і вони противилися цареві Уззії та сказали йому: Не тобі, Уззіє, кадити Господеві, але священикам, синам Аароновим, що посвячені на те, щоб кадити; вийди зі святині, бо ти переступив закон, і не буде тобі це на честь від Господа Бога. 2 Хронік 26:17, 18.</w:t>
      </w:r>
    </w:p>
    <w:p>
      <w:pPr>
        <w:pStyle w:val="ArticleBody"/>
        <w:jc w:val="left"/>
      </w:pPr>
      <w:r>
        <w:rPr>
          <w:rFonts w:ascii="Times New Roman" w:hAnsi="Times New Roman" w:eastAsia="Times New Roman" w:cs="Times New Roman"/>
        </w:rPr>
        <w:t>Доблесні священики — це ті, що йдуть за Агнцем, куди б Він не йшов.</w:t>
      </w:r>
    </w:p>
    <w:p>
      <w:pPr>
        <w:pStyle w:val="ArticleScripture"/>
        <w:jc w:val="left"/>
      </w:pPr>
      <w:r>
        <w:rPr>
          <w:rFonts w:ascii="Times New Roman" w:hAnsi="Times New Roman" w:eastAsia="Times New Roman" w:cs="Times New Roman"/>
        </w:rPr>
        <w:t>Це ті, що не осквернилися з жінками, бо вони дівственники. Це ті, що йдуть за Агнцем, куди б Він не пішов. Вони викуплені з-поміж людей як первістки Богові й Агнцеві. Об’явлення 14:4.</w:t>
      </w:r>
    </w:p>
    <w:p>
      <w:pPr>
        <w:pStyle w:val="ArticleBody"/>
        <w:jc w:val="left"/>
      </w:pPr>
      <w:r>
        <w:rPr>
          <w:rFonts w:ascii="Times New Roman" w:hAnsi="Times New Roman" w:eastAsia="Times New Roman" w:cs="Times New Roman"/>
        </w:rPr>
        <w:t>Лев із племени Юдиного веде Свій народ до Найсвятішого місця і спонукає його вдивлятися в ковчег заповіту та роздумувати про Первосвященика, Який там звершує Своє завершальне служіння вигладжування гріха. Петро був воскресений 31 грудня 2023 року, а потім постав перед основоположним випробуванням щодо ролі Риму у встановленні зовнішнього видіння пророцтва. Потім для Петра настало друге випробування храму, і саме там видіння внутрішньої лінії представлене у видінні дзеркала в десятому розділі книги Даниїла.</w:t>
      </w:r>
    </w:p>
    <w:p>
      <w:pPr>
        <w:pStyle w:val="ArticleBody"/>
        <w:jc w:val="left"/>
      </w:pPr>
      <w:r>
        <w:rPr>
          <w:rFonts w:ascii="Times New Roman" w:hAnsi="Times New Roman" w:eastAsia="Times New Roman" w:cs="Times New Roman"/>
        </w:rPr>
        <w:t>Петро відрікся від свого Господа 18 липня 2020 року, і зробив це тричі.</w:t>
      </w:r>
    </w:p>
    <w:p>
      <w:pPr>
        <w:pStyle w:val="ArticleScripture"/>
        <w:jc w:val="left"/>
      </w:pPr>
      <w:r>
        <w:rPr>
          <w:rFonts w:ascii="Times New Roman" w:hAnsi="Times New Roman" w:eastAsia="Times New Roman" w:cs="Times New Roman"/>
        </w:rPr>
        <w:t>«Тричі Петро прилюдно зрікся свого Господа, і тричі Ісус викликав у нього запевнення в його любові й вірності, вкарбовуючи те гостре запитання, немов стрілу з зазубриною, в його поранене серце. Перед зібраними учнями Ісус відкрив глибину Петрового покаяння й показав, наскільки глибоко був упокорений колись хвалькуватий учень». The Desire of Ages, 812.</w:t>
      </w:r>
    </w:p>
    <w:p>
      <w:pPr>
        <w:pStyle w:val="ArticleBody"/>
        <w:jc w:val="left"/>
      </w:pPr>
      <w:r>
        <w:rPr>
          <w:rFonts w:ascii="Times New Roman" w:hAnsi="Times New Roman" w:eastAsia="Times New Roman" w:cs="Times New Roman"/>
        </w:rPr>
        <w:t>Петро представляв два класи поклонників.</w:t>
      </w:r>
    </w:p>
    <w:p>
      <w:pPr>
        <w:pStyle w:val="ArticleScripture"/>
        <w:jc w:val="left"/>
      </w:pPr>
      <w:r>
        <w:rPr>
          <w:rFonts w:ascii="Times New Roman" w:hAnsi="Times New Roman" w:eastAsia="Times New Roman" w:cs="Times New Roman"/>
        </w:rPr>
        <w:t>«Для кожного з класів, представлених фарисеєм і митарем, є урок в історії апостола Петра. На початку свого учнівства Петро вважав себе сильним. Подібно до фарисея, у власній оцінці він був “не такий, як інші люди”. Коли Христос напередодні Свого зрадження застеріг Своїх учнів: “Усі ви спокуситеся через Мене цієї ночі”, Петро самовпевнено заявив: “Коли й усі спокусяться, та не я”. Марка 14:27, 29. Петро не знав власної небезпеки. Самовпевненість ввела його в оману. Він вважав себе здатним вистояти перед спокусою; але за кілька коротких годин настало випробування, і він із прокльонами та клятвами зрікся свого Господа». Christ’s Object Lessons, 152.</w:t>
      </w:r>
    </w:p>
    <w:p>
      <w:pPr>
        <w:pStyle w:val="ArticleBody"/>
        <w:jc w:val="left"/>
      </w:pPr>
      <w:r>
        <w:rPr>
          <w:rFonts w:ascii="Times New Roman" w:hAnsi="Times New Roman" w:eastAsia="Times New Roman" w:cs="Times New Roman"/>
        </w:rPr>
        <w:t>Митар пішов до свого дому виправданий.</w:t>
      </w:r>
    </w:p>
    <w:p>
      <w:pPr>
        <w:pStyle w:val="ArticleScripture"/>
        <w:jc w:val="left"/>
      </w:pPr>
      <w:r>
        <w:rPr>
          <w:rFonts w:ascii="Times New Roman" w:hAnsi="Times New Roman" w:eastAsia="Times New Roman" w:cs="Times New Roman"/>
        </w:rPr>
        <w:t>«Фарисей і митар представляють два великі класи, на які поділяються ті, що приходять поклонятися Богові. Перші два їхні представники знаходяться в перших двох дітях, що народилися у світ». Наочні уроки Христа, 152.</w:t>
      </w:r>
    </w:p>
    <w:p>
      <w:pPr>
        <w:pStyle w:val="ArticleBody"/>
        <w:jc w:val="left"/>
      </w:pPr>
      <w:r>
        <w:rPr>
          <w:rFonts w:ascii="Times New Roman" w:hAnsi="Times New Roman" w:eastAsia="Times New Roman" w:cs="Times New Roman"/>
        </w:rPr>
        <w:t>Авель і митар є символом виправдання вірою.</w:t>
      </w:r>
    </w:p>
    <w:p>
      <w:pPr>
        <w:pStyle w:val="ArticleScripture"/>
        <w:jc w:val="left"/>
      </w:pPr>
      <w:r>
        <w:rPr>
          <w:rFonts w:ascii="Times New Roman" w:hAnsi="Times New Roman" w:eastAsia="Times New Roman" w:cs="Times New Roman"/>
        </w:rPr>
        <w:t>А митар, стоячи віддалік, не смів навіть очей звести до неба, але бив себе в груди, кажучи: Боже, будь милостивий до мене, грішника. Кажу вам: цей пішов до дому свого виправданий більше, ніж той; бо кожен, хто підносить себе, буде понижений, а хто впокорює себе, буде піднесений. Луки 18:13, 14.</w:t>
      </w:r>
    </w:p>
    <w:p>
      <w:pPr>
        <w:pStyle w:val="ArticleBody"/>
        <w:jc w:val="left"/>
      </w:pPr>
      <w:r>
        <w:rPr>
          <w:rFonts w:ascii="Times New Roman" w:hAnsi="Times New Roman" w:eastAsia="Times New Roman" w:cs="Times New Roman"/>
        </w:rPr>
        <w:t>Звістку 1888 року супроводжував зхід ангела з вісімнадцятого розділу Об’явлення.</w:t>
      </w:r>
    </w:p>
    <w:p>
      <w:pPr>
        <w:pStyle w:val="ArticleScripture"/>
        <w:jc w:val="left"/>
      </w:pPr>
      <w:r>
        <w:rPr>
          <w:rFonts w:ascii="Times New Roman" w:hAnsi="Times New Roman" w:eastAsia="Times New Roman" w:cs="Times New Roman"/>
        </w:rPr>
        <w:t>«Господь у Своїй великій милості послав Своєму народові через старійшин Ваґгонера і Джонса найдорожчу вістку. Ця вістка мала виразніше представити світові піднесеного Спасителя, жертву за гріхи цілого світу. Вона представляла виправдання через віру в Поручителя; вона закликала людей прийняти праведність Христа, яка виявляється в послуху всім Божим заповідям. Багато хто втратив Ісуса з поля зору. Їм потрібно було спрямувати свої погляди на Його Божественну Особу, Його заслуги та Його незмінну любов до людської сім’ї. Уся влада дана в Його руки, щоб Він міг роздавати людям багаті дари, уділяючи безпорадному людському знаряддю безцінний дар Своєї власної праведності. Це та вістка, яку Бог наказав дати світові. Це вістка третього ангела, яку слід звіщати гучним голосом і яка супроводжується рясним злиттям Його Духа». Свідоцтва для служителів, 91.</w:t>
      </w:r>
    </w:p>
    <w:p>
      <w:pPr>
        <w:pStyle w:val="ArticleHeading"/>
        <w:jc w:val="left"/>
      </w:pPr>
      <w:r>
        <w:rPr>
          <w:rFonts w:ascii="Arial" w:hAnsi="Arial" w:eastAsia="Arial" w:cs="Arial"/>
        </w:rPr>
        <w:t>Лаодикійська звістка</w:t>
      </w:r>
    </w:p>
    <w:p>
      <w:pPr>
        <w:pStyle w:val="ArticleScripture"/>
        <w:jc w:val="left"/>
      </w:pPr>
      <w:r>
        <w:rPr>
          <w:rFonts w:ascii="Times New Roman" w:hAnsi="Times New Roman" w:eastAsia="Times New Roman" w:cs="Times New Roman"/>
        </w:rPr>
        <w:t>«Звістка, дана нам через А. Т. Джоунза та Е. Дж. Ваггонера, є Божою звісткою до Лаодикійської церкви, і горе кожному, хто сповідує віру в істину, але не відбиває для інших даних Богом променів». The 1888 Materials, 1053.</w:t>
      </w:r>
    </w:p>
    <w:p>
      <w:pPr>
        <w:pStyle w:val="ArticleHeading"/>
        <w:jc w:val="left"/>
      </w:pPr>
      <w:r>
        <w:rPr>
          <w:rFonts w:ascii="Arial" w:hAnsi="Arial" w:eastAsia="Arial" w:cs="Arial"/>
        </w:rPr>
        <w:t>Звістка Пізнього Дощу</w:t>
      </w:r>
    </w:p>
    <w:p>
      <w:pPr>
        <w:pStyle w:val="ArticleScripture"/>
        <w:jc w:val="left"/>
      </w:pPr>
      <w:r>
        <w:rPr>
          <w:rFonts w:ascii="Times New Roman" w:hAnsi="Times New Roman" w:eastAsia="Times New Roman" w:cs="Times New Roman"/>
        </w:rPr>
        <w:t>«Пізній дощ має зійти на народ Божий. Могутній ангел має зійти з неба, і вся земля має осяятися його славою». Review and Herald, April 21, 1891.</w:t>
      </w:r>
    </w:p>
    <w:p>
      <w:pPr>
        <w:pStyle w:val="ArticleHeading"/>
        <w:jc w:val="left"/>
      </w:pPr>
      <w:r>
        <w:rPr>
          <w:rFonts w:ascii="Arial" w:hAnsi="Arial" w:eastAsia="Arial" w:cs="Arial"/>
        </w:rPr>
        <w:t>Нью-Йорк і 11 вересня</w:t>
      </w:r>
    </w:p>
    <w:p>
      <w:pPr>
        <w:pStyle w:val="ArticleScripture"/>
        <w:jc w:val="left"/>
      </w:pPr>
      <w:r>
        <w:rPr>
          <w:rFonts w:ascii="Times New Roman" w:hAnsi="Times New Roman" w:eastAsia="Times New Roman" w:cs="Times New Roman"/>
        </w:rPr>
        <w:t>«Чи ж тепер поширюється слово, ніби я заявила, що Нью-Йорк має бути змитий приливною хвилею? Цього я ніколи не говорила. Я говорила, коли дивилася на великі будівлі, що там одна за одною зводилися: “Які жахливі сцени відбудуться, коли Господь повстане, щоб страшно стрясти землю! Тоді сповняться слова Об’явлення 18:1–3”. Увесь вісімнадцятий розділ Об’явлення є застереженням про те, що приходить на землю. Але я не маю особливого світла щодо того, що саме має прийти на Нью-Йорк, окрім того, що я знаю: настане день, коли великі будівлі там будуть повалені обертанням і перекиданням Божої сили. Із даного мені світла я знаю, що у світі є знищення. Одне слово від Господа, один дотик Його могутньої сили — і ці масивні споруди впадуть. Відбудуться сцени, страхітливості яких ми не можемо й уявити». Review and Herald, July 5, 1906.</w:t>
      </w:r>
    </w:p>
    <w:p>
      <w:pPr>
        <w:pStyle w:val="ArticleBody"/>
        <w:jc w:val="left"/>
      </w:pPr>
      <w:r>
        <w:rPr>
          <w:rFonts w:ascii="Times New Roman" w:hAnsi="Times New Roman" w:eastAsia="Times New Roman" w:cs="Times New Roman"/>
        </w:rPr>
        <w:t>Петро, митар, являє душу, яка оправдана вірою, а оправдання вірою є звісткою третього ангела; це Лаодикійська звістка, що прийшла на 9/11, коли впали великі будівлі Нью-Йорка і було сповнене Об’явлення 18:1–3. Тоді пізній дощ почав накрапати, і почалося запечатування ста сорока чотирьох тисяч. Наприкінці часу запечатування ста сорока чотирьох тисяч ангел з Об’явлення вісімнадцятого розділу зійшов як Михаїл архангел і воскресив Петра через три випробування. Перше випробування почалося 31 грудня 2023 року і являло собою основоположну істину, що Рим є силою у чотирнадцятому вірші Даниїла одинадцятого розділу, яка утверджує видіння. Це видіння — хазон, що являє собою зовнішню лінію пророцтва, яку Соломон називає життям або смертю.</w:t>
      </w:r>
    </w:p>
    <w:p>
      <w:pPr>
        <w:pStyle w:val="ArticleScripture"/>
        <w:jc w:val="left"/>
      </w:pPr>
      <w:r>
        <w:rPr>
          <w:rFonts w:ascii="Times New Roman" w:hAnsi="Times New Roman" w:eastAsia="Times New Roman" w:cs="Times New Roman"/>
        </w:rPr>
        <w:t>Де немає [chazon] видіння, там народ гине; а хто додержується закону, той блаженний. Приповісті 29:18.</w:t>
      </w:r>
    </w:p>
    <w:p>
      <w:pPr>
        <w:pStyle w:val="ArticleBody"/>
        <w:jc w:val="left"/>
      </w:pPr>
      <w:r>
        <w:rPr>
          <w:rFonts w:ascii="Times New Roman" w:hAnsi="Times New Roman" w:eastAsia="Times New Roman" w:cs="Times New Roman"/>
        </w:rPr>
        <w:t>Друге випробування Петра — це храмове випробування, яке вимагає вірою увійти до Святого Святих, як сестра Вайт показала у своїх перших видіннях. Там вона побачила, що заповідь про суботу сьомого дня сяяла над іншими дев’ятьма заповідями. Та доктрина на початку суду представляє доктрину втілення, яка в останні дні, під час завершення суду, сяє над іншими пророчими доктринами. Втілення Христа — Божественного, Який прийняв на Себе занепалу гріховну плоть, хоч і не знав гріха, — представлене в різноманітних ілюстраціях. Найзначнішою з них є доктрина семи часів. Доктрина семи часів була альфою пророчих відкриттів Міллера, і саме ця доктрина у 1856 році представляла омега-доктрину міллеритської історії, коли міллеритський філадельфійський адвентизм упродовж семи років бунтував і в 1863 році став лаодикійською Церквою адвентистів сьомого дня.</w:t>
      </w:r>
    </w:p>
    <w:p>
      <w:pPr>
        <w:pStyle w:val="ArticleBody"/>
        <w:jc w:val="left"/>
      </w:pPr>
      <w:r>
        <w:rPr>
          <w:rFonts w:ascii="Times New Roman" w:hAnsi="Times New Roman" w:eastAsia="Times New Roman" w:cs="Times New Roman"/>
        </w:rPr>
        <w:t>Дві палиці з тридцять сьомого розділу Єзекіїля символізують два 2 520-річні суди над північним і південним царствами. Північне царство символізує людську плоть, а південне царство символізує розум, який був призначений для єднання з розумом Христа; таким чином Божественність була б поєднана з людством. Це є вченням про втілення у спрощеному представленні. Сім часів було альфою і омегою міллеритської історії, і, оскільки воно символізує втілення, воно є також омегою історії адвентистів сьомого дня стосовно альфа-вчення про суботу в 1844 році. Одне є знаменням суботи сьомого дня, а інше — знаменням суботи сьомого року.</w:t>
      </w:r>
    </w:p>
    <w:p>
      <w:pPr>
        <w:pStyle w:val="ArticleBody"/>
        <w:jc w:val="left"/>
      </w:pPr>
      <w:r>
        <w:rPr>
          <w:rFonts w:ascii="Times New Roman" w:hAnsi="Times New Roman" w:eastAsia="Times New Roman" w:cs="Times New Roman"/>
        </w:rPr>
        <w:t>Ім’я Петра змінюється в Панії, що було другим кроком для Авраамового представлення першого завіту з вибраним народом, і Петро стає представником останнього завіту з вибраним народом на своєму другому кроці. Це другий крок у лінії розділів одинадцятого по двадцять другий, і це другий із трьох разів, коли Петро, Яків та Іван відходили з Ісусом від інших учнів, і другий із трьох разів, коли промовляв Небесний Отець. Лінія Нерона закінчується посередині між битвами при Рафії та Панії, бо вона узгоджується з двома іншими періодами по 250 років, що почалися у 457 році до н. е. та 1776 році. 457 рік до н. е. закінчився у 207 році до н. е., а 1776 рік закінчується у 2026 році. Петро перебуває при 207 році до н. е., 2026 році, 313 році та храмовому випробуванні, що передує третьому й лакмусовому випробуванню відв’язування осла, яке представлене як свято сурм.</w:t>
      </w:r>
    </w:p>
    <w:p>
      <w:pPr>
        <w:pStyle w:val="ArticleBody"/>
        <w:jc w:val="left"/>
      </w:pPr>
      <w:r>
        <w:rPr>
          <w:rFonts w:ascii="Times New Roman" w:hAnsi="Times New Roman" w:eastAsia="Times New Roman" w:cs="Times New Roman"/>
        </w:rPr>
        <w:t>Петрове випробування полягає в тому, щоб піти за Христом до Святого Святих, а його праця — виправити, а потім проголосити виправлену звістку про вогняні кулі Нашвілла. Петрова звістка про вогняні кулі Нашвілла є звісткою П’ятидесятниці, яка спершу була представлена у світлиці, а потім у храмі. Він викладає свою звістку, ототожнюючи вогняні кулі Нашвілла і сповнення битви при Рафії у зв’язку з битвою при Панії, яка стає битвою при Акції за недільного закону вірша шістнадцятого. Недільний закон вірша шістнадцятого є також недільним законом вірша сорок першого і вірша двадцять другого. Ці три вірші також узгоджуються з віршем тридцять першим, де папство взяло владу у 538 році й запровадило недільний закон на третьому Орлеанському соборі. Вірші, які ведуть до вірша тридцять першого, окреслюють дороговкази, що вели до недільного закону 538 року, і є прообразом історії, яка передує близькому недільному закону.</w:t>
      </w:r>
    </w:p>
    <w:p>
      <w:pPr>
        <w:pStyle w:val="ArticleScripture"/>
        <w:jc w:val="left"/>
      </w:pPr>
      <w:r>
        <w:rPr>
          <w:rFonts w:ascii="Times New Roman" w:hAnsi="Times New Roman" w:eastAsia="Times New Roman" w:cs="Times New Roman"/>
        </w:rPr>
        <w:t>Бо кораблі Кіттіму прийдуть проти нього; тому він засумує, і повернеться, і обуриться на святий завіт; так він і вчинить: він навіть знову повернеться і порозуміється з тими, що відступають від святого завіту. І війська стануть на його боці, і вони осквернять святиню твердині, і припинять щоденну жертву, і поставлять гидоту спустошення. Даниїл 11:30, 31.</w:t>
      </w:r>
    </w:p>
    <w:p>
      <w:pPr>
        <w:pStyle w:val="ArticleBody"/>
        <w:jc w:val="left"/>
      </w:pPr>
      <w:r>
        <w:rPr>
          <w:rFonts w:ascii="Times New Roman" w:hAnsi="Times New Roman" w:eastAsia="Times New Roman" w:cs="Times New Roman"/>
        </w:rPr>
        <w:t>«Кораблі Кіттіму» уособлювали вандалів, які також представлені як друга сурма у восьмому розділі Об’явлення. Поступовий занепад Риму розпочався у 330 році, коли Костянтин поділив царство на східну і західну частини. Згодом він розділив його між своїми трьома синами. Римська імперія, яка від битви при Акції була непереможною, тоді була поділена на дві частини, потім на три частини, а далі перші чотири сурми восьмого розділу Об’явлення зобразили навалу ворогів, що привела Західний Рим до кінця у 476 році. Східний Рим у Константинополі існував до кінця п’ятої і початку шостої сурм, які також є першим і другим горем. Часове пророцтво про сто п’ятдесят років першого горя завершилося того дня, коли почалося часове пророцтво другого горя. Цією датою було падіння Константинополя під натиском османських турків у 1453 році.</w:t>
      </w:r>
    </w:p>
    <w:p>
      <w:pPr>
        <w:pStyle w:val="ArticleBody"/>
        <w:jc w:val="left"/>
      </w:pPr>
      <w:r>
        <w:rPr>
          <w:rFonts w:ascii="Times New Roman" w:hAnsi="Times New Roman" w:eastAsia="Times New Roman" w:cs="Times New Roman"/>
        </w:rPr>
        <w:t>Вавилон упав за одну ніч; можливо, ви заперечите, що Киру спершу потрібно було відвести ріку, а це потребувало певного часу, але падіння Вавилону сталося за одну ніч; тоді як падіння Риму охопило 1123 роки. Ці роки містили конкретні пророчі дороговкази, що описують поступовий занепад імперського Риму, і імперський язичницький Рим є прообразом Сполучених Штатів у їхній праці щодо посадження папства на престол як п’ятого царства біблійного пророцтва у 538 році. Папство посаджується на престол за недільним законом із шістнадцятого вірша одинадцятого розділу Даниїла. Дороговкази, що є прообразом праці Сполучених Штатів, представлені в дороговказах поступового занепаду язичницького Риму.</w:t>
      </w:r>
    </w:p>
    <w:p>
      <w:pPr>
        <w:pStyle w:val="ArticleBody"/>
        <w:jc w:val="left"/>
      </w:pPr>
      <w:r>
        <w:rPr>
          <w:rFonts w:ascii="Times New Roman" w:hAnsi="Times New Roman" w:eastAsia="Times New Roman" w:cs="Times New Roman"/>
        </w:rPr>
        <w:t>Кораблі Кіттіму означали фінансове лихо для Риму, бо флот вандалів приніс спустошення морським шляхам Середземномор’я. В останні дні іслам зображено як фінансове лихо для царів землі. Вандали та їхні кораблі були силою другої сурми, а три горя — це ісламські сили сурм. Перша була Аравія, друга — Туреччина, а третя є всесвітньою.</w:t>
      </w:r>
    </w:p>
    <w:p>
      <w:pPr>
        <w:pStyle w:val="ArticleBody"/>
        <w:jc w:val="left"/>
      </w:pPr>
      <w:r>
        <w:rPr>
          <w:rFonts w:ascii="Times New Roman" w:hAnsi="Times New Roman" w:eastAsia="Times New Roman" w:cs="Times New Roman"/>
        </w:rPr>
        <w:t>Кораблі є символом економічної сили, а в Писаннях кораблі Кіттіму є найпершими символами економічної сили. Ці кораблі потопляються розгніваним східним вітром серед морів, і в Писаннях іслам — це сини сходу. Коли іслам відзначений у пророчій послідовності подій, він спричиняє економічну кризу. Іслам представлений у зв’язку з Валаамом як дикий осел — єврейське слово, перекладене як «дика людина» при першій згадці Ізмаїла в Писаннях. Ізмаїл є батьком ісламу на пророчому рівні, не заперечуючи Авраама як батька Ізмаїла, але дванадцять племен Ізмаїла в Писаннях стають відомими як сини сходу.</w:t>
      </w:r>
    </w:p>
    <w:p>
      <w:pPr>
        <w:pStyle w:val="ArticleBody"/>
        <w:jc w:val="left"/>
      </w:pPr>
      <w:r>
        <w:rPr>
          <w:rFonts w:ascii="Times New Roman" w:hAnsi="Times New Roman" w:eastAsia="Times New Roman" w:cs="Times New Roman"/>
        </w:rPr>
        <w:t>Останніми днями Валаам, як символ Сполучених Штатів як лжепророка, тричі б’є свою ослицю, що представляє три удари ісламу. 11 вересня було першим із цих ударів і позначило прихід ангела запечатання, який сходить зі сходу серед бурхливих східних вітрів боротьби. Другий удар ісламу є подвійним, бо другий крок означає подвоєння. 7 жовтня 2023 року іслам несподівано завдав удару буквальному Ізраїлеві, і коли іслам несподівано завдасть удару по Нашвіллу, штат Теннессі, духовний Ізраїль зазнає удару. В оповіді про Валаама другий дороговказ був між двома виноградниками, а двома виноградниками Господа Саваота були давній буквальний Ізраїль і Сполучені Штати, сучасний духовний Ізраїль. Третім дороговказом Валаама був момент, коли заговорила ослиця; і символом говоріння, що позначає кінець часу запечатання ста сорока чотирьох тисяч, який розпочався 11 вересня, є недільний закон, коли Сполучені Штати говорять, як дракон. Великий землетрус з Об’явлення 11 — це той недільний закон, де швидко приходить третє горе, де говорять Сполучені Штати, ослиця і Захарія.</w:t>
      </w:r>
    </w:p>
    <w:p>
      <w:pPr>
        <w:pStyle w:val="ArticleBody"/>
        <w:jc w:val="left"/>
      </w:pPr>
      <w:r>
        <w:rPr>
          <w:rFonts w:ascii="Times New Roman" w:hAnsi="Times New Roman" w:eastAsia="Times New Roman" w:cs="Times New Roman"/>
        </w:rPr>
        <w:t>Батько Івана Хрестителя належав до восьмої з двадцяти чотирьох черг священиків, установлених Давидом для служіння в храмі. Священик Захарія був уражений німотою через невірство аж до народження свого сина Івана і є символом числа вісім (символу священства). За недільного закону останнє покоління священиків, представлене Іваном Хрестителем, заговорить, як це представлено його батьком Захарією. Христос ототожнив Івана з Іллею, а вістка Іллі останніх днів представлена взаєминами батька і дитини, як це було у Захарії та Івана. Іван був прообразно представлений Єремією, якому було сказано, що якщо він навернеться, то буде Божими устами.</w:t>
      </w:r>
    </w:p>
    <w:p>
      <w:pPr>
        <w:pStyle w:val="ArticleBody"/>
        <w:jc w:val="left"/>
      </w:pPr>
      <w:r>
        <w:rPr>
          <w:rFonts w:ascii="Times New Roman" w:hAnsi="Times New Roman" w:eastAsia="Times New Roman" w:cs="Times New Roman"/>
        </w:rPr>
        <w:t>Єремія оплакував перше розчарування 18 липня 2020 року, і якщо б він повернувся, то став би Божими устами під час недільного закону, коли він представив пророчу звістку Авакума, яка забарилася, але мала «заговорити» наприкінці. Єремія, а отже Іван, а отже Петро, мав проголосити звістку Авакума в той момент, коли заговорить осел ісламу і коли Сполучені Штати заговорять як дракон.</w:t>
      </w:r>
    </w:p>
    <w:p>
      <w:pPr>
        <w:pStyle w:val="ArticleBody"/>
        <w:jc w:val="left"/>
      </w:pPr>
      <w:r>
        <w:rPr>
          <w:rFonts w:ascii="Times New Roman" w:hAnsi="Times New Roman" w:eastAsia="Times New Roman" w:cs="Times New Roman"/>
        </w:rPr>
        <w:t>Петро в Кесарії Филиповій, тобто в Панії, перебуває в періоді часу, що передував дороговказу «гори», за яким мав іти тріумфальний вхід, що привів до хреста, або до недільного закону. Цей період часу представлений битвою при Панії, яка завершується перемогою папи та його проксі-сили — Сполучених Штатів. Панія є третьою з трьох проксі-війн, перша з яких завершилася біля Берлінської стіни в 1989 році, а остання, або третя, проксі-війна завершується руйнуванням «стіни» розділення між церквою і державою. 1989 рік позначив кульмінацію проксі-війни, названої «холодною війною», яка почалася наприкінці Другої світової війни, а Панія представляє холодну війну, що закінчується Третьою світовою війною, представленою битвою при Акції. Посередині між першим і третім дороговказами трьох проксі-війн — буквальна війна в Україні, представлена битвою при Рафії у віршах одинадцятому і дванадцятому.</w:t>
      </w:r>
    </w:p>
    <w:p>
      <w:pPr>
        <w:pStyle w:val="ArticleBody"/>
        <w:jc w:val="left"/>
      </w:pPr>
      <w:r>
        <w:rPr>
          <w:rFonts w:ascii="Times New Roman" w:hAnsi="Times New Roman" w:eastAsia="Times New Roman" w:cs="Times New Roman"/>
        </w:rPr>
        <w:t>Паній — це холодна війна, що веде до третьої світової війни, як це представлено холодною війною, яка завершилася в час кінця у 1989 році й розпочалася наприкінці Другої світової війни. У віхах, представлених десятим віршем і 1989 роком, одинадцятим і дванадцятим віршами та українською війною, що почалася у 2014 році, а також тринадцятим—п’ятнадцятим віршами й нинішньою холодною війною між MAGA-ізмом і глобалізмом, були три президенти, які позначили союзи між папством і Сполученими Штатами.</w:t>
      </w:r>
    </w:p>
    <w:p>
      <w:pPr>
        <w:pStyle w:val="ArticleBody"/>
        <w:jc w:val="left"/>
      </w:pPr>
      <w:r>
        <w:rPr>
          <w:rFonts w:ascii="Times New Roman" w:hAnsi="Times New Roman" w:eastAsia="Times New Roman" w:cs="Times New Roman"/>
        </w:rPr>
        <w:t>Рональд Рейган був таємним союзом із Папою Іваном Павлом II, консервативним папою з огляду на сатанинські пророцтва Фатіми, і пов’язаний із пророчою історією десятого вірша. Президентство Обами узгоджується з історією битви при Рафії в одинадцятому та дванадцятому віршах. У період його президентства було два символічні папи, бо друга віхова позначка вказує на подвоєння. У третій віховій позначці віршів тринадцятого до п’ятнадцятого папа є першим папою зі Сполучених Штатів. Спочатку ми припускали, що Папа Лев був консервативним папою, прообразом якого є Іван Павло II, але при застосуванні в межах пророчого принципу потрійного застосування третя віхова позначка має характеристики перших двох сповнень, тож Лев є консервативним Іваном Павлом II; ним є колишній глава Управління інквізиції, Бенедикт XVI, який зрікся престолу на користь woke-папи Франциска за часів терміну Обами.</w:t>
      </w:r>
    </w:p>
    <w:p>
      <w:pPr>
        <w:pStyle w:val="ArticleBody"/>
        <w:jc w:val="left"/>
      </w:pPr>
      <w:r>
        <w:rPr>
          <w:rFonts w:ascii="Times New Roman" w:hAnsi="Times New Roman" w:eastAsia="Times New Roman" w:cs="Times New Roman"/>
        </w:rPr>
        <w:t>Перша війна за посередництвом представлена одним віршем, друга — двома, а третя — трьома віршами. Холодна війна, що закінчилася 1989 року, почалася наприкінці Другої світової війни, а Третя світова війна, представлена битвою при Акції, починається наприкінці холодної війни, яка представлена битвою при Панії. Трьома світовими війнами, як і трьома війнами за посередництвом, керують принципи, пов’язані з потрійним застосуванням пророцтва. Кінець Другої світової війни започаткував холодну війну, що завершилася з восьмим від Рузвельта президентом у 1945 році, яким був Рейган. Рейган у час кінця, 1989 року, розпочав низку з восьми президентів, що веде до Трампа (який є від семи). Холодна війна Трампа почалася 2015 року, коли він оголосив про свою кандидатуру на посаду президента і стривожив глобалістів, на сповнення Даниїла 11:2. Та холодна війна закінчується при недільному законі, що є битвою при Акції, третьою перешкодою Риму перед тим, як він запанує цілковито.</w:t>
      </w:r>
    </w:p>
    <w:p>
      <w:pPr>
        <w:pStyle w:val="ArticleBody"/>
        <w:jc w:val="left"/>
      </w:pPr>
      <w:r>
        <w:rPr>
          <w:rFonts w:ascii="Times New Roman" w:hAnsi="Times New Roman" w:eastAsia="Times New Roman" w:cs="Times New Roman"/>
        </w:rPr>
        <w:t>Рузвельт започаткував вісім президентів до Рейґана, який започаткував вісім президентів до Трампа. Рузвельт позначає Другу світову війну, померши 12 квітня 1945 року, а потім Трумен був президентом, коли європейська війна закінчилася 8 травня, а тихоокеанська війна закінчилася 2 вересня. Європейська війна була переважно сухопутною війною, а тихоокеанська війна була морською війною, так само як Паній являє собою сухопутну битву, а Акцій являє собою морську битву. Перше ілюструє останнє, і послідовність із восьми президентів утверджується на свідченні Даниїла, розділ одинадцятий, вірші другий і третій, а також на загадці того, що восьмий є від семи. У перших двох Континентальних конгресах на початку історії земного звіра з Об’явлення тринадцятого було сім президентських термінів. У тій історії Джордж Вашингтон був призначений Головнокомандувачем. Як перший офіційний президент, призначення Вашингтона на Другому Континентальному конгресі символізує Вашингтона на самому початку як восьмого з семи президентів.</w:t>
      </w:r>
    </w:p>
    <w:p>
      <w:pPr>
        <w:pStyle w:val="ArticleBody"/>
        <w:jc w:val="left"/>
      </w:pPr>
      <w:r>
        <w:rPr>
          <w:rFonts w:ascii="Times New Roman" w:hAnsi="Times New Roman" w:eastAsia="Times New Roman" w:cs="Times New Roman"/>
        </w:rPr>
        <w:t>Перший президент був восьмим із перших семи президентів, а останній президент є восьмим, що з семи. Священник Захарія промовляє при народженні Івана, коли промовляє осел і коли промовляє земний звір. Тут також промовляє видіння Авакума. Народження Івана, що є прообразом знамена ста сорока чотирьох тисяч при недільному законі, є останнім поколінням священника Захарії. Захарія перебував у восьмій із двадцяти чотирьох священницьких черг. При недільному законі Захарія (священники) промовляє, коли Іслам (осел) промовляє і Сполучені Штати промовляють як дракон. На тому дороговказі смертельна рана папства зцілюється, і вона стає восьмою, що з семи. Трамп також є восьмим, що з семи, і саме він утворює образ звіра, який завершується при недільному законі. Тоді священство ста сорока чотирьох тисяч стає Божими устами і звіщає вістку в гучному крику третього ангела. Те священство є восьмою церквою, що з семи.</w:t>
      </w:r>
    </w:p>
    <w:p>
      <w:pPr>
        <w:pStyle w:val="ArticleBody"/>
        <w:jc w:val="left"/>
      </w:pPr>
      <w:r>
        <w:rPr>
          <w:rFonts w:ascii="Times New Roman" w:hAnsi="Times New Roman" w:eastAsia="Times New Roman" w:cs="Times New Roman"/>
        </w:rPr>
        <w:t>Рузвельт відкриває собою вісімох президентів, що ведуть до часу кінця у 1989 році, і він позначає перехід від Другої світової війни до холодної війни, яка закінчується у 1989 році. За Рузвельтом прийшов президент Трумен і правив, коли завершилися битви на землі й на морі, що складали Другу світову війну. Як президент, Трумен правив, коли 24 жовтня 1945 року було засновано Організацію Об’єднаних Націй. Зв’язок між Рузвельтом і Труменом установлюється 1945 роком. Обидва були президентами в тому році, і в тому році закінчилася подвійна війна, якою була Друга світова війна, і була заснована Організація Об’єднаних Націй, і почалася холодна війна.</w:t>
      </w:r>
    </w:p>
    <w:p>
      <w:pPr>
        <w:pStyle w:val="ArticleBody"/>
        <w:jc w:val="left"/>
      </w:pPr>
      <w:r>
        <w:rPr>
          <w:rFonts w:ascii="Times New Roman" w:hAnsi="Times New Roman" w:eastAsia="Times New Roman" w:cs="Times New Roman"/>
        </w:rPr>
        <w:t>У 1989 році також було два президенти, як і в 1945-му: Рональд Рейган і Джордж Буш-старший. Рейган завершив холодну війну, а Джордж Буш-старший заявив, що він насамперед є глобалістом, коли 1 жовтня 1990 року звернувся до «сорок п’ятої» Генеральної Асамблеї ООН, де говорив про побудову «нового світового порядку». У цій промові він сказав: «У наших руках — залишити ці темні машини позаду, в Темних віках, де їм і належить бути, і рухатися вперед, щоб увінчати історичний рух до нового світового порядку та тривалої ери миру».</w:t>
      </w:r>
    </w:p>
    <w:p>
      <w:pPr>
        <w:pStyle w:val="ArticleBody"/>
        <w:jc w:val="left"/>
      </w:pPr>
      <w:r>
        <w:rPr>
          <w:rFonts w:ascii="Times New Roman" w:hAnsi="Times New Roman" w:eastAsia="Times New Roman" w:cs="Times New Roman"/>
        </w:rPr>
        <w:t>У цій промові Буш пов’язав це поняття зі співпрацею після завершення холодної війни, кризою в Перській затоці (вторгнення Іраку до Кувейту), зміцненням ООН і новим партнерством націй, заснованим на верховенстві права. Буш уперше популяризував вислів «новий світовий порядок» кількома тижнями раніше у зверненні 11 вересня 1990 року до спільного засідання Конгресу.</w:t>
      </w:r>
    </w:p>
    <w:p>
      <w:pPr>
        <w:pStyle w:val="ArticleBody"/>
        <w:jc w:val="left"/>
      </w:pPr>
      <w:r>
        <w:rPr>
          <w:rFonts w:ascii="Times New Roman" w:hAnsi="Times New Roman" w:eastAsia="Times New Roman" w:cs="Times New Roman"/>
        </w:rPr>
        <w:t>Зверніть увагу на те, що Буш помістив свою промову в ООН у контекст, де він ототожнив нещодавнє завершення холодної війни з погляду «Темних віків». Темні віки закінчилися в час кінця, у 1798 році, а Буш перебував у часі кінця 1989 року. Зверніть увагу, що під час першого вживання ним вислову «новий світовий порядок» іслам гнівив народи, і промову було виголошено 11/9. Від Рузвельта до Картера було вісім президентів, а від Рейгана до Трампа — вісім президентів. Трамп є останнім президентом, і його прообразом був перший президент, який був восьмим із перших семи президентів.</w:t>
      </w:r>
    </w:p>
    <w:p>
      <w:pPr>
        <w:pStyle w:val="ArticleBody"/>
        <w:jc w:val="left"/>
      </w:pPr>
      <w:r>
        <w:rPr>
          <w:rFonts w:ascii="Times New Roman" w:hAnsi="Times New Roman" w:eastAsia="Times New Roman" w:cs="Times New Roman"/>
        </w:rPr>
        <w:t>Час кінця у 1798 році позначає смертельну рану папства, а папство було тією силою, що панувала над царями Європи впродовж Темних віків. У Об’явленні сімнадцятому цей взаємозв’язок зображено як блудницю, що сидить на звірі й панує над ним. У 1798 році підтримку європейських царів було усунено, і звір був мертвий. У 1799 році папа помер у вигнанні. 1798 і 1799 роки являють собою час кінця в його найповнішому значенні, так само як час кінця за днів Христа позначений народженням Івана Хрестителя, а потім через шість місяців — народженням Христа. Зауваження Буша 1990 року представляють Буша як другого з двох президентів, що позначають час кінця, і позначають рух до глобалізму, який є силою дракона. Символіка Буша позначає крок у напрямку до недільного закону, коли Сполучені Штати завершуються як шосте царство біблійного пророцтва, промовляючи як дракон. При недільному законі Сполучені Штати стають голосом Організації Об’єднаних Націй. Саме в цьому контексті іслам гнівить народи, і позначається 11 вересня. 11 вересня 1990 року, коли перший Буш говорив Конгресу про свій глобалістський порядок денний, він прообразно вказував на той час, коли іслам знову розгніває народи 11 вересня 2001 року, але тоді президентом буде останній Буш.</w:t>
      </w:r>
    </w:p>
    <w:p>
      <w:pPr>
        <w:pStyle w:val="ArticleBody"/>
        <w:jc w:val="left"/>
      </w:pPr>
      <w:r>
        <w:rPr>
          <w:rFonts w:ascii="Times New Roman" w:hAnsi="Times New Roman" w:eastAsia="Times New Roman" w:cs="Times New Roman"/>
        </w:rPr>
        <w:t>Рузвельт, перший із восьми президентів, ознаменував кінець Другої світової війни у 1945 році, і за ним прийшов наступний президент, який започаткував Організацію Об’єднаних Націй. Рейган, перший із восьми президентів, ознаменував кінець холодної війни у 1989 році, і за ним прийшов наступний президент, який сприяв просуванню Організації Об’єднаних Націй. Останній президент із восьми президентів покладе край холодній війні, що розпочалася, коли він оголосив про свій намір балотуватися у 2015 році, і розпочне Третю світову війну. Він переведе шосте царство біблійного пророцтва в голову сьомого царства біблійного пророцтва (ООН), а потім погодиться передати те царство звірові за недільного закону.</w:t>
      </w:r>
    </w:p>
    <w:p>
      <w:pPr>
        <w:pStyle w:val="ArticleBody"/>
        <w:jc w:val="left"/>
      </w:pPr>
      <w:r>
        <w:rPr>
          <w:rFonts w:ascii="Times New Roman" w:hAnsi="Times New Roman" w:eastAsia="Times New Roman" w:cs="Times New Roman"/>
        </w:rPr>
        <w:t>Так само як Друга світова війна складалася із сухопутної та морської війни, останній президент матиме холодну війну, представлену сухопутною битвою при Панії, що веде до морської битви при Акції. За недільного закону холодна війна, що почалася, коли Трамп у 2015 році сколихнув глобалістів, переходить у третю світову війну, представлену сухопутними й морськими битвами Другої світової війни. Наприкінці Другої світової війни наступним кроком став глобалізм Організації Об’єднаних Націй, так само як це було наприкінці холодної війни за Рейгана і Буша. Спершу Сполучені Штати приходять до свого кінця за недільного закону, потім «новий світовий порядок» Буша запроваджує сьоме царство, яке негайно погоджується віддати свою владу восьмому царству.</w:t>
      </w:r>
    </w:p>
    <w:p>
      <w:pPr>
        <w:pStyle w:val="ArticleBody"/>
        <w:jc w:val="left"/>
      </w:pPr>
      <w:r>
        <w:rPr>
          <w:rFonts w:ascii="Times New Roman" w:hAnsi="Times New Roman" w:eastAsia="Times New Roman" w:cs="Times New Roman"/>
        </w:rPr>
        <w:t>Перший Буш і останній Буш пов’язані між собою через проголошення першим «нового світового порядку» в Конгресі під час 9/11 та через Patriot Act 2001 року останнього. Обидва ці орієнтири розміщені в контексті того, що іслам розгнівує народи.</w:t>
      </w:r>
    </w:p>
    <w:p>
      <w:pPr>
        <w:pStyle w:val="ArticleBody"/>
        <w:jc w:val="left"/>
      </w:pPr>
      <w:r>
        <w:rPr>
          <w:rFonts w:ascii="Times New Roman" w:hAnsi="Times New Roman" w:eastAsia="Times New Roman" w:cs="Times New Roman"/>
        </w:rPr>
        <w:t>Ми продовжимо розгляд цих питань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 дев’ятого вірша</dc:title>
  <dc:subject>Сила, слава і страждання</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