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число шістнадцять</w:t>
      </w:r>
    </w:p>
    <w:p>
      <w:pPr>
        <w:pStyle w:val="ArticleSubtitle"/>
        <w:jc w:val="left"/>
      </w:pPr>
      <w:r>
        <w:rPr>
          <w:rFonts w:ascii="Arial" w:hAnsi="Arial" w:eastAsia="Arial" w:cs="Arial"/>
        </w:rPr>
        <w:t>Час кінця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Одинадцятий розділ книги Даниїла розпочинається тим, що представляє Дональда Трампа як останнього президента шостого царства біблійного пророцтва. Вислів «у третій рік Кіра», з якого в десятому розділі почалося видіння, у першому вірші одинадцятого розділу доповнюється словом «також».</w:t>
      </w:r>
    </w:p>
    <w:p>
      <w:pPr>
        <w:pStyle w:val="ArticleScripture"/>
        <w:jc w:val="left"/>
      </w:pPr>
      <w:r>
        <w:rPr>
          <w:rFonts w:ascii="Times New Roman" w:hAnsi="Times New Roman" w:eastAsia="Times New Roman" w:cs="Times New Roman"/>
        </w:rPr>
        <w:t>Також і я у першому році Дарія мідянина сам став, щоб утвердити й зміцнити його. Даниїла 11:1.</w:t>
      </w:r>
    </w:p>
    <w:p>
      <w:pPr>
        <w:pStyle w:val="ArticleBody"/>
        <w:jc w:val="left"/>
      </w:pPr>
      <w:r>
        <w:rPr>
          <w:rFonts w:ascii="Times New Roman" w:hAnsi="Times New Roman" w:eastAsia="Times New Roman" w:cs="Times New Roman"/>
        </w:rPr>
        <w:t>Гавриїл старанно повертається до Дарія і пов’язує його з Киром, розпочинаючи свій виклад одинадцятого розділу. Десятий розділ постає як одне видіння до останнього вірша дванадцятого розділу, і воно починається у третій рік Кира.</w:t>
      </w:r>
    </w:p>
    <w:p>
      <w:pPr>
        <w:pStyle w:val="ArticleScripture"/>
        <w:jc w:val="left"/>
      </w:pPr>
      <w:r>
        <w:rPr>
          <w:rFonts w:ascii="Times New Roman" w:hAnsi="Times New Roman" w:eastAsia="Times New Roman" w:cs="Times New Roman"/>
        </w:rPr>
        <w:t>У третьому році Кіра, царя Персії, було відкрито Даниїлові, якого називали Валтасаром, слово; і те слово було правдиве, але призначений час був далекий; і він зрозумів те слово й мав розуміння у видінні. Даниїла 10:1.</w:t>
      </w:r>
    </w:p>
    <w:p>
      <w:pPr>
        <w:pStyle w:val="ArticleBody"/>
        <w:jc w:val="left"/>
      </w:pPr>
      <w:r>
        <w:rPr>
          <w:rFonts w:ascii="Times New Roman" w:hAnsi="Times New Roman" w:eastAsia="Times New Roman" w:cs="Times New Roman"/>
        </w:rPr>
        <w:t>Дарій разом із Киром утворюють символ двоєдиного народу мідян і персів, що репрезентує подвійну силу республіканізму та протестантизму у Сполучених Штатах; таким чином вони становлять подвійний символ часу кінця. Народження Аарона й Мойсея позначило час кінця чотирьохсотлітнього пророцтва Авраама на початку стародавнього Ізраїлю; так само народження Івана Хрестителя та Христа репрезентувало дві віхи часу кінця наприкінці стародавнього Ізраїлю. Ісус завжди ілюструє кінець початком.</w:t>
      </w:r>
    </w:p>
    <w:p>
      <w:pPr>
        <w:pStyle w:val="ArticleBody"/>
        <w:jc w:val="left"/>
      </w:pPr>
      <w:r>
        <w:rPr>
          <w:rFonts w:ascii="Times New Roman" w:hAnsi="Times New Roman" w:eastAsia="Times New Roman" w:cs="Times New Roman"/>
        </w:rPr>
        <w:t>Дарій і Кір разом становлять віху, означену як «час кінця», коли завершився сімдесятирічний вавилонський полон.</w:t>
      </w:r>
    </w:p>
    <w:p>
      <w:pPr>
        <w:pStyle w:val="ArticleScripture"/>
        <w:jc w:val="left"/>
      </w:pPr>
      <w:r>
        <w:rPr>
          <w:rFonts w:ascii="Times New Roman" w:hAnsi="Times New Roman" w:eastAsia="Times New Roman" w:cs="Times New Roman"/>
        </w:rPr>
        <w:t>«Божа церква на землі перебувала воістину в неволі впродовж цього тривалого періоду невпинних переслідувань, так само як і діти Ізраїлю перебували в полоні у Вавилоні під час вигнання». Пророки і царі, 714.</w:t>
      </w:r>
    </w:p>
    <w:p>
      <w:pPr>
        <w:pStyle w:val="ArticleBody"/>
        <w:jc w:val="left"/>
      </w:pPr>
      <w:r>
        <w:rPr>
          <w:rFonts w:ascii="Times New Roman" w:hAnsi="Times New Roman" w:eastAsia="Times New Roman" w:cs="Times New Roman"/>
        </w:rPr>
        <w:t>Дарій і Кир слугують типами 1798 і 1799 років, що репрезентують час кінця, коли закінчився паралельний полон духовного Ізраїлю у духовному Вавилоні. 1798 рік ознаменував кінець політичної системи папства, представленої як звір, на якому сиділа блудниця Риму.</w:t>
      </w:r>
    </w:p>
    <w:p>
      <w:pPr>
        <w:pStyle w:val="ArticleScripture"/>
        <w:jc w:val="left"/>
      </w:pPr>
      <w:r>
        <w:rPr>
          <w:rFonts w:ascii="Times New Roman" w:hAnsi="Times New Roman" w:eastAsia="Times New Roman" w:cs="Times New Roman"/>
        </w:rPr>
        <w:t>І він відніс мене в дусі в пустелю; і я побачив жінку, що сиділа на багряному звірі, повному імен богохульства, який мав сім голів і десять рогів. Об’явлення 17:3.</w:t>
      </w:r>
    </w:p>
    <w:p>
      <w:pPr>
        <w:pStyle w:val="ArticleBody"/>
        <w:jc w:val="left"/>
      </w:pPr>
      <w:r>
        <w:rPr>
          <w:rFonts w:ascii="Times New Roman" w:hAnsi="Times New Roman" w:eastAsia="Times New Roman" w:cs="Times New Roman"/>
        </w:rPr>
        <w:t>Наполеон у 1798 році припинив існування звіра, а в 1799 році жінка, що сиділа на звірі, померла у вигнанні. У 1989 році і Рональд Рейган, і Джордж Буш-старший були президентами, що означило настання часу кінця в 1989 році. Дарій і Кир репрезентують Рейгана і Буша-старшого. Другий вірш говорить:</w:t>
      </w:r>
    </w:p>
    <w:p>
      <w:pPr>
        <w:pStyle w:val="ArticleScripture"/>
        <w:jc w:val="left"/>
      </w:pPr>
      <w:r>
        <w:rPr>
          <w:rFonts w:ascii="Times New Roman" w:hAnsi="Times New Roman" w:eastAsia="Times New Roman" w:cs="Times New Roman"/>
        </w:rPr>
        <w:t>А тепер покажу тобі істину. Ось ще три царі постануть у Персії; а четвертий буде набагато багатший від усіх них, і силою своєю, завдяки своїм багатствам, підніме усіх проти царства Греції. Даниїла 11:2.</w:t>
      </w:r>
    </w:p>
    <w:p>
      <w:pPr>
        <w:pStyle w:val="ArticleHeading"/>
        <w:jc w:val="left"/>
      </w:pPr>
      <w:r>
        <w:rPr>
          <w:rFonts w:ascii="Arial" w:hAnsi="Arial" w:eastAsia="Arial" w:cs="Arial"/>
        </w:rPr>
        <w:t>Пробудження</w:t>
      </w:r>
    </w:p>
    <w:p>
      <w:pPr>
        <w:pStyle w:val="ArticleBody"/>
        <w:jc w:val="left"/>
      </w:pPr>
      <w:r>
        <w:rPr>
          <w:rFonts w:ascii="Times New Roman" w:hAnsi="Times New Roman" w:eastAsia="Times New Roman" w:cs="Times New Roman"/>
        </w:rPr>
        <w:t>Дарій був Рейганом, Кир — Бушем старшим, а троє, що послідували за Киром, — Клінтон, Буш молодший і Обама-Розділювач; а четвертим і «набагато багатшим» президентом, який збудив глобалістів Греції, був Трамп. Слово «stir» означає «пробудити». Коли Трамп оголосив про свою кандидатуру у 2015 році, глобалісти, яких Йоіл називає «поганами», були пробуджені.</w:t>
      </w:r>
    </w:p>
    <w:p>
      <w:pPr>
        <w:pStyle w:val="ArticleScripture"/>
        <w:jc w:val="left"/>
      </w:pPr>
      <w:r>
        <w:rPr>
          <w:rFonts w:ascii="Times New Roman" w:hAnsi="Times New Roman" w:eastAsia="Times New Roman" w:cs="Times New Roman"/>
        </w:rPr>
        <w:t>Нехай пробудяться язичники і нехай піднімуться до долини Йосафата, бо там сяду судити всіх язичників довкола. Пустіть серп у діло, бо жнива дозріли; прийдіть, спускайтеся, бо точило повне, чани переливаються, бо велике їхнє беззаконня. Натовпи, натовпи в долині вироку, бо близький день Господній у долині вироку. Йоіл 3:12-14.</w:t>
      </w:r>
    </w:p>
    <w:p>
      <w:pPr>
        <w:pStyle w:val="ArticleBody"/>
        <w:jc w:val="left"/>
      </w:pPr>
      <w:r>
        <w:rPr>
          <w:rFonts w:ascii="Times New Roman" w:hAnsi="Times New Roman" w:eastAsia="Times New Roman" w:cs="Times New Roman"/>
        </w:rPr>
        <w:t>Коли "язичники" будуть пробуджені, "день Господній близький" у долині Йосафата. "Йосафат" означає суд Єгови; а ця долина також зветься долиною рішення. Починаючи з 2015 року, "натовпи" планети Земля почнуть переходити у різні в'язанки, приготовані для кожного виправдання, висунутого людьми, аби не вирішувати служити Богові. Під час 9/11 розпочався суд живих, а в 2015 році Трамп оголосив, що балотуватиметься на посаду президента. Під час 9/11 розпочалася перша фаза пізнього дощу, а пізній дощ — це те, що доводить урожай до зрілості, і 2015 року, на чотирнадцятому році цього дощу, який дає дозрілий урожай, книга Йоїла виголошує застереження, що коли Дональд Трамп "збурить царство Греції", або, як каже Йоїл, коли Трамп "пробуджує язичників у 2015 році", урожай планети Земля починає дозрівати.</w:t>
      </w:r>
    </w:p>
    <w:p>
      <w:pPr>
        <w:pStyle w:val="ArticleBody"/>
        <w:jc w:val="left"/>
      </w:pPr>
      <w:r>
        <w:rPr>
          <w:rFonts w:ascii="Times New Roman" w:hAnsi="Times New Roman" w:eastAsia="Times New Roman" w:cs="Times New Roman"/>
        </w:rPr>
        <w:t>Важливо визнати, що перша істина, згадана в одинадцятому розділі Книги Даниїла, — це пророча роль Дональда Трампа. Перше царство біблійного пророцтва, представлене в Книзі Даниїла, — Вавилон. Уявіть оповідь про Вавилон у Книзі Даниїла, якби Навуходоносор не був використаний Натхненням для встановлення пророчої моделі. Шосте царство біблійного пророцтва є неповним без свідчення останнього правителя того царства. Правило першої згадки встановлює значущість Трампа як символу першорядної ваги у видінні, яке Даниїл отримав на двадцять другий день після того, як постив протягом трьох тижнів.</w:t>
      </w:r>
    </w:p>
    <w:p>
      <w:pPr>
        <w:pStyle w:val="ArticleScripture"/>
        <w:jc w:val="left"/>
      </w:pPr>
      <w:r>
        <w:rPr>
          <w:rFonts w:ascii="Times New Roman" w:hAnsi="Times New Roman" w:eastAsia="Times New Roman" w:cs="Times New Roman"/>
        </w:rPr>
        <w:t>Та князь царства Персії стояв проти мене двадцять і один день; але ось Михаїл, один із перших князів, прийшов мені на допомогу; і я залишився там при царях Персії. Тепер же я прийшов, щоб дати тобі зрозуміти, що спіткає твій народ в останні дні; бо ще на багато днів це видіння. Даниїла 10:13, 14.</w:t>
      </w:r>
    </w:p>
    <w:p>
      <w:pPr>
        <w:pStyle w:val="ArticleBody"/>
        <w:jc w:val="left"/>
      </w:pPr>
      <w:r>
        <w:rPr>
          <w:rFonts w:ascii="Times New Roman" w:hAnsi="Times New Roman" w:eastAsia="Times New Roman" w:cs="Times New Roman"/>
        </w:rPr>
        <w:t>Видіння одинадцятого розділу показує, що спіткає Божий народ в останні дні, а те, що Трамп є лідером Сполучених Штатів, а згодом і Організації Об’єднаних Націй, — це істина, яка має вічні наслідки, пов’язані з розумінням чи нерозумінням цієї істини. Ця істина була настільки важливою для Гавриїла, щоб передати її Даниїлові, що у чотирнадцятому вірші Даниїл, на підставі світла, даного ангелом Гавриїлом, занотовує, що саме «грабіжники твого народу» утверджують видіння. Неможливо правильно простежити рухи Дональда Трампа в пророцтві без використання Риму як взірця для розпізнавання слідів Трампа крізь пророчу історію одинадцятого розділу Даниїла.</w:t>
      </w:r>
    </w:p>
    <w:p>
      <w:pPr>
        <w:pStyle w:val="ArticleBody"/>
        <w:jc w:val="left"/>
      </w:pPr>
      <w:r>
        <w:rPr>
          <w:rFonts w:ascii="Times New Roman" w:hAnsi="Times New Roman" w:eastAsia="Times New Roman" w:cs="Times New Roman"/>
        </w:rPr>
        <w:t>Трамп, як символ Сполучених Штатів у період дії недільного закону, формує образ звіра і, в такий спосіб, вшановує звіра; отже, це є образ звіра, а також образ на честь звіра. В Об’явленні 17 папство є восьмим, яке є з семи, а Дональд Трамп є восьмим президентом з часу Рейгана у час кінця 1989 року, але він також є шостим, що означає, що він є восьмим, який є з семи.</w:t>
      </w:r>
    </w:p>
    <w:p>
      <w:pPr>
        <w:pStyle w:val="ArticleBody"/>
        <w:jc w:val="left"/>
      </w:pPr>
      <w:r>
        <w:rPr>
          <w:rFonts w:ascii="Times New Roman" w:hAnsi="Times New Roman" w:eastAsia="Times New Roman" w:cs="Times New Roman"/>
        </w:rPr>
        <w:t>У сімнадцятому розділі Об’явлення, у третьому вірші, Івана переносять у пустелю, де він бачить блудницю, що сидить на звірі. Блудницю кожна провідна протестантська деномінація ототожнювала з католицькою церквою, хоча всі вони в останні дні зрікаються своїх засадничих вірувань. Римська церква була упоєна кров’ю мучеників, коли Іван бачив її, і носила титул «мати блудниць». Це вказує на те, що Івана було перенесено до 1798 року, де папство було заплямоване кров’ю мучеників, а деякі колишні протестантські церкви вже поверталися до єдності з Римо-католицькою Церквою. З тієї точки зору Іван бачив «сім царів», п’ять із яких до 1798 року вже впали, і одне царство існувало в 1798 році, і тим царством були Сполучені Штати, але інше царство, складене з десяти царів, мало прийти потому, бо в 1798 році, де стояв Іван, сьоме царство ще не настало. Десять царів правлять протягом години кризи недільного закону, і вони погоджуються віддати своє сьоме царство звірові п’ятого царства, який зазнав смертельної рани в 1798 році.</w:t>
      </w:r>
    </w:p>
    <w:p>
      <w:pPr>
        <w:pStyle w:val="ArticleBody"/>
        <w:jc w:val="left"/>
      </w:pPr>
      <w:r>
        <w:rPr>
          <w:rFonts w:ascii="Times New Roman" w:hAnsi="Times New Roman" w:eastAsia="Times New Roman" w:cs="Times New Roman"/>
        </w:rPr>
        <w:t>Число «8» символізує воскресіння, а папство є «восьмим, що є із семи», коли його смертельна рана зцілюється під час потрійного союзу дракона, звіра і лжепророка, що відбудеться при недільному законі, який незабаром настане. У 2020 році глобалісти вкрали вибори у Трампа, і його було вбито на вулицях одинадцятого розділу Книги Об’явлення. Двоє свідків одинадцятого розділу Книги Об’явлення представляють два роги звіра, що виходить із землі, які обидва були вбиті у 2020 році. Трамп — шостий президент, починаючи від Рейгана, у контексті «часу кінця» 1989 року; але станом на 2024 рік він також є «восьмим, що є із семи» попередніх царів. У 2024 році його смертельна рана зцілилася, і він водночас став «восьмим, що є із семи» у досконалій відповідності до пророчого символу, який утверджує видіння. Без Риму ви не маєте змоги простежити рухи образу Риму.</w:t>
      </w:r>
    </w:p>
    <w:p>
      <w:pPr>
        <w:pStyle w:val="ArticleHeading"/>
        <w:jc w:val="left"/>
      </w:pPr>
      <w:r>
        <w:rPr>
          <w:rFonts w:ascii="Arial" w:hAnsi="Arial" w:eastAsia="Arial" w:cs="Arial"/>
        </w:rPr>
        <w:t>Зробимо Америку знову великою</w:t>
      </w:r>
    </w:p>
    <w:p>
      <w:pPr>
        <w:pStyle w:val="ArticleBody"/>
        <w:jc w:val="left"/>
      </w:pPr>
      <w:r>
        <w:rPr>
          <w:rFonts w:ascii="Times New Roman" w:hAnsi="Times New Roman" w:eastAsia="Times New Roman" w:cs="Times New Roman"/>
        </w:rPr>
        <w:t>Розуміння того, як Трамп є Константином Великим, коли спливають «250» років Нерона, або як він є Антіохом Великим у 207 р. до н. е., або як він є останнім президентом, чий увесь рух «золотого віку» ґрунтується на ідеї зробити Америку «великою», вимагає визнання того, що розділ насамперед згадує Трампа та його пророчу роль.</w:t>
      </w:r>
    </w:p>
    <w:p>
      <w:pPr>
        <w:pStyle w:val="ArticleBody"/>
        <w:jc w:val="left"/>
      </w:pPr>
      <w:r>
        <w:rPr>
          <w:rFonts w:ascii="Times New Roman" w:hAnsi="Times New Roman" w:eastAsia="Times New Roman" w:cs="Times New Roman"/>
        </w:rPr>
        <w:t>Підпис «істини», представлений єврейським словом «істина», що складається з першої, тринадцятої та двадцять другої літер єврейського алфавіту, ототожнює Рейгана з першою літерою, а Обаму — з тринадцятою літерою бунту, як це представлено 2013 роком, коли за колишнім очільником Відомства Інквізиції прийшов перший єзуїтський папа. Оскільки очільник Інквізиції пішов у відставку, його кінцева точка збігається з початковою точкою єзуїтського папи. Тим зв’язком між двома папами Обами було 13 березня 2013 року. Обама відповідає тринадцятій літері бунту, а двадцять друга літера — Трамп.</w:t>
      </w:r>
    </w:p>
    <w:p>
      <w:pPr>
        <w:pStyle w:val="ArticleBody"/>
        <w:jc w:val="left"/>
      </w:pPr>
      <w:r>
        <w:rPr>
          <w:rFonts w:ascii="Times New Roman" w:hAnsi="Times New Roman" w:eastAsia="Times New Roman" w:cs="Times New Roman"/>
        </w:rPr>
        <w:t>Двадцять друга поправка обмежує президента двома термінами, і якщо розглядати президентів, що відбули два терміни, які не були послідовними, таких є лише двоє. Гровер Клівленд є альфою серед президентів із двома непослідовними термінами, а Трамп — омегою. Гровер Клівленд був двадцять другим президентом, а Трамп, як омега щодо Клівленда, має альфову відзнаку «22». Клівленд і Трамп являють альфу й омегу, у яких міститься символіка двадцять другої літери єврейського алфавіту. Є лише двоє президентів, які мали два непослідовні терміни, і Трамп є другим із цих двох. Помноження двійки омеги на двадцять два, що належать альфі, дає сорок чотири, символ 1844 року, який є символом зачинених дверей під час недільного закону, як це типологічно представлено зачиненими дверима 1844 року. Трамп — сорок четверта окрема особа, що стала президентом, і він є президентом, коли двері зачиняються під час недільного закону.</w:t>
      </w:r>
    </w:p>
    <w:p>
      <w:pPr>
        <w:pStyle w:val="ArticleBody"/>
        <w:jc w:val="left"/>
      </w:pPr>
      <w:r>
        <w:rPr>
          <w:rFonts w:ascii="Times New Roman" w:hAnsi="Times New Roman" w:eastAsia="Times New Roman" w:cs="Times New Roman"/>
        </w:rPr>
        <w:t>Трамп типологічно представлений Киром Великим. Кир Великий видав перший указ, а Артаксеркс Великий — третій. Перший і третій узгоджуються між собою, бо Ісус завжди ілюструє кінець початком. Трамп там, коли кінець «250» років Нерона представлений Костянтином Великим. Наприкінці «250» років від 457 р. до н. е. Трамп представлений Антіохом Великим, який у 2024 році повернувся сильнішим, ніж раніше, на виконання тринадцятого вірша.</w:t>
      </w:r>
    </w:p>
    <w:p>
      <w:pPr>
        <w:pStyle w:val="ArticleScripture"/>
        <w:jc w:val="left"/>
      </w:pPr>
      <w:r>
        <w:rPr>
          <w:rFonts w:ascii="Times New Roman" w:hAnsi="Times New Roman" w:eastAsia="Times New Roman" w:cs="Times New Roman"/>
        </w:rPr>
        <w:t>Бо цар півночі повернеться і виставить військо більше від попереднього, і неодмінно через кілька років прийде з великим військом і з великим багатством. Даниїла 11:13.</w:t>
      </w:r>
    </w:p>
    <w:p>
      <w:pPr>
        <w:pStyle w:val="ArticleBody"/>
        <w:jc w:val="left"/>
      </w:pPr>
      <w:r>
        <w:rPr>
          <w:rFonts w:ascii="Times New Roman" w:hAnsi="Times New Roman" w:eastAsia="Times New Roman" w:cs="Times New Roman"/>
        </w:rPr>
        <w:t>Коли Сполучені Штати будуть завойовані Римом за недільного закону, тоді кожна країна світу буде змушена вклонитися Риму.</w:t>
      </w:r>
    </w:p>
    <w:p>
      <w:pPr>
        <w:pStyle w:val="ArticleScripture"/>
        <w:jc w:val="left"/>
      </w:pPr>
      <w:r>
        <w:rPr>
          <w:rFonts w:ascii="Times New Roman" w:hAnsi="Times New Roman" w:eastAsia="Times New Roman" w:cs="Times New Roman"/>
        </w:rPr>
        <w:t>«Іноземні держави наслідуватимуть приклад Сполучених Штатів. Хоча вона очолить, проте та сама криза спіткає наш народ в усіх частинах світу». Свідчення, том 6, 395.</w:t>
      </w:r>
    </w:p>
    <w:p>
      <w:pPr>
        <w:pStyle w:val="ArticleBody"/>
        <w:jc w:val="left"/>
      </w:pPr>
      <w:r>
        <w:rPr>
          <w:rFonts w:ascii="Times New Roman" w:hAnsi="Times New Roman" w:eastAsia="Times New Roman" w:cs="Times New Roman"/>
        </w:rPr>
        <w:t>«Чужі народи» змушені чинити так Сполученими Штатами, які, коли невдовзі буде запроваджено недільний закон, переберуть керівництво над Організацією Об’єднаних Націй. Організація Об’єднаних Націй — це десять царів з Об’явлення 17, над якими панує Ахав, цар десяти північних племен, одружений з Єзавеллю. Шлюб Єзавелі з Ахавом — це шлюб, що буде довершений, коли невдовзі буде запроваджено недільний закон. При запровадженні недільного закону Сполучені Штати — Прекрасна земля Даниїла одинадцятого розділу і звір із землі Об’явлення тринадцятого розділу — завершують свою історію як шосте царство біблійного пророцтва. На горі Кармель 850 пророків Ваала та священики гаю, що їли за столом Єзавелі, були вбиті Іллею. Сполучені Штати будуть умертвлені, коли невдовзі буде запроваджено недільний закон, як були фальшиві пророки на горі Кармель. Відтоді оповідь ведеться між Іллею, з одного боку, та Ахавом і Єзавеллю — з другого, і Ахав представляє десятикратне царство, яким керує той, хто першим учинив блуд із Єзавеллю. Єзавель має намір чинити блуд із кожним царством, але Ахав представляє першого, хто це робить, і саме Сполучені Штати помирають на горі Кармель і негайно стають першим коханцем Єзавелі. У термінах Даниїла одинадцятого розділу саме там, при недільному законі, Трамп постає як могутній цар Греції, представлений Олександром Великим.</w:t>
      </w:r>
    </w:p>
    <w:p>
      <w:pPr>
        <w:pStyle w:val="ArticleScripture"/>
        <w:jc w:val="left"/>
      </w:pPr>
      <w:r>
        <w:rPr>
          <w:rFonts w:ascii="Times New Roman" w:hAnsi="Times New Roman" w:eastAsia="Times New Roman" w:cs="Times New Roman"/>
        </w:rPr>
        <w:t>І постане могутній цар, який царюватиме з великою владою і чинитиме за своєю волею. А коли він постане, його царство розпадеться і буде поділене на чотири вітри небесні; і не його потомству, ані за мірою влади, якою він володарював, бо його царство буде вирване і віддане іншим, не їм. Даниїла 11:3, 4.</w:t>
      </w:r>
    </w:p>
    <w:p>
      <w:pPr>
        <w:pStyle w:val="ArticleBody"/>
        <w:jc w:val="left"/>
      </w:pPr>
      <w:r>
        <w:rPr>
          <w:rFonts w:ascii="Times New Roman" w:hAnsi="Times New Roman" w:eastAsia="Times New Roman" w:cs="Times New Roman"/>
        </w:rPr>
        <w:t>Дональд Трамп постає як «могутній цар» Організації Об’єднаних Націй, який представлений у вірші, а згодом типологічно означений історією Олександра Великого. Коли він постає, Сполучені Штати — шосте царство біблійного пророцтва — завершують своє існування, а сьоме царство десятьох царів, описане в сімнадцятому розділі Об’явлення, розпочинається. Десять царів розпочинають своє сьоме царство, погоджуючись там і тоді віддати своє сьоме царство папській владі, яка є восьмим царством, що походить із семи попередніх царств. Їхня угода була для звершення Божої волі, а Його воля викладена рядок на рядок по всьому Писанню істини.</w:t>
      </w:r>
    </w:p>
    <w:p>
      <w:pPr>
        <w:pStyle w:val="ArticleHeading"/>
        <w:jc w:val="left"/>
      </w:pPr>
      <w:r>
        <w:rPr>
          <w:rFonts w:ascii="Arial" w:hAnsi="Arial" w:eastAsia="Arial" w:cs="Arial"/>
        </w:rPr>
        <w:t>Рим як тип</w:t>
      </w:r>
    </w:p>
    <w:p>
      <w:pPr>
        <w:pStyle w:val="ArticleBody"/>
        <w:jc w:val="left"/>
      </w:pPr>
      <w:r>
        <w:rPr>
          <w:rFonts w:ascii="Times New Roman" w:hAnsi="Times New Roman" w:eastAsia="Times New Roman" w:cs="Times New Roman"/>
        </w:rPr>
        <w:t>Вірші 5–9 одинадцятого розділу книги Даниїла знайшли своє сповнення в пророчій історії, яка досконало прообразила історію папської влади, як це викладено у віршах 31–40 того ж розділу. Історичний виклад у віршах 5–9 паралельний історичному викладові у віршах 31–40. Обидва ці виклади окреслюють період, упродовж якого влада, що уособлює папський Рим, спершу подолала три перешкоди, правила певний час, аж поки порушена угода не навела на неї південного царя, який завдав їй смертельної рани. Чим ретельніше ці два виклади вивчаються й зіставляються з історією, тим очевиднішою постає їхня глибока точність. Їхня точність стосується як того, наскільки тісно вони відтворюють внутрішню структуру самих віршів, так і тієї історії, що стала їхнім сповненням.</w:t>
      </w:r>
    </w:p>
    <w:p>
      <w:pPr>
        <w:pStyle w:val="ArticleBody"/>
        <w:jc w:val="left"/>
      </w:pPr>
      <w:r>
        <w:rPr>
          <w:rFonts w:ascii="Times New Roman" w:hAnsi="Times New Roman" w:eastAsia="Times New Roman" w:cs="Times New Roman"/>
        </w:rPr>
        <w:t>Історія, у якій сповнилися п’ять віршів, паралельна й узгоджується з історією папського Риму, викладеною у віршах від тридцять першого до сорокового, і створює тло для введення Антіоха Великого у віршах від десятого до п’ятнадцятого.</w:t>
      </w:r>
    </w:p>
    <w:p>
      <w:pPr>
        <w:pStyle w:val="ArticleScripture"/>
        <w:jc w:val="left"/>
      </w:pPr>
      <w:r>
        <w:rPr>
          <w:rFonts w:ascii="Times New Roman" w:hAnsi="Times New Roman" w:eastAsia="Times New Roman" w:cs="Times New Roman"/>
        </w:rPr>
        <w:t>А сини його збудяться й зберуть велику силу військ; і один неодмінно прийде, і прорветься та пройде; тоді він повернеться й збудиться аж до його твердині. Даниїла 11:10.</w:t>
      </w:r>
    </w:p>
    <w:p>
      <w:pPr>
        <w:pStyle w:val="ArticleBody"/>
        <w:jc w:val="left"/>
      </w:pPr>
      <w:r>
        <w:rPr>
          <w:rFonts w:ascii="Times New Roman" w:hAnsi="Times New Roman" w:eastAsia="Times New Roman" w:cs="Times New Roman"/>
        </w:rPr>
        <w:t>У сповненні десятого вірша Антіох Великий переможно просунувся аж до фортеці Єгипту, де він припинив військову кампанію, щоб перегрупуватися. Та історія є прообразом краху Радянського Союзу в 1989 році, як це представлено у сороковому вірші того самого розділу.</w:t>
      </w:r>
    </w:p>
    <w:p>
      <w:pPr>
        <w:pStyle w:val="ArticleScripture"/>
        <w:jc w:val="left"/>
      </w:pPr>
      <w:r>
        <w:rPr>
          <w:rFonts w:ascii="Times New Roman" w:hAnsi="Times New Roman" w:eastAsia="Times New Roman" w:cs="Times New Roman"/>
        </w:rPr>
        <w:t>А в час кінця цар півдня нападе на нього, а цар півночі піде проти нього, мов вихор, з колісницями, і з кіннотою, і з багатьма кораблями; і увійде в країни, і буде затоплювати та переходити. Даниїла 11:40.</w:t>
      </w:r>
    </w:p>
    <w:p>
      <w:pPr>
        <w:pStyle w:val="ArticleBody"/>
        <w:jc w:val="left"/>
      </w:pPr>
      <w:r>
        <w:rPr>
          <w:rFonts w:ascii="Times New Roman" w:hAnsi="Times New Roman" w:eastAsia="Times New Roman" w:cs="Times New Roman"/>
        </w:rPr>
        <w:t>Вислів десятого вірша «неодмінно прийде, і затопить, і перейде» є ідентичним у єврейському тексті вислову сорокового вірша «він увійде в краї, і затопить і перейде». Обидва вірші визначають момент, коли цар півночі (Антіох у десятому вірші та Рейган у сороковому) перемагає царя півдня (Птолемей у десятому вірші та Радянський Союз у сороковому). Обидва напади були у відповідь на попередню перемогу царя півдня (Птолемея у віршах з п’ятого по дев’ятий і Наполеона у сороковому вірші). Мотивом нападу царя півдня був порушений договір (шлюб Береніки у віршах з п’ятого по дев’ятий і порушений Толентінський договір 1797 року з Наполеоном). Пророча структура, представлена у цих віршах, і подальше їхнє сповнення в історії також узгоджуються з Ісаї 8:8.</w:t>
      </w:r>
    </w:p>
    <w:p>
      <w:pPr>
        <w:pStyle w:val="ArticleScripture"/>
        <w:jc w:val="left"/>
      </w:pPr>
      <w:r>
        <w:rPr>
          <w:rFonts w:ascii="Times New Roman" w:hAnsi="Times New Roman" w:eastAsia="Times New Roman" w:cs="Times New Roman"/>
        </w:rPr>
        <w:t>І він пройде через Юду; розіллється й перейде, сягне аж до шиї; і розпростерті його крила наповнять широчінь твоєї землі, о Іммануїле. Ісая 8:8.</w:t>
      </w:r>
    </w:p>
    <w:p>
      <w:pPr>
        <w:pStyle w:val="ArticleBody"/>
        <w:jc w:val="left"/>
      </w:pPr>
      <w:r>
        <w:rPr>
          <w:rFonts w:ascii="Times New Roman" w:hAnsi="Times New Roman" w:eastAsia="Times New Roman" w:cs="Times New Roman"/>
        </w:rPr>
        <w:t>Коли Ісая пророкує, що військо Сеннахеріба «розіллється і перейде», це знову той самий єврейський вираз, що й у віршах десятому і сороковому. Ісая визначає час, коли Сеннахеріб, північний цар, підкорив південне царство Юди, але залишив Єрусалим не зруйнованим, бо він досяг лише «до шиї», так само як Антіох у вірші десятому дійшов до межі. Мотивом Сеннахеріба було те, що Єзекія порушив угоду з Ассирією, що виявилося в припиненні ним сплати узгодженої данини. Порушена угода є аномалією щодо трьох паралельних віршів. У кожному з них ідеться про порушену угоду, але у випадках з Птолемеєм і Наполеоном порушення угоди приписувалося північному цареві. Сеннахеріб, північний цар, звинуватив Єзекію у відмові від сплати належної данини.</w:t>
      </w:r>
    </w:p>
    <w:p>
      <w:pPr>
        <w:pStyle w:val="ArticleScripture"/>
        <w:jc w:val="left"/>
      </w:pPr>
      <w:r>
        <w:rPr>
          <w:rFonts w:ascii="Times New Roman" w:hAnsi="Times New Roman" w:eastAsia="Times New Roman" w:cs="Times New Roman"/>
        </w:rPr>
        <w:t>А сталося в чотирнадцятому році царя Єзекії, що Санхерів, цар Ассирії, пішов проти всіх укріплених міст Юди й здобув їх. І Єзекія, цар Юди, послав до царя Ассирії у Лахіші, кажучи: Я провинився; відступи від мене; що накладеш на мене, те понесу. І цар Ассирії наклав на Єзекію, царя Юди, триста талантів срібла й тридцять талантів золота. І Єзекія дав йому все срібло, що знайшлося в домі Господньому та в скарбницях царського дому. 2 Царів 18:13–15.</w:t>
      </w:r>
    </w:p>
    <w:p>
      <w:pPr>
        <w:pStyle w:val="ArticleBody"/>
        <w:jc w:val="left"/>
      </w:pPr>
      <w:r>
        <w:rPr>
          <w:rFonts w:ascii="Times New Roman" w:hAnsi="Times New Roman" w:eastAsia="Times New Roman" w:cs="Times New Roman"/>
        </w:rPr>
        <w:t>Північне військо Сеннахериба захопило сорок шість юдейських міст під час свого походу на Єрусалим. Має велике пророче значення те, що Ісая 8:8 пов’язується з віршами десятим і сороковим, таким чином надаючи третє свідчення про крах південного царства Радянського Союзу в 1989 році. Той крах позначає початок періоду, описуваного сороковим віршем, який є порожнім. Від виконання сорокового вірша в 1989 році аж до сорок першого вірша, який представляє незабаром прийдешній недільний закон, у сороковому вірші є порожній період. Цей період починається 1989 року й закінчується недільним законом. Сороковий вірш нічого не говорить про цей проміжок часу, але сороковий вірш можна зрозуміти за допомогою методології «рядок на рядок».</w:t>
      </w:r>
    </w:p>
    <w:p>
      <w:pPr>
        <w:pStyle w:val="ArticleBody"/>
        <w:jc w:val="left"/>
      </w:pPr>
      <w:r>
        <w:rPr>
          <w:rFonts w:ascii="Times New Roman" w:hAnsi="Times New Roman" w:eastAsia="Times New Roman" w:cs="Times New Roman"/>
        </w:rPr>
        <w:t>Головним «ключем» до встановлення прихованої історії сорокового вірша є свідчення Ісаї про переможну відплатну війну північного царства проти південного царства. Чи йдеться про бунт Єзекії, який перестав дотримуватися попереднього зобов’язання надавати «данину» Асирії, чи про усунення Береніки Антіохом, чи про Толентінський договір Наполеона, — усі три вірші були виконані історіями, які підкреслюють порушений договір як підґрунтовну мотивацію для нападу. За президентства Обами, коли Державний департамент очолював Джон Керрі, заступниця державного секретаря США Вікторія Нуланд спричинила кольорову революцію з метою повалення уряду України. Відтоді щодо Української війни існують дві сторони одного аргументу: Путін каже, що це був порушений договір, а його опоненти стверджують, що договір, на який посилається Путін, ніколи не існував у тому контексті, який Путін заявляє. Чи був договір фактично укладений, а потім порушений, чи навпаки, — це не має значення, бо пророчий запис просто фіксує порушений договір як мотивацію до війни.</w:t>
      </w:r>
    </w:p>
    <w:p>
      <w:pPr>
        <w:pStyle w:val="ArticleBody"/>
        <w:jc w:val="left"/>
      </w:pPr>
      <w:r>
        <w:rPr>
          <w:rFonts w:ascii="Times New Roman" w:hAnsi="Times New Roman" w:eastAsia="Times New Roman" w:cs="Times New Roman"/>
        </w:rPr>
        <w:t>Ісая 8:8 надає "ключ", щоб побачити, що північний цар завойовує лише до шиї, або до голови. Цей "ключ" ототожнює Росію з головою, що залишилася стояти після краху тіла в 1989 році. Пророче значення восьмого вірша полягає не лише у "ключі" ідентифікації голови, але ідентифікацію "шиї", яка представляє голову, або столичне місто, можна встановити лише у зв’язку з попереднім уривком того самого видіння, до якого належить Ісая 8. Те видіння починається в сьомому розділі, і у віршах сьомому та восьмому голову визначено як царя, або його царство, або столичне місто царства. Єрусалим був столицею Юди, 46 міст якої були завойовані військом Санхеріва, але Санхерів залишив столичне місто Єрусалим стояти.</w:t>
      </w:r>
    </w:p>
    <w:p>
      <w:pPr>
        <w:pStyle w:val="ArticleScripture"/>
        <w:jc w:val="left"/>
      </w:pPr>
      <w:r>
        <w:rPr>
          <w:rFonts w:ascii="Times New Roman" w:hAnsi="Times New Roman" w:eastAsia="Times New Roman" w:cs="Times New Roman"/>
        </w:rPr>
        <w:t>Бо головою Сирії є Дамаск, а головою Дамаска — Рецін; і за шістдесят і п’ять років Єфраїм буде розбитий так, що не буде народом. А головою Єфраїма є Самарія, а головою Самарії — син Ремалії. Якщо не повірите, то не встоїте. Ісая 7:8, 9.</w:t>
      </w:r>
    </w:p>
    <w:p>
      <w:pPr>
        <w:pStyle w:val="ArticleBody"/>
        <w:jc w:val="left"/>
      </w:pPr>
      <w:r>
        <w:rPr>
          <w:rFonts w:ascii="Times New Roman" w:hAnsi="Times New Roman" w:eastAsia="Times New Roman" w:cs="Times New Roman"/>
        </w:rPr>
        <w:t>Коли в 701 р. до н. е. військо Санхеріба підійшло до мурів Єрусалима, він дійшов аж до шиї, і цим залишив історичне свідчення того, що Росія залишилася після краху 1989 року. Коли Антіох Великий розпочав свій відплатний наступ проти південного царства, у десятому вірші він доходить до кордону Єгипту, але не входить. Значущим у перемозі Антіоха в десятому вірші є те, що вона позначає завершення воєнної кампанії Антіоха, якій бракувало окремої вирішальної битви, але яка репрезентує його працю з відновлення раніше втрачених територій. Його завоювання, описане в десятому вірші, знаменує завершення кількох перемог. Він завершив кампанію четвертої Сирійської війни при Рафії, що означає «прикордоння», і Рафія була кордоном, або «шиєю», Єгипту. Кампанія Антіоха 219–217 рр. до н. е. репрезентує переповнення та переходження від краху Радянського Союзу 1989 року аж до 1991 року, коли цар проходив по країнах.</w:t>
      </w:r>
    </w:p>
    <w:p>
      <w:pPr>
        <w:pStyle w:val="ArticleBody"/>
        <w:jc w:val="left"/>
      </w:pPr>
      <w:r>
        <w:rPr>
          <w:rFonts w:ascii="Times New Roman" w:hAnsi="Times New Roman" w:eastAsia="Times New Roman" w:cs="Times New Roman"/>
        </w:rPr>
        <w:t>Пророчо Ісая 8:8 дозволяє ототожнити Росію — як «шию» в битві Санхеріва або «фортецю» в битві Антіоха — з царем Півдня в битві при Рафії, як це представлено виконанням вірша одинадцятого. У такий спосіб така ідентифікація безпосередньо поєднує зовнішню історію, представлену драконом (царем Півдня), звіром (царем Півночі) та лжепророком (заступною владою царя Півночі), з внутрішньою лінією пророцтва, представленою шістдесятип’ятирічним пророцтвом сьомого вірша сьомого розділу.</w:t>
      </w:r>
    </w:p>
    <w:p>
      <w:pPr>
        <w:pStyle w:val="ArticleBody"/>
        <w:jc w:val="left"/>
      </w:pPr>
      <w:r>
        <w:rPr>
          <w:rFonts w:ascii="Times New Roman" w:hAnsi="Times New Roman" w:eastAsia="Times New Roman" w:cs="Times New Roman"/>
        </w:rPr>
        <w:t>У пророчому сенсі значущість походу Сеннахеріба на Єрусалим становить одне з найпотужніших пророчих свідчень Божої сили у Святому Письмі, адже там Бог за одну ніч знищив військо Сеннахеріба чисельністю сто вісімдесят п’ять тисяч. Напередодні на мурі Єрусалима перебували і Еліяким, і Шевна — символи Лаодикійського та Філадельфійського Адвентизму, які позначені подією зачинених дверей 1844 року та подією зачинених дверей недільного закону.</w:t>
      </w:r>
    </w:p>
    <w:p>
      <w:pPr>
        <w:pStyle w:val="ArticleScripture"/>
        <w:jc w:val="left"/>
      </w:pPr>
      <w:r>
        <w:rPr>
          <w:rFonts w:ascii="Times New Roman" w:hAnsi="Times New Roman" w:eastAsia="Times New Roman" w:cs="Times New Roman"/>
        </w:rPr>
        <w:t>І сталося в чотирнадцятому році царя Єзекії, що Санхерів, цар асирійський, виступив проти всіх укріплених міст Юди та здобув їх. І послав цар асирійський Рабсака з Лахіша до Єрусалима до царя Єзекії з великим військом. І він став при водогоні верхнього ставу на шляху поля пральника. Тоді вийшли до нього Еліяким, син Хілкії, що був над домом, і Шевна, писар, та Йоах, син Асафа, літописець. Ісая 36:1–3.</w:t>
      </w:r>
    </w:p>
    <w:p>
      <w:pPr>
        <w:pStyle w:val="ArticleBody"/>
        <w:jc w:val="left"/>
      </w:pPr>
      <w:r>
        <w:rPr>
          <w:rFonts w:ascii="Times New Roman" w:hAnsi="Times New Roman" w:eastAsia="Times New Roman" w:cs="Times New Roman"/>
        </w:rPr>
        <w:t>У сьомому розділі книги Ісаї Ісая посланий із вісткою до нечестивого Ахаза, царя Юди, південного царства. Саме проти цього царства виступає Санхерів у восьмому розділі, восьмому вірші. Коли Ісая зустрічає нечестивого царя Ахаза, він зустрічає його «біля каналу верхнього ставу, на дорозі поля пральника», саме там, де Рабсак блюзнить Ім’я Господнє. Ісая навчав, що він і його діти були знаменнями.</w:t>
      </w:r>
    </w:p>
    <w:p>
      <w:pPr>
        <w:pStyle w:val="ArticleScripture"/>
        <w:jc w:val="left"/>
      </w:pPr>
      <w:r>
        <w:rPr>
          <w:rFonts w:ascii="Times New Roman" w:hAnsi="Times New Roman" w:eastAsia="Times New Roman" w:cs="Times New Roman"/>
        </w:rPr>
        <w:t>Ось я і діти, яких дав мені Господь, — на знамення й на чудеса в Ізраїлі від Господа Саваота, який перебуває на горі Сіон. Ісая 8:18.</w:t>
      </w:r>
    </w:p>
    <w:p>
      <w:pPr>
        <w:pStyle w:val="ArticleBody"/>
        <w:jc w:val="left"/>
      </w:pPr>
      <w:r>
        <w:rPr>
          <w:rFonts w:ascii="Times New Roman" w:hAnsi="Times New Roman" w:eastAsia="Times New Roman" w:cs="Times New Roman"/>
        </w:rPr>
        <w:t>Коли Ісая зустрівся з нечестивим царем Ахазом «біля водогону верхнього ставу на битій дорозі поля валяльника», Ісая привів із собою свого сина Шеар'яшува, ім’я якого означає: «останок повернеться».</w:t>
      </w:r>
    </w:p>
    <w:p>
      <w:pPr>
        <w:pStyle w:val="ArticleScripture"/>
        <w:jc w:val="left"/>
      </w:pPr>
      <w:r>
        <w:rPr>
          <w:rFonts w:ascii="Times New Roman" w:hAnsi="Times New Roman" w:eastAsia="Times New Roman" w:cs="Times New Roman"/>
        </w:rPr>
        <w:t>І сказав Господь Ісаї: Іди тепер назустріч Ахазові, ти та син твій Шеар-Яшув, при кінці водогону верхнього ставу, на шляху поля біловальника. Ісая 7:3.</w:t>
      </w:r>
    </w:p>
    <w:p>
      <w:pPr>
        <w:pStyle w:val="ArticleBody"/>
        <w:jc w:val="left"/>
      </w:pPr>
      <w:r>
        <w:rPr>
          <w:rFonts w:ascii="Times New Roman" w:hAnsi="Times New Roman" w:eastAsia="Times New Roman" w:cs="Times New Roman"/>
        </w:rPr>
        <w:t>Шеар'яшув указує, що вістка, проголошена Ісаєю на "кінці водогону верхнього ставу на дорозі поля валяльника", є вісткою, яка визначає останок, що повертається. Той останок — це ті з книги Малахії, кого покликано випробувати Господа, повернувшись до Нього і повернувши десятини до комори. Тих, хто повертається, Єремія також представляє як тих, що повертаються після першого розчарування. У сьомому розділі "кінець водогону верхнього ставу на дорозі поля валяльника" змальовує, як Ісая виголошує вістку нечестивому південному цареві, а в тридцять шостому розділі Ісаї Еліяким, Шевна та Йоах, літописець, діяли від імені Єзекії, тоді як Рабсак представляв Санхеріва.</w:t>
      </w:r>
    </w:p>
    <w:p>
      <w:pPr>
        <w:pStyle w:val="ArticleBody"/>
        <w:jc w:val="left"/>
      </w:pPr>
      <w:r>
        <w:rPr>
          <w:rFonts w:ascii="Times New Roman" w:hAnsi="Times New Roman" w:eastAsia="Times New Roman" w:cs="Times New Roman"/>
        </w:rPr>
        <w:t>Перша звістка про «кінець водогону верхнього ставу на великому шляху поля пральника» проголошується Ісаєю та його сином, а остання звістка про «кінець водогону верхнього ставу на великому шляху поля пральника» була проголошена трьома особами. Перша звістка була звернена до внутрішнього царя, а друга — до зовнішнього царя. Лінією поділу є мур, який є символом Божого закону, і недільний закон, що репрезентує усунення муру відокремлення церкви й держави. При недільному законі, або при мурі, є три символи: Еліяким — це Філадельфія, Шевна — Лаодикія, а Йоав-літописець — Сарди.</w:t>
      </w:r>
    </w:p>
    <w:p>
      <w:pPr>
        <w:pStyle w:val="ArticleBody"/>
        <w:jc w:val="left"/>
      </w:pPr>
      <w:r>
        <w:rPr>
          <w:rFonts w:ascii="Times New Roman" w:hAnsi="Times New Roman" w:eastAsia="Times New Roman" w:cs="Times New Roman"/>
        </w:rPr>
        <w:t>За недільного закону, відповідно до книги пророка Даниїла 11:41, багато хто буде повалений, і цими особами є ті, хто несуть відповідальність за світло щодо суботи сьомого дня. Ті, хто повалені у вірші сорок першому, — це лаодикійські адвентисти сьомого дня, а Еліяким репрезентує Філадельфію.</w:t>
      </w:r>
    </w:p>
    <w:p>
      <w:pPr>
        <w:pStyle w:val="ArticleScripture"/>
        <w:jc w:val="left"/>
      </w:pPr>
      <w:r>
        <w:rPr>
          <w:rFonts w:ascii="Times New Roman" w:hAnsi="Times New Roman" w:eastAsia="Times New Roman" w:cs="Times New Roman"/>
        </w:rPr>
        <w:t>І станеться того дня, що покличу мого слугу Еліякима, сина Хілкії; і зодягну його в твою одежу, і підпережу його твоїм поясом, і передам у його руку твоє урядування; і він буде за батька мешканцям Єрусалиму та домові Юдиному. І покладу на його плече ключ дому Давидового; і він відчинить — і ніхто не зачинить, і зачинить — і ніхто не відчинить. Ісая 22:20–22.</w:t>
      </w:r>
    </w:p>
    <w:p>
      <w:pPr>
        <w:pStyle w:val="ArticleScripture"/>
        <w:jc w:val="left"/>
      </w:pPr>
      <w:r>
        <w:rPr>
          <w:rFonts w:ascii="Times New Roman" w:hAnsi="Times New Roman" w:eastAsia="Times New Roman" w:cs="Times New Roman"/>
        </w:rPr>
        <w:t>І ангелові церкви у Філадельфії напиши: Так говорить Святий, Істинний, Той, Хто має ключ Давидів, Хто відчиняє, і ніхто не зачинить; і зачиняє, і ніхто не відчинить: Знаю твої діла: ось, Я відчинив перед тобою двері, і ніхто не може їх зачинити: бо маєш малу силу, і зберіг Моє слово, і не відрікся Мого Імені. Ось, Я вчиню, що ті з синагоги Сатани, які кажуть, що вони юдеї, та ними не є, але лжуть; ось, Я вчиню, що вони прийдуть і поклоняться перед ногами твоїми, і щоб пізнали, що Я полюбив тебе. Об’явлення 3:7–9.</w:t>
      </w:r>
    </w:p>
    <w:p>
      <w:pPr>
        <w:pStyle w:val="ArticleBody"/>
        <w:jc w:val="left"/>
      </w:pPr>
      <w:r>
        <w:rPr>
          <w:rFonts w:ascii="Times New Roman" w:hAnsi="Times New Roman" w:eastAsia="Times New Roman" w:cs="Times New Roman"/>
        </w:rPr>
        <w:t>Шевну замінює Еліяким, а Шевна на стіні представляє лаодикійських адвентистів сьомого дня, які відмовляються прийняти користь від вістки раннього чи пізнього дощу. Ранній дощ у Церкві був представлений Ісаєю та залишком, що повернувся, а вістка була звернена до відступницької церкви, яку представляв злий цар Ахаз. Вістка зі стіни була дана злому цареві півночі, який прагнув перемогти Єрусалим, і вона представляє пізній дощ у зв’язку з раннім дощем. Поки Божа Церква судиться, ранній, або перший, дощ лише крапає, але за недільного закону дощ виливається без міри. Вістка до Ахаза була внутрішньою, вістка до Санхеріва була зовнішньою. Перший голос Об’явлення 18:1–3 є повторенням вістки другого ангела і є внутрішнім. Другий голос Об’явлення 18:4 є зовнішнім і становить третю вістку. Ісая та його син принесли внутрішню вістку другого ангела, а на стіні із зовнішньою вісткою є три душі.</w:t>
      </w:r>
    </w:p>
    <w:p>
      <w:pPr>
        <w:pStyle w:val="ArticleBody"/>
        <w:jc w:val="left"/>
      </w:pPr>
      <w:r>
        <w:rPr>
          <w:rFonts w:ascii="Times New Roman" w:hAnsi="Times New Roman" w:eastAsia="Times New Roman" w:cs="Times New Roman"/>
        </w:rPr>
        <w:t>Еліяким — це сто сорок чотири тисячі, а Шевна — лаодикійський адвентизм сьомого дня, який того часу буде виплюнутий з уст Господа. Йоав, літописець, представляє іншу Божу отару, що записує історію, яка провадить до муру, аби розпізнати стяг Еліякима, коли його буде піднесено.</w:t>
      </w:r>
    </w:p>
    <w:p>
      <w:pPr>
        <w:pStyle w:val="ArticleBody"/>
        <w:jc w:val="left"/>
      </w:pPr>
      <w:r>
        <w:rPr>
          <w:rFonts w:ascii="Times New Roman" w:hAnsi="Times New Roman" w:eastAsia="Times New Roman" w:cs="Times New Roman"/>
        </w:rPr>
        <w:t>Ісая 8:8 вводить послання розділів з шостого по дванадцятий книги Ісаї у Даниїла 11:10. Тим самим воно надає друге свідчення того, що глава царства залишається стояти після нападу. Воно ідентифікує аргумент про порушений договір, який використовується, щоб спровокувати битву.</w:t>
      </w:r>
    </w:p>
    <w:p>
      <w:pPr>
        <w:pStyle w:val="ArticleBody"/>
        <w:jc w:val="left"/>
      </w:pPr>
      <w:r>
        <w:rPr>
          <w:rFonts w:ascii="Times New Roman" w:hAnsi="Times New Roman" w:eastAsia="Times New Roman" w:cs="Times New Roman"/>
        </w:rPr>
        <w:t>Від краху Радянського Союзу 1989 року, згаданого у сороковому вірші, і до близького недільного закону, представленого в наступному вірші, лежать тридцять сім років пророчої історії, про які сороковий вірш нічого не каже. Вірші 10–15 одинадцятого розділу книги Даниїла представляють ту пророчу історію, яку не розглянуто в сороковому вірші. Її можна побачити лише, застосовуючи методологію «рядок на рядок». «Якщо ви не повірите, то певно не будете утверджені» — це пророче застереження, пов’язане з трьома віршами, що описують 1989 рік, а історичне виконання восьмого вірша восьмого розділу книги Ісаї зображує випробування для Еліякима та Шевни. Чи бачите ви, чи ж ви сліпі?</w:t>
      </w:r>
    </w:p>
    <w:p>
      <w:pPr>
        <w:pStyle w:val="ArticleBody"/>
        <w:jc w:val="left"/>
      </w:pPr>
      <w:r>
        <w:rPr>
          <w:rFonts w:ascii="Times New Roman" w:hAnsi="Times New Roman" w:eastAsia="Times New Roman" w:cs="Times New Roman"/>
        </w:rPr>
        <w:t>Сорок перший вірш одинадцятого розділу книги Даниїла — це недільний закон у Сполучених Штатах, який невдовзі настане, прообразом якого є історія, що сповнила вірш шістнадцятий.</w:t>
      </w:r>
    </w:p>
    <w:p>
      <w:pPr>
        <w:pStyle w:val="ArticleScripture"/>
        <w:jc w:val="left"/>
      </w:pPr>
      <w:r>
        <w:rPr>
          <w:rFonts w:ascii="Times New Roman" w:hAnsi="Times New Roman" w:eastAsia="Times New Roman" w:cs="Times New Roman"/>
        </w:rPr>
        <w:t>Але той, хто прийде проти нього, чинитиме за своєю волею, і ніхто не встоїть перед ним; і він стане у славному краї, який його рука спустошить. Даниїла 11:16.</w:t>
      </w:r>
    </w:p>
    <w:p>
      <w:pPr>
        <w:pStyle w:val="ArticleScripture"/>
        <w:jc w:val="left"/>
      </w:pPr>
      <w:r>
        <w:rPr>
          <w:rFonts w:ascii="Times New Roman" w:hAnsi="Times New Roman" w:eastAsia="Times New Roman" w:cs="Times New Roman"/>
        </w:rPr>
        <w:t>Він також увійде в славний край, і багато країн буде повалено; але ці врятуються від його руки: Едом, і Моав, і головні з синів Аммона. Даниїла 11:41.</w:t>
      </w:r>
    </w:p>
    <w:p>
      <w:pPr>
        <w:pStyle w:val="ArticleBody"/>
        <w:jc w:val="left"/>
      </w:pPr>
      <w:r>
        <w:rPr>
          <w:rFonts w:ascii="Times New Roman" w:hAnsi="Times New Roman" w:eastAsia="Times New Roman" w:cs="Times New Roman"/>
        </w:rPr>
        <w:t>Історичне виконання від шістнадцятого аж до тридцятого вірша одинадцятого розділу книги Даниїла — це історія язичницького Риму. Кожна пророча лінія в одинадцятому розділі книги Даниїла або типологічно представляє історію язичницького, папського чи сучасного Риму. Кожна лінія або безпосередньо окреслює римську історію, або є типом майбутньої історії Риму. Кожна лінія. Вірші, що безпосередньо стосуються історії, виконаної язичницьким Римом, типологічно вказують на папський Рим. Разом язичницький Рим і папський Рим свідчать про сучасний Рим. Рим утверджує видіння, бо від початку розділу й аж до кінця видіння стосується Риму.</w:t>
      </w:r>
    </w:p>
    <w:p>
      <w:pPr>
        <w:pStyle w:val="ArticleBody"/>
        <w:jc w:val="left"/>
      </w:pPr>
      <w:r>
        <w:rPr>
          <w:rFonts w:ascii="Times New Roman" w:hAnsi="Times New Roman" w:eastAsia="Times New Roman" w:cs="Times New Roman"/>
        </w:rPr>
        <w:t>Ісус вказав на те, що є зрадник, з метою допомогти своїм учням увірувати, коли зрада Юди стала явною.</w:t>
      </w:r>
    </w:p>
    <w:p>
      <w:pPr>
        <w:pStyle w:val="ArticleScripture"/>
        <w:jc w:val="left"/>
      </w:pPr>
      <w:r>
        <w:rPr>
          <w:rFonts w:ascii="Times New Roman" w:hAnsi="Times New Roman" w:eastAsia="Times New Roman" w:cs="Times New Roman"/>
        </w:rPr>
        <w:t>Проголошуючи горе Юді, Христос також мав милосердний намір щодо Своїх учнів. Так Він дав їм вирішальний доказ того, що Він є Месією. «Кажу вам це наперед, — сказав Він, — щоб, коли це станеться, ви повірили, що Я Є». Якби Ісус залишився мовчазним, в уявній необізнаності щодо того, що мало з Ним статися, учні могли б подумати, що їхній Учитель не мав божественного передбачення і що Його було захоплено зненацька та видано в руки убивницького натовпу. Роком раніше Ісус сказав учням, що Він вибрав дванадцятьох, і що один із них — диявол. Тепер Його слова до Юди, які показували, що зрада Юди була цілком відома Учителеві, мали зміцнити віру справжніх послідовників Христа під час Його приниження. А коли Юда дійшов би свого страшного кінця, вони згадали б те горе, яке Ісус проголосив зрадникові. Бажання віків, 655.</w:t>
      </w:r>
    </w:p>
    <w:p>
      <w:pPr>
        <w:pStyle w:val="ArticleBody"/>
        <w:jc w:val="left"/>
      </w:pPr>
      <w:r>
        <w:rPr>
          <w:rFonts w:ascii="Times New Roman" w:hAnsi="Times New Roman" w:eastAsia="Times New Roman" w:cs="Times New Roman"/>
        </w:rPr>
        <w:t>31 грудня 2023 року Лев з коліна Юдиного почав знімати печаті з Одкровення про Себе, і розпочалося основоположне випробування. Випробування стосувалося того, чи Рим і далі є символом, що утверджує видіння у вірші чотирнадцятому, чи ж щось змінилося. Коли 8 травня 2025 року перший антихрист зі Сполучених Штатів почав царювати, вірш чотирнадцятий було виконано. Тоді стало видно, що взаємини між Трампом і папою Левом були прообразно показані Рейганом та Іваном Павлом ІІ. Українська війна, що почалася 2014 року, коли Державний департамент Сполучених Штатів спричинив кольорову революцію в Україні, припала на президентство Обами, який царював за двох пап. Рейган і Іван Павло ІІ — у вірші десятому; а далі 2014 року розпочалася Українська війна, представлена у вірші одинадцятому як битва за прикордоння, або битва при Рафії. «Рафія» означає «прикордоння», і те саме означає слово «Україна». У тій історії Обама та два папи позначають другу битву з трьох битв віршів від десятого до п’ятнадцятого. Потім 2024 року Трамп повернувся у виконання вірша тринадцятого. А відтак у вірші чотирнадцятому видіння утверджується приходом папського відповідника Трампа.</w:t>
      </w:r>
    </w:p>
    <w:p>
      <w:pPr>
        <w:pStyle w:val="ArticleBody"/>
        <w:jc w:val="left"/>
      </w:pPr>
      <w:r>
        <w:rPr>
          <w:rFonts w:ascii="Times New Roman" w:hAnsi="Times New Roman" w:eastAsia="Times New Roman" w:cs="Times New Roman"/>
        </w:rPr>
        <w:t>Було встановлено, що три битви у віршах з десятого по п’ятнадцятий становлять три віхи, кожна з яких визначає взаємозв’язок між Єзавеллю та Ахавом, що веде до гори Кармель при недільному законі. За Рейгана Єзавель перебувала в Самарії, прихована таємним союзом. Потім священики Ваала та пророки діброви піднесли спіритизм воук-ліберального католицизму, поєднаний із шизофренічною символікою Обами як одночасно лжепророка відступницького протестантизму та лжепророка ісламу, з поклонінням матері-землі, з розпустою та анархією Французької революції. Потім у 2024 році повернувся Трамп, і у 2025 році було явлено відкритий зв’язок між звірем та його образом. Нині 2026 рік, і випробування зовнішнього видіння підвалини пройдено, а ми тепер перебуваємо у випробуванні видіння храму.</w:t>
      </w:r>
    </w:p>
    <w:p>
      <w:pPr>
        <w:pStyle w:val="ArticleBody"/>
        <w:jc w:val="left"/>
      </w:pPr>
      <w:r>
        <w:rPr>
          <w:rFonts w:ascii="Times New Roman" w:hAnsi="Times New Roman" w:eastAsia="Times New Roman" w:cs="Times New Roman"/>
        </w:rPr>
        <w:t>Одинадцятий вірш сповнився в битві при Рафії 217 р. до н. е. і є прообразом Української війни, що розпочалася 2014 року, загострилася 2022-го і нині перебуває на межі завершення. Путін переможе, але ця перемога лише знаменує початок його занепаду. Пророча структура одинадцятого вірша та її історичне сповнення в перемозі Птолемея в битві при Рафії 217 р. до н. е., як сповнення одинадцятого вірша одинадцятого розділу, узгоджуються з пророчою історією царя Озії. І Птолемей, і Озія були царями півдня; їхні серця вознеслися через військові успіхи, але ці вознесені серця повалили їх обох, а занепад обох пов’язаний зі спробами кожного з них принести жертву у святині в Єрусалимі.</w:t>
      </w:r>
    </w:p>
    <w:p>
      <w:pPr>
        <w:pStyle w:val="ArticleBody"/>
        <w:jc w:val="left"/>
      </w:pPr>
      <w:r>
        <w:rPr>
          <w:rFonts w:ascii="Times New Roman" w:hAnsi="Times New Roman" w:eastAsia="Times New Roman" w:cs="Times New Roman"/>
        </w:rPr>
        <w:t>У наступній статті ми продовжимо розглядати загибель Путіна, яка в п’ятнадцятому вірші веде до битви при Паніумі.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число шістнадцять</dc:title>
  <dc:subject>Час кінця</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