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دو</w:t>
      </w:r>
    </w:p>
    <w:p>
      <w:pPr>
        <w:pStyle w:val="ArticleSubtitle"/>
        <w:jc w:val="right"/>
        <w:bidi w:val="1"/>
      </w:pPr>
      <w:r>
        <w:rPr>
          <w:rFonts w:ascii="Segoe UI" w:hAnsi="Segoe UI" w:eastAsia="Segoe UI" w:cs="Segoe UI"/>
          <w:rtl w:val="1"/>
        </w:rPr>
        <w:t>بت پرستی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2023-11-23</w:t>
      </w:r>
    </w:p>
    <w:p>
      <w:pPr>
        <w:pStyle w:val="ArticleBody"/>
        <w:jc w:val="right"/>
        <w:bidi w:val="1"/>
      </w:pPr>
      <w:r>
        <w:rPr>
          <w:rFonts w:ascii="Segoe UI" w:hAnsi="Segoe UI" w:eastAsia="Segoe UI" w:cs="Segoe UI"/>
          <w:rtl w:val="1"/>
        </w:rPr>
        <w:t>میرا ارادہ ہے کہ دکھاؤں کہ احبار باب چھبیس کے "سات گنا" کس طرح کتابِ دانی ایل میں "بالکل سامنے ہونے کے باوجود پوشیدہ" ہیں، اور یہ بھی واضح کروں کہ اسے اُن انسانی وسیلوں کے ذریعے چھپایا گیا جنہیں خدا نے کتابِ دانی ایل میں اُس "پتھر" کو پیش کرنے کے لیے استعمال کیا جس پر ٹھوکر کھائی جاتی ہے۔ اس پیشکش کی روشنی کی پیروی کرنے کے لیے "سالمیت" درکار ہے۔ جس "سالمیت" کی میں تعریف پیش کر رہا ہوں، وہ انسان کے افعال، اقدار، طریقوں اور اصولوں میں یکسانی پر مبنی ہے۔ یہ اس بات کا تقاضا کرے گی کہ ہم خدا کے کلام میں جو منکشف کیا گیا ہے اس پر قائم رہیں، چاہے وہ اُن انسانی خیالات سے ہم آہنگ نہ ہو جو خدا کے کلام کی مخالفت کرتے ہیں۔</w:t>
      </w:r>
    </w:p>
    <w:p>
      <w:pPr>
        <w:pStyle w:val="ArticleScripture"/>
        <w:jc w:val="right"/>
        <w:bidi w:val="1"/>
      </w:pPr>
      <w:r>
        <w:rPr>
          <w:rFonts w:ascii="Segoe UI" w:hAnsi="Segoe UI" w:eastAsia="Segoe UI" w:cs="Segoe UI"/>
          <w:rtl w:val="1"/>
        </w:rPr>
        <w:t>ہر طالبِ علم کو کامل دیانت داری کی قدر کرنی چاہیے۔ ہر ذہن کو خدا کے مکاشفہ شُدہ کلام کی طرف مؤدبانہ توجہ کے ساتھ رجوع کرنا چاہیے۔ جو اس طرح خدا کی فرمانبرداری کریں گے اُنہیں نور اور فضل عطا کیا جائے گا۔ وہ اس کی شریعت میں سے حیرت انگیز باتیں دیکھیں گے۔ عظیم حقائق جو روزِ پنتکست سے لے کر اب تک نظر انداز اور اوجھل رہے ہیں، خدا کے کلام سے اپنی اصلی پاکیزگی میں درخشاں ہوں گے۔ جو واقعی خدا سے محبت رکھتے ہیں، اُن پر روح القدس وہ سچائیاں منکشف کرے گا جو ذہن سے ماند پڑ چکی ہیں، اور وہ سچائیاں بھی جو بالکل نئی ہیں۔ جو خدا کے بیٹے کا گوشت کھاتے اور اُس کا خون پیتے ہیں، وہ دانیال اور مکاشفہ کی کتابوں میں سے روح القدس سے مُلہم سچائی سامنے لائیں گے۔ وہ ایسی قوتیں حرکت میں لے آئیں گے جنہیں دبایا نہیں جا سکے گا۔ بچوں کے لب کھولے جائیں گے تاکہ وہ اُن بھیدوں کو بیان کریں جو انسانوں کے ذہنوں سے پوشیدہ رہے تھے۔ خداوند نے دنیا کی بے وقوف چیزوں کو چُنا ہے تاکہ داناؤں کو شرمندہ کرے، اور دنیا کی کمزور چیزوں کو تاکہ زور آوروں کو شرمندہ کرے۔ مسیحی تعلیم کے بنیادی اصول، 474۔</w:t>
      </w:r>
    </w:p>
    <w:p>
      <w:pPr>
        <w:pStyle w:val="ArticleBody"/>
        <w:jc w:val="right"/>
        <w:bidi w:val="1"/>
      </w:pPr>
      <w:r>
        <w:rPr>
          <w:rFonts w:ascii="Segoe UI" w:hAnsi="Segoe UI" w:eastAsia="Segoe UI" w:cs="Segoe UI"/>
          <w:rtl w:val="1"/>
        </w:rPr>
        <w:t>دانی ایل کی کتاب میں پائی جانے والی انسانی غلطی اور خدا کے کلام کی پابندی سے انکار، دونوں کی ایک سادہ مثال دانی ایل کے آٹھویں باب میں اُس لفظ میں ملتی ہے جس کا ترجمہ "روزانہ" کیا گیا ہے۔ دیانت داری کا تقاضا یہ ہوگا کہ اگر ایلن وائٹ نے اس لفظ پر تبصرہ کیا ہے، جیسا کہ وہ کرتی ہیں، تو بطور سیونتھ ڈے ایڈونٹسٹس، جو روحِ نبوت کو برقرار رکھنے کا دعویٰ کرتے ہیں، ہم اپنے فہم کی رہنمائی کے لیے اُس لفظ پر اُن کا تبصرہ خود بخود استعمال کریں۔</w:t>
      </w:r>
    </w:p>
    <w:p>
      <w:pPr>
        <w:pStyle w:val="ArticleScripture"/>
        <w:jc w:val="right"/>
        <w:bidi w:val="1"/>
      </w:pPr>
      <w:r>
        <w:rPr>
          <w:rFonts w:ascii="Segoe UI" w:hAnsi="Segoe UI" w:eastAsia="Segoe UI" w:cs="Segoe UI"/>
          <w:rtl w:val="1"/>
        </w:rPr>
        <w:t>پھر میں نے 'ڈیلی' کے متعلق یہ دیکھا کہ لفظ 'قربانی' انسانی حکمت سے شامل کیا گیا تھا اور متن کا حصہ نہیں ہے؛ اور یہ کہ خداوند نے اس کی درست فہم اُن کو عطا کی جنہوں نے 'عدالت کی گھڑی' کی پکار دی۔ جب اتحاد موجود تھا، 1844 سے پہلے، تقریباً سب 'ڈیلی' کی درست فہم پر متفق تھے؛ لیکن 1844 کے بعد، افراتفری میں، دوسری آراء اختیار کر لی گئیں، اور تاریکی اور الجھن پیدا ہوئیں۔ ریویو اینڈ ہیرالڈ، 1 نومبر، 1850۔</w:t>
      </w:r>
    </w:p>
    <w:p>
      <w:pPr>
        <w:pStyle w:val="ArticleBody"/>
        <w:jc w:val="right"/>
        <w:bidi w:val="1"/>
      </w:pPr>
      <w:r>
        <w:rPr>
          <w:rFonts w:ascii="Segoe UI" w:hAnsi="Segoe UI" w:eastAsia="Segoe UI" w:cs="Segoe UI"/>
          <w:rtl w:val="1"/>
        </w:rPr>
        <w:t>ہم ان دو جملوں پر خاصا وقت صرف کر سکتے ہیں، کیونکہ جب انہیں بالآخر کتاب "Early Writings" میں شامل کیا گیا، تو انسانی مدیروں نے بیان کی گئی بات کی ایک گمراہ کن تعریف شامل کر دی، مگر وہ ایک الگ بات ہے۔ ہماری غرض کے لیے ہم صرف دو متعلقہ نکات کی نشاندہی کرنا چاہتے ہیں۔ پہلا نکتہ یہ ہے کہ سسٹر وائٹ کہتی ہیں کہ "لفظ "sacrifice" انسانی حکمت سے شامل کیا گیا تھا، اور متن کا حصہ نہیں ہے۔"</w:t>
      </w:r>
    </w:p>
    <w:p>
      <w:pPr>
        <w:pStyle w:val="ArticleScripture"/>
        <w:jc w:val="right"/>
        <w:bidi w:val="1"/>
      </w:pPr>
      <w:r>
        <w:rPr>
          <w:rFonts w:ascii="Segoe UI" w:hAnsi="Segoe UI" w:eastAsia="Segoe UI" w:cs="Segoe UI"/>
          <w:rtl w:val="1"/>
        </w:rPr>
        <w:t>پھر میں نے ایک قدّیس کو بات کرتے ہوئے سنا، اور دوسرے قدّیس نے اُس خاص قدّیس سے جو بول رہا تھا کہا، یہ رویا کب تک رہے گی، یعنی روزانہ قربانی کے بارے میں اور ویرانی کی معصیت کے بارے میں، کہ مقدس اور لشکر دونوں کو پامال ہونے کے لیے سپرد کر دیا جائے؟ دانی ایل 8:13۔</w:t>
      </w:r>
    </w:p>
    <w:p>
      <w:pPr>
        <w:pStyle w:val="ArticleBody"/>
        <w:jc w:val="right"/>
        <w:bidi w:val="1"/>
      </w:pPr>
      <w:r>
        <w:rPr>
          <w:rFonts w:ascii="Segoe UI" w:hAnsi="Segoe UI" w:eastAsia="Segoe UI" w:cs="Segoe UI"/>
          <w:rtl w:val="1"/>
        </w:rPr>
        <w:t>گزشتہ آیت ایک سوال ہے جو چودہویں آیت کا جواب سامنے لاتا ہے، اور وہ جواب ایڈونٹزم کے مرکزی ستون اور بنیاد کی نمائندگی کرتا ہے۔ اور اسی سوال میں، جو اس عظیم نور کو جنم دیتا ہے جسے ایڈونٹزم کے مرکزی ستون کے طور پر پیش کیا گیا ہے، ہمیں بتایا جاتا ہے کہ انسانی دانش نے اس آیت کے ترجمے میں ایک زائد لفظ شامل کر کے غلطی کی ہے۔</w:t>
      </w:r>
    </w:p>
    <w:p>
      <w:pPr>
        <w:pStyle w:val="ArticleBody"/>
        <w:jc w:val="right"/>
        <w:bidi w:val="1"/>
      </w:pPr>
      <w:r>
        <w:rPr>
          <w:rFonts w:ascii="Segoe UI" w:hAnsi="Segoe UI" w:eastAsia="Segoe UI" w:cs="Segoe UI"/>
          <w:rtl w:val="1"/>
        </w:rPr>
        <w:t>1611 کی KJV بائبل کے ترجمے میں واقعی سینکڑوں اضافی الفاظ ہیں، مگر صرف ایک ہی موقع ایسا ہے جب خدا نے ان سینکڑوں اضافی الفاظ میں سے کسی کو غلط قرار دیا ہے۔ اور واضح ہے کہ یہ خطا انسانیت اور الوہیت کے اس امتزاج کے انسانی پہلو سے پیدا ہوئی جس کے ذریعے کلامِ خدا ہم تک پہنچا۔ اس سے بھی زیادہ اہم بات یہ ہے کہ اگر اضافی لفظ 'قربانی' آیت کی غلط تفہیم پیدا نہ کرتا تو اس پر کسی الہامی شرح کی ضرورت ہی نہ پڑتی۔ یہ واضح ہے کہ وہ ایسا کرتا ہے، کیونکہ الہامی شرح نہ صرف یہ بتاتی ہے کہ وہ لفظ وہاں ہونا نہیں چاہیے تھا، بلکہ یہ بھی بتاتی ہے کہ 'جنہوں نے فیصلے کی گھڑی کی پکار دی' انہیں خداوند کی طرف سے 'روزانہ' کے بارے میں 'درست نقطۂ نظر' عطا کیا گیا تھا۔ دیانت داری کا تقاضا ہے کہ ہم ان دو جملوں کو بالکل اسی طرح استعمال کریں جیسے وہ متن میں ہیں۔</w:t>
      </w:r>
    </w:p>
    <w:p>
      <w:pPr>
        <w:pStyle w:val="ArticleBody"/>
        <w:jc w:val="right"/>
        <w:bidi w:val="1"/>
      </w:pPr>
      <w:r>
        <w:rPr>
          <w:rFonts w:ascii="Segoe UI" w:hAnsi="Segoe UI" w:eastAsia="Segoe UI" w:cs="Segoe UI"/>
          <w:rtl w:val="1"/>
        </w:rPr>
        <w:t>جنہوں نے ساعتِ عدالت کی پکار بلند کی، انہوں نے "the daily" کی نشان دہی ایک ایسی علامت کے طور پر کی جو بت پرستی یا بت پرست روم کی نمائندگی کرتی ہے، اس سیاق پر منحصر کہ وہ جہاں آتا ہے۔ وہ لفظ جس کا ترجمہ "daily" کیا گیا ہے، کتابِ دانی ایل میں پانچ مرتبہ آتا ہے۔ اور یہ پانچوں مقامات پر اسم کے طور پر آیا ہے۔ یہ لفظ خدا کے کلام میں کل ایک سو چار مرتبہ آتا ہے، اور ننانوے مرتبہ یہ صفت کی حیثیت سے استعمال ہوا ہے، مگر کتابِ دانی ایل میں خاص طور پر یہ اسم کے طور پر آیا ہے۔ جن لوگوں نے کنگ جیمز بائبل کا ترجمہ کیا، انہوں نے اس لفظ کو ننانوے مرتبہ صفت کے طور پر دیکھا، لہٰذا جب کتابِ دانی ایل کی باری آئی تو انہوں نے اسے صفت بنانے کی کوشش کی تاکہ وہ ان تمام دیگر مقامات کے ساتھ موافقت رکھے جہاں یہ صفت کے طور پر آیا تھا۔ اس مقصد کے لیے انہوں نے لفظ "sacrifice" کا اضافہ کیا۔ لیکن خدا نے ایلن وائٹ کے ذریعے فرمایا کہ "sacrifice" کو حذف کیا جانا چاہیے، جس کا مطلب یہ ہوگا کہ "the daily" کو اسم کے طور پر سمجھا جائے۔</w:t>
      </w:r>
    </w:p>
    <w:p>
      <w:pPr>
        <w:pStyle w:val="ArticleBody"/>
        <w:jc w:val="right"/>
        <w:bidi w:val="1"/>
      </w:pPr>
      <w:r>
        <w:rPr>
          <w:rFonts w:ascii="Segoe UI" w:hAnsi="Segoe UI" w:eastAsia="Segoe UI" w:cs="Segoe UI"/>
          <w:rtl w:val="1"/>
        </w:rPr>
        <w:t>جو لوگ ایڈونٹزم کے اندر اس لفظ کے بارے میں خدا کی ہدایت کی مخالفت کرتے ہیں، وہ اس لفظ کو مسیح کی آسمانی مقدس کی خدمت کی علامت قرار دیتے ہیں، لیکن جنہوں نے عدالت کے وقت کی پکار دی انہوں نے اسے درست طور پر بت پرستی قرار دیا۔ آج ایڈونٹزم مسیح کی نمائندگی کے لیے شیطانی طاقت کی ایک علامت استعمال کرتا ہے!</w:t>
      </w:r>
    </w:p>
    <w:p>
      <w:pPr>
        <w:pStyle w:val="ArticleBody"/>
        <w:jc w:val="right"/>
        <w:bidi w:val="1"/>
      </w:pPr>
      <w:r>
        <w:rPr>
          <w:rFonts w:ascii="Segoe UI" w:hAnsi="Segoe UI" w:eastAsia="Segoe UI" w:cs="Segoe UI"/>
          <w:rtl w:val="1"/>
        </w:rPr>
        <w:t>غلط انسانی منطق کے ذریعے، 'the daily' کے طور پر ترجمہ کیے گئے لفظ کی حقیقی سمجھ ایڈونٹ ازم سے چھپا دی گئی ہے۔ وہ ایڈونٹسٹ جو اپنے نبوتی مطالعے کو اُن موضوعات پر قائم کرتے ہیں جو برسوں کے دوران اُن کے سبت اسکول کی سہ ماہی اشاعتوں میں بے ترتیبی سے آتے رہتے ہیں، سہل پسندی سے اُن اشاعتوں کے ذریعے پیش کیا گیا 'Kool-Aid' پی لیتے ہیں، اور ان باتوں کی توثیق ایسے پادری کرتے ہیں جن میں خود اتنی دیانت نہیں کہ اس موضوع پر سسٹر وائٹ کے تبصروں سے کسی بھی قسم کی رائے کو شامل ہونے دیں۔</w:t>
      </w:r>
    </w:p>
    <w:p>
      <w:pPr>
        <w:pStyle w:val="ArticleBody"/>
        <w:jc w:val="right"/>
        <w:bidi w:val="1"/>
      </w:pPr>
      <w:r>
        <w:rPr>
          <w:rFonts w:ascii="Segoe UI" w:hAnsi="Segoe UI" w:eastAsia="Segoe UI" w:cs="Segoe UI"/>
          <w:rtl w:val="1"/>
        </w:rPr>
        <w:t>"the daily" سے متعلق تنازعے کی تاریخ تقریباً 1911 کے آس پاس فیصلہ کن موڑ پر پہنچی، جب سسٹر وائٹ نے صاف لفظوں میں کہا کہ جن لوگوں نے "the daily" کو بت پرستی سمجھنے والی پیش روؤں کی فہم کو رد کر دیا تھا، اور جو یہ سکھا رہے تھے کہ "the daily" مسیح کی مقدس گاہ کی خدمت کی نمائندگی کرتا ہے، انہوں نے اپنی سمجھ اُن "فرشتوں" سے حاصل کی تھی جو آسمان سے نکالے گئے تھے (20 MR 17).</w:t>
      </w:r>
    </w:p>
    <w:p>
      <w:pPr>
        <w:pStyle w:val="ArticleBody"/>
        <w:jc w:val="right"/>
        <w:bidi w:val="1"/>
      </w:pPr>
      <w:r>
        <w:rPr>
          <w:rFonts w:ascii="Segoe UI" w:hAnsi="Segoe UI" w:eastAsia="Segoe UI" w:cs="Segoe UI"/>
          <w:rtl w:val="1"/>
        </w:rPr>
        <w:t>"the daily" کی سچائی کی واضح نشاندہی سسٹر وائٹ نے کی ہے، اور وہ یہ تعلیم دیتی ہیں کہ "پاک فرشتے" نے ولیم ملر کے ذہن کی رہنمائی کی اور یہ کہ "آسمان سے نکالے گئے فرشتے" اُن لوگوں کے اذہان کی رہنمائی کرتے ہیں جو یہ سکھاتے ہیں کہ "the daily" آسمانی مقدس میں مسیح کی خدمت کی نمائندگی کرتا ہے۔ "the daily" کی سچائی، جیسا کہ اُن لوگوں نے پیش کی جنہوں نے عدالت کی گھڑی کی پکار دی، ولیم ملر نے دریافت کی۔</w:t>
      </w:r>
    </w:p>
    <w:p>
      <w:pPr>
        <w:pStyle w:val="ArticleScripture"/>
        <w:jc w:val="right"/>
        <w:bidi w:val="1"/>
      </w:pPr>
      <w:r>
        <w:rPr>
          <w:rFonts w:ascii="Segoe UI" w:hAnsi="Segoe UI" w:eastAsia="Segoe UI" w:cs="Segoe UI"/>
          <w:rtl w:val="1"/>
        </w:rPr>
        <w:t>میں آگے پڑھتا گیا، اور مجھے کوئی اور مثال نہ ملی جس میں یہ [’روزانہ‘] پایا گیا ہو، سوائے دانی ایل میں۔ پھر میں نے [کونکورڈنس کی مدد سے] وہ الفاظ لیے جو اس کے ساتھ مربوط تھے، ’ہٹا دینا‘؛ ’وہ روزانہ کو ہٹا دے گا‘؛ ’اس وقت سے کہ روزانہ ہٹا دیا جائے گا‘، وغیرہ۔ میں پڑھتا گیا، اور سمجھا کہ مجھے اس عبارت پر کوئی روشنی نہ ملے گی؛ آخرکار میں 2 Thess. ii, 7, 8 تک پہنچا۔ ’کیونکہ بدی کا بھید تو اب کام کر رہا ہے؛ صرف جو اب روکتا ہے، وہ روکے گا، جب تک کہ وہ راستے سے ہٹا نہ دیا جائے، اور پھر وہ شریر ظاہر ہوگا‘، وغیرہ۔ اور جب میں اس عبارت تک پہنچا، آہ، سچائی کتنی صاف اور شاندار نظر آئی! یہی ہے! یہی ’روزانہ‘ ہے! اچھا، اب پولس کا ’جو اب روکتا ہے‘ یا مانع ہوتا ہے، سے کیا مطلب ہے؟ ’گناہ کے آدمی‘ اور ’شریر‘ سے مراد پاپائیت ہے۔ اچھا، وہ کیا ہے جو پاپائیت کے ظاہر ہونے میں رکاوٹ بنتا ہے؟ وہ تو بت پرستی ہے؛ اچھا، تو پھر ’روزانہ‘ سے مراد بت پرستی ہی ہے۔ سیکنڈ ایڈونٹ مینول، 66۔</w:t>
      </w:r>
    </w:p>
    <w:p>
      <w:pPr>
        <w:pStyle w:val="ArticleBody"/>
        <w:jc w:val="right"/>
        <w:bidi w:val="1"/>
      </w:pPr>
      <w:r>
        <w:rPr>
          <w:rFonts w:ascii="Segoe UI" w:hAnsi="Segoe UI" w:eastAsia="Segoe UI" w:cs="Segoe UI"/>
          <w:rtl w:val="1"/>
        </w:rPr>
        <w:t>ملر کی اس دریافت کے بارے میں واقعی چونکا دینے والی بات کہ "the daily" بت پرستی کی نمائندگی کرتا تھا، یہ ہے کہ اس نے سچائی کہاں پائی۔ اس نے اسے رسول پولس کی تحریروں کے اُس حصے میں پایا جہاں پولس نہ صرف "the daily" کو بت پرستی قرار دیتا ہے بلکہ وہی مقام یہ بھی واضح کرتا ہے کہ جنہوں نے سچائی کی محبت قبول نہیں کی، وہ زور آور گمراہی میں مبتلا کیے جاتے ہیں۔ "the daily" کو مسیح کی مقدس گاہ کی خدمت کی علامت سمجھ لینا—وہ تعریف جو آسمان سے نکالے گئے مطرودہ فرشتوں کی طرف سے آئی—ایڈونٹسٹ حلقے میں اُن لوگوں کی علامت ہے جن میں کلامِ حق کو درست طور پر تقسیم کرنے کے لیے ضروری دیانت نہیں، اور اسی لیے وہ پہلے ہی زور آور گمراہی پانے کے لیے مقدر ہیں۔</w:t>
      </w:r>
    </w:p>
    <w:p>
      <w:pPr>
        <w:pStyle w:val="ArticleBody"/>
        <w:jc w:val="right"/>
        <w:bidi w:val="1"/>
      </w:pPr>
      <w:r>
        <w:rPr>
          <w:rFonts w:ascii="Segoe UI" w:hAnsi="Segoe UI" w:eastAsia="Segoe UI" w:cs="Segoe UI"/>
          <w:rtl w:val="1"/>
        </w:rPr>
        <w:t>میں اس اصل نکتے سے ہٹنا نہیں چاہتا جسے ہم شناخت کرنے کی کوشش کر رہے ہیں۔ وہ نکتہ یہ ہے کہ “سات زمانے” جن کی نشاندہی اسی رؤیا میں کی گئی ہے جس میں “روزانہ” بھی موجود ہے، انسانی ہاتھوں نے انہیں چھپا دیا ہے، حالانکہ وہ کھلی آنکھوں کے سامنے ہیں۔ یہ صرف ایک آسان مثال تھی کہ صدیوں پہلے کی گئی انسانی ترجمے کی ایک غلطی کو—جسے بعد میں آسمان سے نکالے گئے فرشتوں نے انسانی ذہنوں میں ہیرا پھیری کے ذریعے—آج دنیا کے اختتام پر حتمی بحران سے ذرا پہلے کے اس نازک وقت میں اس طرح استعمال کیا جا رہا ہے کہ ذہن اس سچائی سے، جو دراصل بالکل سامنے ہے، اندھے ہو جائیں۔</w:t>
      </w:r>
    </w:p>
    <w:p>
      <w:pPr>
        <w:pStyle w:val="ArticleBody"/>
        <w:jc w:val="right"/>
        <w:bidi w:val="1"/>
      </w:pPr>
      <w:r>
        <w:rPr>
          <w:rFonts w:ascii="Segoe UI" w:hAnsi="Segoe UI" w:eastAsia="Segoe UI" w:cs="Segoe UI"/>
          <w:rtl w:val="1"/>
        </w:rPr>
        <w:t>1910 کے زمانے میں "the daily" کے بارے میں بغاوت ابھی شروع ہی ہوئی تھی؛ W. W. Prescott اور A. G. Daniells "the daily" کی بنیادی فہم کو رد کرنے کے شیطانی کام کی قیادت کر رہے تھے۔ مندرجہ ذیل مضمون اسی زمانے کا ایک خط ہے، جس میں Sister White اس شیطانی نظریے پر بات کرتی ہیں کہ کتابِ Daniel میں "the daily" مسیح کے مقدس کے کام کی نمائندگی کرتا ہے۔ اس وقت یہ دونوں حضرات یہ خیال آگے بڑھا رہے تھے کہ قدیم بانیوں کی کتابوں میں جا کر بانیوں کی فہم کو ان کی نئی شیطانی تعریف میں بدل دیا جائے۔ میری امید ہے کہ ہم اس مضمون کو پڑھتے وقت دیانت داری کا مظاہرہ کریں گے۔</w:t>
      </w:r>
    </w:p>
    <w:p>
      <w:pPr>
        <w:pStyle w:val="ArticleScripture"/>
        <w:jc w:val="right"/>
        <w:bidi w:val="1"/>
      </w:pPr>
      <w:r>
        <w:rPr>
          <w:rFonts w:ascii="Segoe UI" w:hAnsi="Segoe UI" w:eastAsia="Segoe UI" w:cs="Segoe UI"/>
          <w:rtl w:val="1"/>
        </w:rPr>
        <w:t>ہمارے تجربے کے اس مرحلے میں ہماری توجہ اُس خاص روشنی سے ہٹنی نہیں چاہیے جو ہمیں دی گئی تھی تاکہ ہماری کانفرنس کے اہم اجتماع میں اس پر غور کیا جائے۔ اور وہاں بھائی ڈینیئلز تھے، جن کے ذہن پر دشمن اثر انداز ہو رہا تھا؛ اور آپ کے ذہن اور ایلڈر پریسکاٹ کے ذہن پر اُن فرشتوں کا اثر ہو رہا تھا جو آسمان سے نکالے گئے تھے۔ شیطان کا کام یہ تھا کہ آپ کے ذہنوں کو اس طرف موڑ دے کہ آپ نقطے اور شوشے جیسی باتیں شامل کریں جنہیں شامل کرنے کی تحریک خداوند نے آپ کو نہیں دی تھی۔ وہ ضروری نہ تھیں۔ لیکن اس کا حق کے مقصد پر بہت اثر پڑتا۔ اور اگر آپ کے خیالات کو نقطوں یا شوشوں کی طرف موڑ دیا جائے تو یہ شیطان کی گھڑی ہوئی تدبیر ہے۔ آپ سمجھتے ہیں کہ لکھی ہوئی کتابوں میں چھوٹی چھوٹی چیزیں درست کرنا ایک بڑا کام ہوگا۔ لیکن مجھے ہدایت ہے: خاموشی ہی فصاحت ہے۔</w:t>
      </w:r>
    </w:p>
    <w:p>
      <w:pPr>
        <w:pStyle w:val="ArticleScripture"/>
        <w:jc w:val="right"/>
        <w:bidi w:val="1"/>
      </w:pPr>
      <w:r>
        <w:rPr>
          <w:rFonts w:ascii="Segoe UI" w:hAnsi="Segoe UI" w:eastAsia="Segoe UI" w:cs="Segoe UI"/>
          <w:rtl w:val="1"/>
        </w:rPr>
        <w:t>مجھے یہ کہنا ہے کہ اپنی عیب جوئی بند کرو۔ اگر شیطان کے اس مقصد کو ہی عملی جامہ پہنایا جا سکے، تو [یہ] آپ کو [کہ] معلوم ہوتا ہے کہ آپ کے کام کو تصور کے لحاظ سے نہایت حیرت انگیز سمجھا جائے گا۔ یہ دشمن کا منصوبہ تھا کہ مبینہ طور پر قابلِ اعتراض تمام خصوصیات کو ایسے امور میں لا کھڑا کرے جن پر ہر طبقۂ فکر کے لوگ متفق نہ تھے۔</w:t>
      </w:r>
    </w:p>
    <w:p>
      <w:pPr>
        <w:pStyle w:val="ArticleScripture"/>
        <w:jc w:val="right"/>
        <w:bidi w:val="1"/>
      </w:pPr>
      <w:r>
        <w:rPr>
          <w:rFonts w:ascii="Segoe UI" w:hAnsi="Segoe UI" w:eastAsia="Segoe UI" w:cs="Segoe UI"/>
          <w:rtl w:val="1"/>
        </w:rPr>
        <w:t>اور پھر کیا ہوگا؟ وہی کام جو شیطان کو خوش کرتا ہے، ہو کر رہے گا۔ جو ہمارے ایمان کے نہیں ہیں، اُن بیرونی لوگوں کے سامنے ایسی نمائندگی پیش کی جائے گی جو بالکل ان کے موافق ہو، جو ایسے اوصافِ کردار کو پروان چڑھائے گی جو بڑی الجھن پیدا کریں گے اور اُن سنہری لمحات کو گھیر لے گی جنہیں لوگوں کے سامنے عظیم پیغام لانے کے لیے جانفشانی سے استعمال ہونا چاہیے۔ جن موضوعات پر ہم نے کام کیا ہے، ان پر ہماری پیشکشیں سب ایک دوسرے کے ساتھ ہم آہنگ نہ ہو سکیں گی، اور نتیجہ یہ ہوگا کہ مومنوں اور غیر مومنوں کے اذہان الجھ جائیں گے۔ یہ بالکل وہی بات ہے جس کے وقوع کی شیطان نے منصوبہ بندی کی تھی—ایسی ہر چیز جسے اختلاف کے طور پر بڑھا چڑھا کر دکھایا جا سکے۔</w:t>
      </w:r>
    </w:p>
    <w:p>
      <w:pPr>
        <w:pStyle w:val="ArticleScripture"/>
        <w:jc w:val="right"/>
        <w:bidi w:val="1"/>
      </w:pPr>
      <w:r>
        <w:rPr>
          <w:rFonts w:ascii="Segoe UI" w:hAnsi="Segoe UI" w:eastAsia="Segoe UI" w:cs="Segoe UI"/>
          <w:rtl w:val="1"/>
        </w:rPr>
        <w:t>حزقی ایل، باب 28 پڑھو۔ اب یہاں ایک عظیم کام ہے، جہاں اجنبی روحیں اپنا کام دکھا سکتی ہیں۔ لیکن خداوند کے پاس ہلاک ہوتی جانوں کو بچانے کے لیے ایک کام انجام دینا ہے؛ اور وہ مواقع جنہیں شیطان، بھیس بدل کر، ہماری صفوں میں انتشار پیدا کرنے کے لیے استعمال کر سکتا ہے، وہ ان سے کمال مہارت سے کام لے گا، اور وہ تمام چھوٹے اختلافات بڑے اور نمایاں ہو جائیں گے۔</w:t>
      </w:r>
    </w:p>
    <w:p>
      <w:pPr>
        <w:pStyle w:val="ArticleScripture"/>
        <w:jc w:val="right"/>
        <w:bidi w:val="1"/>
      </w:pPr>
      <w:r>
        <w:rPr>
          <w:rFonts w:ascii="Segoe UI" w:hAnsi="Segoe UI" w:eastAsia="Segoe UI" w:cs="Segoe UI"/>
          <w:rtl w:val="1"/>
        </w:rPr>
        <w:t>اور مجھے ابتدا ہی سے دکھایا گیا کہ خداوند نے نہ تو ایلڈر ڈینیئلز اور نہ ہی ایلڈر پریسکاٹ کو اس کام کی ذمہ داری سونپی تھی۔ کیا شیطان کی مکاریاں اندر لائی جائیں؟ کیا یہ "ڈیلی" اتنا بڑا معاملہ بن جائے کہ ذہنوں کو الجھانے اور اس اہم وقت میں کام کی ترقی میں رکاوٹ ڈالنے کے لیے اسے پیش کیا جائے؟ ایسا نہیں ہونا چاہیے، خواہ کچھ بھی ہو۔ اس موضوع کو پیش نہیں کرنا چاہیے، کیونکہ جو روح ساتھ آئے گی وہ سخت گیر ہوگی، اور لوسیفر ہر حرکت پر نظر رکھ رہا ہے۔ شیطانی ایجنسیاں اپنا کام شروع کر دیں گی اور ہماری صفوں میں انتشار پیدا ہو جائے گا۔ آپ کو ایسے اختلافاتِ رائے ڈھونڈنے کی کوئی ضرورت نہیں جو امتحان کا سوال نہیں ہیں؛ بلکہ آپ کی خاموشی خود ایک بلیغ دلیل ہے۔ یہ معاملہ میرے سامنے بالکل واضح ہے۔ اگر ابلیس ان موضوعات پر ہمارے اپنے لوگوں میں سے کسی کو بھی ملوث کر سکے، جیسا کہ اس نے کرنے کا ارادہ کیا ہے، تو شیطان کا مقصد کامیاب ہو جائے گا۔ اب بلا تاخیر اس کام کو اٹھایا جائے اور رائے کا کوئی [اختلاف] ظاہر نہ کیا جائے۔</w:t>
      </w:r>
    </w:p>
    <w:p>
      <w:pPr>
        <w:pStyle w:val="ArticleScripture"/>
        <w:jc w:val="right"/>
        <w:bidi w:val="1"/>
      </w:pPr>
      <w:r>
        <w:rPr>
          <w:rFonts w:ascii="Segoe UI" w:hAnsi="Segoe UI" w:eastAsia="Segoe UI" w:cs="Segoe UI"/>
          <w:rtl w:val="1"/>
        </w:rPr>
        <w:t>شیطان اُن مردوں کو، جو ہم میں سے نکل گئے ہیں، یہ ترغیب دے گا کہ وہ شریر فرشتوں کے ساتھ متحد ہو جائیں اور غیر اہم مسائل پر ہمارے کام میں رکاوٹ ڈالیں، اور دشمن کے کیمپ میں کیا ہی خوشی [وہاں] ہوگی۔ مل کر رہو، مل کر رہو۔ ہر اختلاف کو دفن کر دو۔ ہمارا کام اب یہ ہے کہ ہم اپنی تمام جسمانی اور دماغی و عصبی قوت اس پر لگا دیں کہ ان اختلافات کو راستے سے ہٹا دیں، اور سب ہم آہنگ ہو جائیں۔ اگر شیطان کو اپنی عظیم غیرمقدس حکمت کے ساتھ ذرا سی بھی گرفت حاصل کرنے کی اجازت مل جائے، [وہ خوشی منائے گا].</w:t>
      </w:r>
    </w:p>
    <w:p>
      <w:pPr>
        <w:pStyle w:val="ArticleScripture"/>
        <w:jc w:val="right"/>
        <w:bidi w:val="1"/>
      </w:pPr>
      <w:r>
        <w:rPr>
          <w:rFonts w:ascii="Segoe UI" w:hAnsi="Segoe UI" w:eastAsia="Segoe UI" w:cs="Segoe UI"/>
          <w:rtl w:val="1"/>
        </w:rPr>
        <w:t>اب، جب میں نے دیکھا کہ آپ کس طرح کام کر رہے تھے، تو میرے ذہن نے پوری صورتِ حال اور اس کے نتائج کو سمجھ لیا—کہ اگر آپ آگے بڑھتے ہوئے اُن لوگوں کو، جو ہمیں چھوڑ گئے ہیں، ذرا سا بھی موقع دیں کہ وہ ہماری صفوں میں انتشار پیدا کریں۔ آپ کی حکمت کی کمی بالکل وہی ہے جو شیطان چاہے گا۔ آپ کا بلند آہنگ اعلان روح القدس کے الہام کے تحت نہ تھا۔ مجھے یہ کہنے کی ہدایت کی گئی کہ خدا کی طرف سے رہنمائی پانے والے مردوں کی تحریروں میں عیب نکالنا خدا کی طرف سے الہامی نہیں ہے۔ اور اگر یہی وہ دانش ہے جو ایلڈر ڈینیئلز لوگوں کو دیں گے، تو ہرگز انہیں کوئی رسمی منصب نہ دیا جائے، کیونکہ وہ سبب سے نتیجہ تک استدلال نہیں کر سکتے۔ اس موضوع پر آپ کی خاموشی ہی آپ کی دانائی ہے۔ اب، اُن مردوں کی مطبوعات میں عیب جوئی کرنا جو زندہ نہیں ہیں، وہ کام نہیں جو خدا نے آپ میں سے کسی کو دیا ہے۔ کیونکہ اگر ان مردوں—ایلڈرز ڈینیئلز اور پریسکاٹ—نے شہروں میں خدمت کرنے کے سلسلے میں دی گئی ہدایات کی پیروی کی ہوتی، تو بہت سے، بلکہ بہت ہی زیادہ قابل مرد سچائی پر قائل ہو کر ایمان لے آتے—وہ مرد جو [اب] ایسے مناصب پر ہیں جہاں وہ کبھی ہماری دسترس میں نہیں آئیں گے۔</w:t>
      </w:r>
    </w:p>
    <w:p>
      <w:pPr>
        <w:pStyle w:val="ArticleScripture"/>
        <w:jc w:val="right"/>
        <w:bidi w:val="1"/>
      </w:pPr>
      <w:r>
        <w:rPr>
          <w:rFonts w:ascii="Segoe UI" w:hAnsi="Segoe UI" w:eastAsia="Segoe UI" w:cs="Segoe UI"/>
          <w:rtl w:val="1"/>
        </w:rPr>
        <w:t>ساری دنیا کو ایک ہی بڑا خاندان سمجھا جانا چاہیے۔ اور جب آپ کے پاس علم کا ایسا چشمہ موجود ہے جس سے آپ فیض یاب ہو سکتے ہیں، تو ہمارے خداوند یسوع مسیح کی دی ہوئی گواہیوں کے ہوتے ہوئے آپ نے دنیا کو برسوں تک ہلاک ہونے کے لیے کیوں چھوڑ دیا؟ سچا دین ہمیں یہ سکھاتا ہے کہ ہر مرد اور عورت کو ایسے شخص کے طور پر سمجھیں جسے ہم بھلائی پہنچا سکتے ہیں۔</w:t>
      </w:r>
    </w:p>
    <w:p>
      <w:pPr>
        <w:pStyle w:val="ArticleScripture"/>
        <w:jc w:val="right"/>
        <w:bidi w:val="1"/>
      </w:pPr>
      <w:r>
        <w:rPr>
          <w:rFonts w:ascii="Segoe UI" w:hAnsi="Segoe UI" w:eastAsia="Segoe UI" w:cs="Segoe UI"/>
          <w:rtl w:val="1"/>
        </w:rPr>
        <w:t>یہ بہت برسوں سے شائع ہے: "ایک متوازن ذہن"، ایلڈر اینڈریوز کے نام گواہی۔ ذہن کی تربیت کی جا سکتی ہے تاکہ وہ ایسی قوت بن جائے جو یہ جانے کہ کب بولنا ہے اور کون سے بوجھ اٹھانے اور برداشت کرنے ہیں، کیونکہ مسیح آپ کا استاد ہے۔ اور مجھے آپ کے لیے سخت اندیشہ ہوا [جب میں نے آپ کو دیکھا] کہ آپ اپنی دانائی کو بلند کر رہے ہیں اور ایسی روش اختیار کر رہے ہیں جو آرا کے اختلافات لے آئے۔ خداوند دانا آدمیوں کو بلاتا ہے جو اس وقت خاموش رہ سکیں جب ایسا کرنا اُن کے لیے حکمت [ہے]۔ اگر آپ مکمل انسان بننا چاہتے ہیں، تو آپ کو یسوع مسیح کے وسیلہ تقدیس کی ضرورت ہے۔ اب ایک کام ابھی ابھی شروع ہوا ہے، اور حکمت ہر خادمِ کلیسیا میں، ہر [ایک] کانفرنس کے صدر میں نظر آئے۔ لیکن یہاں ایک کام تھا جسے آپ کو برسوں پہلے سنبھالنا چاہیے تھا جہاں اسی کام کے لیے آپ سے اپنی آواز بلند کرنے کی ضرورت تھی۔ مسیح نے اپنے سب لوگوں کو خاص ہدایات دیں کہ انہیں کیا کرنا ہے اور کیا نہیں کرنا۔ اور ہمارے پاس خداوند کی راستبازی کو عمل میں لانے کے لیے تھوڑا سا وقت باقی ہے۔ آپ خداوند کی راہ سمجھ سکتے ہیں۔ جب آپ کو صدر مقرر کیا گیا تو میں نے آپ کا یہ ارادہ دیکھا کہ آپ معاملات کو اپنی ہی تدبیر کے مطابق چلائیں گے۔ آپ نے سوچا تھا کہ آپ حیرت انگیز کام کریں گے، جو ایک ایسا کام ہوتا جسے خدا نے آپ کے سپرد نہیں کیا تھا۔ اب، اگر خداوند نے آپ کو خدمت کے لیے قبول کیا ہے، تو آپ کا کام ظلم کرنا نہیں بلکہ جہاں تک ممکن ہو ہر حاجت کو رفع کرنا ہے۔ لیکن آپ نے بہت جلد اس بات کا ثبوت دے دیا کہ حکمت اور مقدس کردہ فیصلہ آپ کی طرف سے ظاہر نہیں ہوئے۔ آپ نے ایسے معاملات پیش کر دیے جو قبول نہ کیے جاتے جب تک کہ خداوند روشنی نہ دے۔</w:t>
      </w:r>
    </w:p>
    <w:p>
      <w:pPr>
        <w:pStyle w:val="ArticleScripture"/>
        <w:jc w:val="right"/>
        <w:bidi w:val="1"/>
      </w:pPr>
      <w:r>
        <w:rPr>
          <w:rFonts w:ascii="Segoe UI" w:hAnsi="Segoe UI" w:eastAsia="Segoe UI" w:cs="Segoe UI"/>
          <w:rtl w:val="1"/>
        </w:rPr>
        <w:t>مجھے ہدایت دی گئی ہے کہ اس طرح کی جلدبازانہ کارروائیاں نہیں کی جانی چاہیے تھیں، جیسے آپ کو کانفرنس کا صدر منتخب کرنا، یہاں تک کہ ایک اور سال کے لیے بھی۔ لیکن خداوند مزید ایسے جلدبازانہ معاملات سے منع فرماتا ہے جب تک یہ معاملہ دعا میں خداوند کے حضور پیش نہ کیا جائے؛ اور چونکہ آپ تک یہ پیغام پہنچ چکا ہے کہ صدر پر جو خداوند کا کام رکھا گیا ہے وہ نہایت سنجیدہ ذمہ داری ہے، اس لیے آپ کو 'ڈیلی' کے موضوع پر جس انداز سے آپ بھڑک اٹھے، ایسا کرنے کا کوئی اخلاقی حق حاصل نہ تھا، اور یہ سمجھنا کہ آپ کا اثر و رسوخ اس مسئلے کا فیصلہ کر دے گا۔ وہاں ایلڈر ہیسکل تھے، جنہوں نے بھاری ذمہ داریاں اٹھائی ہیں، اور ایلڈر اِروِن ہیں اور کئی ایسے آدمی بھی ہیں جن کا میں ذکر کر سکتا ہوں، جن پر بھاری ذمہ داریاں ہیں۔</w:t>
      </w:r>
    </w:p>
    <w:p>
      <w:pPr>
        <w:pStyle w:val="ArticleScripture"/>
        <w:jc w:val="right"/>
        <w:bidi w:val="1"/>
      </w:pPr>
      <w:r>
        <w:rPr>
          <w:rFonts w:ascii="Segoe UI" w:hAnsi="Segoe UI" w:eastAsia="Segoe UI" w:cs="Segoe UI"/>
          <w:rtl w:val="1"/>
        </w:rPr>
        <w:t>عمر رسیدہ مردوں کے لیے آپ کا احترام کہاں تھا؟ آپ کون سا اختیار بروئے کار لا سکتے تھے جبکہ آپ نے تمام ذمہ دار مردوں کو معاملے پر غور و خوض کے لیے شامل ہی نہ کیا؟ لیکن آئیے اب اس معاملے کی چھان بین کریں۔ ہمیں اب دوبارہ غور کرنا ہوگا کہ جو کام نظر انداز ہو گیا ہے اس کے پیش نظر، کیا یہ خداوند کا فیصلہ ہے کہ آپ اپنے جذبے کا اظہار کرتے ہوئے اس کام کو ایک اور سال تک جاری رکھیں۔ اگر آپ اُن مددگاروں کی اعانت سے، جو آپ کے ساتھ متحد ہوں گے، یہ کام ایک اور سال تک جاری رکھیں، تو آپ میں اور ایلڈر پریسکاٹ میں ایک تبدیلی واقع ہونی چاہیے۔ اور خدا کے حضور اپنے دلوں کو فروتن کریں۔ خداوند کو آپ میں ایک مختلف تجربے کا مظاہرہ دیکھنا ہوگا، کیونکہ اگر کبھی موجودہ وقت میں آدمیوں کو پھر سے تبدیل ہونے کی ضرورت رہی ہے تو وہ ایلڈر ڈینیئلز اور ایلڈر پریسکاٹ ہیں۔</w:t>
      </w:r>
    </w:p>
    <w:p>
      <w:pPr>
        <w:pStyle w:val="ArticleScripture"/>
        <w:jc w:val="right"/>
        <w:bidi w:val="1"/>
      </w:pPr>
      <w:r>
        <w:rPr>
          <w:rFonts w:ascii="Segoe UI" w:hAnsi="Segoe UI" w:eastAsia="Segoe UI" w:cs="Segoe UI"/>
          <w:rtl w:val="1"/>
        </w:rPr>
        <w:t>سات ایسے دانشمند مردوں کا انتخاب کیا جائے جو خدا کے فضل کے کارفرما ہونے کے باعث ازسرِ نو تبدیلی کی شہادت دیتے ہوں۔ کیونکہ جو لوگ اس قدر اندھے ہو چکے ہیں کہ سبب و مسبب سے استدلال نہیں کر سکتے، جو اُن مردوں کو—جو کام کی ذمہ داریاں اٹھاتے رہے ہیں—اور کانفرنسوں کے ان صدور کو نظر انداز کر دیں، اور اُن مردوں کو بھی جو دو برس سے زیادہ عرصہ کام اٹھائے ہوئے ہیں غیر اہم سمجھیں، اور ایسا جذباتی نتیجہ رونما ہو کہ لوگ اسی کام کو نظر انداز کر بیٹھیں جو برسوں سے ان کے سامنے رکھا گیا ہے—یعنی شہروں میں کام کرنا—اور بزرگوں سے مشورے کے لیے کوئی یا بہت ہی کم توجہ دیں، بلکہ لوگوں کے سامنے وہی باتیں پیش کریں جو وہ خود دینا چاہتے ہیں، تو یہ سب کچھ بذاتِ خود اس بات کی گواہی دیتا ہے کہ ایسے مرد اس عظیم اور حیرت انگیز کام کی امانت سپرد کیے جانے کے لیے قابلِ اعتماد نہیں ہیں۔</w:t>
      </w:r>
    </w:p>
    <w:p>
      <w:pPr>
        <w:pStyle w:val="ArticleScripture"/>
        <w:jc w:val="right"/>
        <w:bidi w:val="1"/>
      </w:pPr>
      <w:r>
        <w:rPr>
          <w:rFonts w:ascii="Segoe UI" w:hAnsi="Segoe UI" w:eastAsia="Segoe UI" w:cs="Segoe UI"/>
          <w:rtl w:val="1"/>
        </w:rPr>
        <w:t>مسیح مردہ نہیں ہے۔ وہ ہرگز اجازت نہیں دے گا کہ اس کا کام اس عجیب طریقے سے جاری رکھا جائے۔ کتابوں کو اپنے حال پر چھوڑ دیں۔ اگر کوئی تبدیلی ضروری ہو، تو خدا اس تبدیلی میں ہم آہنگی کو برقرار رکھے گا؛ لیکن جب ایک پیغام لوگوں کے سپرد کیا جاتا ہے جن کے ساتھ بڑی ذمہ داریاں وابستہ ہوتی ہیں، تو [خدا] ایسی وفاداری کا مطالبہ کرتا ہے جو محبت کے وسیلے عمل کرے اور روح کو پاک کرے۔ ایلڈرز دینیئلز اور پریسکاٹ دونوں کو ازسرِنو تبدیلی کی ضرورت ہے۔ ایک عجیب کام در آیا ہے، اور وہ اس کام کے ساتھ ہم آہنگ نہیں ہے جسے کرنے کے لیے مسیح ہماری دنیا میں آئے تھے؛ اور جو حقیقتاً تبدیل ہوئے ہیں وہ مسیح کے کام کریں گے۔</w:t>
      </w:r>
    </w:p>
    <w:p>
      <w:pPr>
        <w:pStyle w:val="ArticleScripture"/>
        <w:jc w:val="right"/>
        <w:bidi w:val="1"/>
      </w:pPr>
      <w:r>
        <w:rPr>
          <w:rFonts w:ascii="Segoe UI" w:hAnsi="Segoe UI" w:eastAsia="Segoe UI" w:cs="Segoe UI"/>
          <w:rtl w:val="1"/>
        </w:rPr>
        <w:t>ہم میں سے ہر ایک [کو] وہ کام انجام دینا ہے جو باپ کو جلال دے گا۔ ہم ایک بحران تک پہنچ گئے ہیں—یا تو اسی تیاری کے وقت میں یسوع مسیح کے کردار کے مطابق ڈھل جائیں یا [اس] کی کوشش نہ کریں۔ ایلڈر ڈینیئلز، [آپ کو نہیں] یہ آزادی محسوس کرنی چاہیے کہ آپ اپنی آواز بلند کر دیں، جیسا کہ آپ نے ملتے جلتے حالات میں کیا ہے۔ اور یہ سمجھ لیجیے کہ کانفرنس کا صدر حکمران نہیں ہوتا۔ وہ اُن دانشمندوں کے ساتھ مل کر کام کرتا ہے جو صدر کے منصب پر فائز ہیں اور جنہیں خدا نے قبول کیا ہے۔ اسے یہ آزادی نہیں کہ وہ چھپی ہوئی کتابوں میں موجود اُن تحریروں میں مداخلت کرے جو اُن قلموں سے نکلی ہیں جنہیں خدا نے قبول کیا ہے۔ انہیں اب حکم نہیں چلانا چاہیے، الا یہ کہ وہ حکمرانی اور تسلط جمانے والی قوت کو کم ظاہر کریں۔ بحران آ چکا ہے، کیونکہ خدا کی بے حرمتی ہوگی۔</w:t>
      </w:r>
    </w:p>
    <w:p>
      <w:pPr>
        <w:pStyle w:val="ArticleScripture"/>
        <w:jc w:val="right"/>
        <w:bidi w:val="1"/>
      </w:pPr>
      <w:r>
        <w:rPr>
          <w:rFonts w:ascii="Segoe UI" w:hAnsi="Segoe UI" w:eastAsia="Segoe UI" w:cs="Segoe UI"/>
          <w:rtl w:val="1"/>
        </w:rPr>
        <w:t>"خداوند غیرمأہول شہروں پر کس نظر سے دیکھتا ہے؟ مسیح آسمان میں ہے۔ اب اس کا اقرار یہ ہونا ہے، ’کوئی شاہانہ حکمرانی نہیں رہی۔ اور اب اس دنیا کا بحران ہے۔ اب میں نجات دینے یا ہلاک کرنے کی قدرت ہوں۔ اب وہ وقت ہے جب سب کی تقدیر میرے ہاتھ میں ہے۔ میں نے دنیا کو بچانے کے لیے اپنی جان دے دی ہے۔ اور “میں، اگر بلند کیا جاؤں،” تو وہ نجات بخش فضل جو میں عطا کروں گا، یہ ثابت کرے گا کہ جتنے بھی الٰہی مشابہت کے مطابق ڈھالے جائیں گے اور میرے ساتھ ایک ہوں گے، وہ میرے فدیہ بخش فضل کی قدرت کے ساتھ ویسا ہی کام کریں گے جیسا میں کرتا ہوں۔‘ جو کوئی چاہے، [وہ] اپنے بھائیوں کے ساتھ مل کر اس کام کو کرنے کے لیے مضبوطی سے تھام لے جو انہیں ان ذمہ دار مقاموں پر رہتے ہوئے، خداوند کی دی ہوئی ہدایت کے تحت، کرنے کے لیے سونپا گیا ہے، اور نہایت earnestness کے ساتھ اس کی کوشش کرے کہ اس کے ساتھ کامل ہم آہنگی میں کام کرے جس نے دنیا سے ایسی محبت رکھی کہ دنیا کی نجات کے لیے اپنی زندگی کامل قربانی کے طور پر دے دی۔ میں اپنے خادموں سے کہتا ہوں کہ جب وہ ہمارے شہروں میں کام کا آغاز کریں تو کلام کی خدمت کے ساتھ ایک پُرسکون تقدس وابستہ ہو۔ ہم لوگوں کے ذہنوں پر مناسب اثر قائم نہیں کر سکتے اگر ہم... [اس صفحہ کے نچلے تہائی حصے کو خالی چھوڑ دیا گیا ہے۔]"</w:t>
      </w:r>
    </w:p>
    <w:p>
      <w:pPr>
        <w:pStyle w:val="ArticleScripture"/>
        <w:jc w:val="right"/>
        <w:bidi w:val="1"/>
      </w:pPr>
      <w:r>
        <w:rPr>
          <w:rFonts w:ascii="Segoe UI" w:hAnsi="Segoe UI" w:eastAsia="Segoe UI" w:cs="Segoe UI"/>
          <w:rtl w:val="1"/>
        </w:rPr>
        <w:t>میں اپنی ڈائری سے نقل کر رہا ہوں۔ سچائی جیسی کہ وہ یسوع میں ہے—اسے بیان کرو، اس کے لیے دعا کرو، اور اس کی سادگی میں ہر لفظ پر ایمان لاؤ۔ تمہیں کیا حاصل ہوگا اگر غلطیوں کو اُن لوگوں کے سامنے لایا جائے جو ایمان سے پھر چکے ہیں اور بہکانے والی روحوں کی باتوں پر دھیان دینے لگے ہیں، وہ لوگ جو کچھ عرصہ پہلے تک ہمارے ساتھ ایمان میں تھے؟ کیا تم شیطان کے ساتھ کھڑے ہو گے؟ اپنی توجہ اُن میدانوں پر دو جہاں ابھی کام نہیں ہوا۔ ہمارے سامنے ایک عالمگیر کام ہے۔ مجھے جان کیلوگ کے متعلق مناظر دکھائے گئے۔</w:t>
      </w:r>
    </w:p>
    <w:p>
      <w:pPr>
        <w:pStyle w:val="ArticleScripture"/>
        <w:jc w:val="right"/>
        <w:bidi w:val="1"/>
      </w:pPr>
      <w:r>
        <w:rPr>
          <w:rFonts w:ascii="Segoe UI" w:hAnsi="Segoe UI" w:eastAsia="Segoe UI" w:cs="Segoe UI"/>
          <w:rtl w:val="1"/>
        </w:rPr>
        <w:t>ایک نہایت دلکش شخصیت اُن فریب دہ دلائل کے خیالات کی نمائندگی کر رہی تھی جو وہ پیش کر رہا تھا، ایسے خیالات جو حقیقی بائبلی سچائی سے مختلف تھے۔ اور جو لوگ کسی نئی چیز کے بھوکے اور پیاسے تھے وہ [اتنے فریب دہ] خیالات پیش کر رہے تھے کہ ایلڈر پریسکاٹ سخت خطرے میں تھا۔ ایلڈر ڈینیئلس بڑے خطرے میں تھا [کہ] وہ ایک وہم میں مبتلا ہو جائے کہ اگر یہ خیالات ہر جگہ بیان کیے جا سکیں تو یہ گویا ایک نئی دنیا ہوگی۔</w:t>
      </w:r>
    </w:p>
    <w:p>
      <w:pPr>
        <w:pStyle w:val="ArticleScripture"/>
        <w:jc w:val="right"/>
        <w:bidi w:val="1"/>
      </w:pPr>
      <w:r>
        <w:rPr>
          <w:rFonts w:ascii="Segoe UI" w:hAnsi="Segoe UI" w:eastAsia="Segoe UI" w:cs="Segoe UI"/>
          <w:rtl w:val="1"/>
        </w:rPr>
        <w:t>ہاں، ایسا ہوتا، لیکن جب ان کے ذہن اس طرح منہمک تھے تو مجھے دکھایا گیا کہ برادر ڈینیئلز اور برادر پریسکاٹ اپنے تجربے میں روحانیت پرستی نما خیالات بُن رہے تھے اور ہمارے لوگوں کو ایسے خوبصورت جذبات کی طرف کھینچ رہے تھے جو ممکن ہو تو برگزیدہ ترین کو بھی دھوکا دے دیں۔ مجھے اپنے قلم سے [یہ حقیقت] لکھنی ہے کہ یہ بھائی اپنے فریب دہ خیالات میں ایسی خامیاں دیکھتے جو حق کو غیر یقینی بنا دیتیں؛ اور [پھر بھی] وہ یوں نمایاں [ہوتے] گویا ان کے پاس بڑی روحانی بصیرت [ہو]۔ اب مجھے انہیں [یہ] بتانا ہے کہ جب مجھے یہ معاملہ دکھایا گیا، جب ایلڈر ڈینیئلز ’روزانہ‘ کے بارے میں اپنے نظریات کی وکالت میں اپنی آواز نرسنگے کی مانند بلند کر رہے تھے، تو اس کے بعد کے نتائج مجھے دکھائے گئے۔ ہمارے لوگ الجھن کا شکار ہو رہے تھے۔ میں نے نتیجہ دیکھا، اور پھر مجھے تنبیہات دی گئیں کہ اگر ایلڈر ڈینیئلز انجام کی پروا کیے بغیر اسی طرح متاثر رہیں اور اپنے آپ کو یہ یقین کرنے دیں کہ وہ خدا کی الہام کے تحت ہیں، تو شکوک پرستی ہماری صفوں میں ہر جگہ بو دی جائے گی، اور ہم ایسی حالت میں آ جائیں گے کہ شیطان اپنے پیغامات پہنچا سکے۔ جمی ہوئی بے اعتقادی اور شکوک پرستی انسانی ذہنوں میں بوئی جائے گی، اور برائی کی عجیب فصلیں حق کی جگہ لے لیں گی۔-مسودہ 67، 1910، 1-8۔ مخطوطہ ریلیز، جلد 20، 17-22۔</w:t>
      </w:r>
    </w:p>
    <w:p>
      <w:pPr>
        <w:pStyle w:val="ArticleBody"/>
        <w:jc w:val="right"/>
        <w:bidi w:val="1"/>
      </w:pPr>
      <w:r>
        <w:rPr>
          <w:rFonts w:ascii="Segoe UI" w:hAnsi="Segoe UI" w:eastAsia="Segoe UI" w:cs="Segoe UI"/>
          <w:rtl w:val="1"/>
        </w:rPr>
        <w:t>جنہوں نے عدالت کے وقت کی پکار دی، انہیں دانی ایل کی کتاب میں "the daily" کی درست فہم دی گئی۔ دانی ایل کی کتاب کا ترجمہ کرنے والے انسانی ہاتھوں کے ذریعے، اور پھر ان انسانوں کے ذریعے جو آسمان سے نکالے گئے فرشتوں کی رہنمائی میں تھے، "the daily" کی صحیح سمجھ اوجھل ہو گئی، حالانکہ وہ بالکل سامنے ہے۔ دانی ایل میں جہاں وہ لفظ آتا ہے جس کا ترجمہ "the daily" کیا جاتا ہے، اس میں انسانوں کی طرف سے بڑھایا گیا لفظ "sacrifice" شامل نہیں ہونا چاہیے۔ دانی ایل باب آٹھ کی آیت تیرہ میں ہمیں ان پانچ مواقع میں سے ایک ملتا ہے جہاں یہ کتابِ دانی ایل میں آتا ہے۔ اسی آیت میں احبار چھبیس کے "سات زمانے" کی بھی نشاندہی ہوتی ہے، مگر اسی نوعیت کی انسانی ہیرا پھیری کے ذریعے اسے بھی عیاں ہوتے ہوئے چھپا دیا گیا ہے۔</w:t>
      </w:r>
    </w:p>
    <w:p>
      <w:pPr>
        <w:pStyle w:val="ArticleBody"/>
        <w:jc w:val="right"/>
        <w:bidi w:val="1"/>
      </w:pPr>
      <w:r>
        <w:rPr>
          <w:rFonts w:ascii="Segoe UI" w:hAnsi="Segoe UI" w:eastAsia="Segoe UI" w:cs="Segoe UI"/>
          <w:rtl w:val="1"/>
        </w:rPr>
        <w:t>ہم اس حقیقت پر اگلے مضمون میں نظر ڈالیں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دو</dc:title>
  <dc:subject>بت پرستی</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