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نو</w:t>
      </w:r>
    </w:p>
    <w:p>
      <w:pPr>
        <w:pStyle w:val="ArticleSubtitle"/>
        <w:jc w:val="right"/>
        <w:bidi w:val="1"/>
      </w:pPr>
      <w:r>
        <w:rPr>
          <w:rFonts w:ascii="Segoe UI" w:hAnsi="Segoe UI" w:eastAsia="Segoe UI" w:cs="Segoe UI"/>
          <w:rtl w:val="1"/>
        </w:rPr>
        <w:t>فرشتوں کا پہلا پیغام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2023-12-04</w:t>
      </w:r>
    </w:p>
    <w:p>
      <w:pPr>
        <w:pStyle w:val="ArticleBody"/>
        <w:jc w:val="right"/>
        <w:bidi w:val="1"/>
      </w:pPr>
      <w:r>
        <w:rPr>
          <w:rFonts w:ascii="Segoe UI" w:hAnsi="Segoe UI" w:eastAsia="Segoe UI" w:cs="Segoe UI"/>
          <w:rtl w:val="1"/>
        </w:rPr>
        <w:t>دانی ایل باب ایک، مکاشفہ باب چودہ کے پہلے فرشتے کے پیغام کی نمائندگی کرتا ہے۔ یہویاقیم علامتی طور پر ظاہر کرتا ہے کہ یہ پہلے فرشتے کے پیغام کی تقویت ہے، نہ کہ اس کی "وقتِ آخر" میں آمد۔ تمام انبیا "تحقیقی عدالت" کے "آخری ایام" کی نشاندہی کر رہے ہیں، لہٰذا یہ باب 11 ستمبر 2001 کی نمائندگی کرتا ہے، جب ایک لاکھ چوالیس ہزار کی آزمائش کا عمل شروع ہوا۔ ملاکی باب تین میں، اس عمل کو تطہیر کے عمل کے طور پر پیش کیا گیا ہے، جب ایک پیغامبر عہد کے پیغامبر کے لیے راستہ تیار کرتا ہے تاکہ وہ یکایک اپنے ہیکل میں آئے۔ وہ پیغامبر جو راستہ تیار کرتا ہے، جو بیابان میں پکارنے والی "آواز" بھی ہے، خود ایک آزمائش ہے، جو تطہیر کے عمل کا حصہ ہے۔ ملاکی باب تین میں، ایک لاکھ چوالیس ہزار کو لاوی کے بیٹوں کے طور پر پیش کیا گیا ہے۔ لاوی کے بیٹے اُن لوگوں کی نمائندگی کرتے ہیں جو سنہری بچھڑے کی بغاوت کے دوران پیغامبر موسیٰ کے ساتھ کھڑے رہے، اور وہ سنہری بچھڑا درندے کی مورت کی نمائندگی کرتا تھا۔</w:t>
      </w:r>
    </w:p>
    <w:p>
      <w:pPr>
        <w:pStyle w:val="ArticleBody"/>
        <w:jc w:val="right"/>
        <w:bidi w:val="1"/>
      </w:pPr>
      <w:r>
        <w:rPr>
          <w:rFonts w:ascii="Segoe UI" w:hAnsi="Segoe UI" w:eastAsia="Segoe UI" w:cs="Segoe UI"/>
          <w:rtl w:val="1"/>
        </w:rPr>
        <w:t>حیوان کی شبیہ کی آزمائش میں کامیاب ہونا، تطہیر کے عمل کو تشکیل دینے والی تین آزمائشوں میں سے دوسری کی ایک اور بائبلی مثال ہے۔ لاویوں کو اُن پر مُہر لگنے سے پہلے اُس آزمائش میں کامیاب ہونا لازم ہے۔</w:t>
      </w:r>
    </w:p>
    <w:p>
      <w:pPr>
        <w:pStyle w:val="ArticleBody"/>
        <w:jc w:val="right"/>
        <w:bidi w:val="1"/>
      </w:pPr>
      <w:r>
        <w:rPr>
          <w:rFonts w:ascii="Segoe UI" w:hAnsi="Segoe UI" w:eastAsia="Segoe UI" w:cs="Segoe UI"/>
          <w:rtl w:val="1"/>
        </w:rPr>
        <w:t>حزقی ایل کے باب آٹھ اور نو میں مہر بندی، اُس پاک کرنے کے عمل کی ایک اور مثال ہے جو 11 ستمبر 2001 کو شروع ہوا۔ باب آٹھ میں، یروشلم کے وہ لوگ جو آخرکار سورج کو سجدہ کرتے ہیں، لاودکیائی ایڈونٹزم کی چار نسلوں کی نمائندگی کرتے ہیں۔ باب نو میں، وہ لوگ جنہیں مہر ملتی ہے، یروشلم کے اندر ہونے والی مکروہات پر آہیں بھر رہے اور رو رہے ہیں۔ یروشلم خدا کی کلیسیا ہے۔</w:t>
      </w:r>
    </w:p>
    <w:p>
      <w:pPr>
        <w:pStyle w:val="ArticleBody"/>
        <w:jc w:val="right"/>
        <w:bidi w:val="1"/>
      </w:pPr>
      <w:r>
        <w:rPr>
          <w:rFonts w:ascii="Segoe UI" w:hAnsi="Segoe UI" w:eastAsia="Segoe UI" w:cs="Segoe UI"/>
          <w:rtl w:val="1"/>
        </w:rPr>
        <w:t>تین فرشتوں کے پیغامات تطہیر کے عمل کی ایک مثال بھی ہیں۔ یہ تین پیغامات تین مراحل پر مشتمل آزمائشی عمل کی نمائندگی کرتے ہیں، اور لازم ہے کہ بنی لاوی دوسرا امتحان دینے کے لیے بھی پہلے امتحان میں کامیاب ہوں۔ تیسرا امتحان نوعیت میں مختلف ہے، کیونکہ وہ اس آزمائش کی نمائندگی کرتا ہے جو یہ ظاہر کرتی ہے کہ آیا بنی لاوی پہلے دو امتحانات میں کامیابی سے گزرے ہیں یا نہیں۔ یہ ایک نبوی کسوٹی ہے۔ پہلا امتحان خوراک سے متعلق ہے (روحانی مفہوم میں)، کیونکہ اس میں کامیابی یا ناکامی اس بات پر منحصر ہے کہ بنی لاوی اس پیغام کو قبول کرتے ہیں یا نہیں جو روح القدس نے ایلیاہ کے ذریعے دیا ہے، وہ قاصد جو عہد کے پیغامبر کے لیے راہ ہموار کرتا ہے۔</w:t>
      </w:r>
    </w:p>
    <w:p>
      <w:pPr>
        <w:pStyle w:val="ArticleBody"/>
        <w:jc w:val="right"/>
        <w:bidi w:val="1"/>
      </w:pPr>
      <w:r>
        <w:rPr>
          <w:rFonts w:ascii="Segoe UI" w:hAnsi="Segoe UI" w:eastAsia="Segoe UI" w:cs="Segoe UI"/>
          <w:rtl w:val="1"/>
        </w:rPr>
        <w:t>کتابِ مکاشفہ کی پہلی آیت اس پیغام کی سنجیدگی پر زور دیتی ہے۔ یہ دانستہ طور پر واضح کرتی ہے کہ جو پیغام انسانی قاصد—جس کی نمائندگی یوحنا کرتا ہے—کلیسیاؤں کو بھیجتا ہے، وہ اسے جبرائیل نے دیا تھا، جس نے اسے مسیح سے پایا تھا، اور مسیح نے اسے باپ سے پایا تھا۔ الیاس کا پیغام الوہیت کے اختیار کا حامل ہے، اور یوحنا کے پیغام، یا الیاس کے پیغام، یا "بیابان میں پکارنے والی آواز" کو رد کرنا، یسوع مسیح کے مکاشفہ کو رد کرنا ہے۔</w:t>
      </w:r>
    </w:p>
    <w:p>
      <w:pPr>
        <w:pStyle w:val="ArticleBody"/>
        <w:jc w:val="right"/>
        <w:bidi w:val="1"/>
      </w:pPr>
      <w:r>
        <w:rPr>
          <w:rFonts w:ascii="Segoe UI" w:hAnsi="Segoe UI" w:eastAsia="Segoe UI" w:cs="Segoe UI"/>
          <w:rtl w:val="1"/>
        </w:rPr>
        <w:t>دوسرا امتحان ایک بصری امتحان ہے، کیونکہ جب ایک بار لاوی کے بیٹوں نے ایلیاہ کا وہ پیغام کھا لیا جو اس فرشتے کے ہاتھ میں تھا جو اپنی جلال کے ساتھ زمین کو روشن کرنے کے لیے نازل ہوا تھا، تو انہوں نے بائبلی طریقۂ کار قبول کر لیا جو انہیں زمانے کی نشانیاں درست طور پر پرکھنے کے قابل بناتا ہے۔ یہی طریقۂ کار لاوی کے بیٹوں کو یہ پہچاننے دیتا ہے کہ زمانے کی وہ نشانیاں ظاہر کر رہی ہیں کہ کلیسیا اور ریاست امریکہ میں آپس میں مل رہے ہیں، جو درندہ کی شبیہ کے امتحان کی تکمیل ہے۔ اور اس سے بھی اہم یہ کہ جب زمانے کی ان نشانیوں کو مقدس اصلاحی خطوط کے سیاق میں رکھا جائے تو وہ الفا اور اومیگا کا خلاصہ بن جاتی ہیں، آغاز انجام کو واضح کرتا ہے۔ مقدس اصلاحی خطوط اس بات کی نشان دہی کرتے ہیں کہ خدا کے لوگوں پر لازم ہے کہ خدا کی مُہر کے لیے خود کو تیار کرنے کے کام میں اپنی ساری بساط کے مطابق تعاون کریں۔</w:t>
      </w:r>
    </w:p>
    <w:p>
      <w:pPr>
        <w:pStyle w:val="ArticleScripture"/>
        <w:jc w:val="right"/>
        <w:bidi w:val="1"/>
      </w:pPr>
      <w:r>
        <w:rPr>
          <w:rFonts w:ascii="Segoe UI" w:hAnsi="Segoe UI" w:eastAsia="Segoe UI" w:cs="Segoe UI"/>
          <w:rtl w:val="1"/>
        </w:rPr>
        <w:t>پس اے میرے عزیزو، جس طرح تم ہمیشہ فرمانبرداری کرتے آئے ہو، نہ صرف میری حضوری میں بلکہ اب میری غیر حاضری میں تو کہیں زیادہ، ڈر اور کانپتے ہوئے اپنی نجات کو عمل میں لاؤ۔ کیونکہ خدا ہی اپنی خوشنودی کے مطابق تم میں ارادہ بھی اور عمل بھی پیدا کرتا ہے۔ بڑبڑاہٹ اور حجت کے بغیر سب کام کرو تاکہ تم بے عیب اور بے ضرر بنو، خدا کے فرزند بلا ملامت، ایک ٹیڑھی اور کجرو نسل کے بیچ میں، جن کے درمیان تم دنیا میں چراغوں کی مانند چمکتے ہو۔ فلپیوں 2:12-15.</w:t>
      </w:r>
    </w:p>
    <w:p>
      <w:pPr>
        <w:pStyle w:val="ArticleBody"/>
        <w:jc w:val="right"/>
        <w:bidi w:val="1"/>
      </w:pPr>
      <w:r>
        <w:rPr>
          <w:rFonts w:ascii="Segoe UI" w:hAnsi="Segoe UI" w:eastAsia="Segoe UI" w:cs="Segoe UI"/>
          <w:rtl w:val="1"/>
        </w:rPr>
        <w:t>دانی ایل، حننیاہ، میشایل اور عزریاہ، تعداد میں چار، دنیا بھر کے سیونتھ ڈے ایڈونٹسٹوں کی نمائندگی کرتے ہیں، جو 11 ستمبر 2001 کو مکاشفہ باب اٹھارہ کے فرشتے کے نزول کی شناخت مانتے ہیں، اور وہ اُس کے ہاتھ میں موجود پوشیدہ من کو لینے اور کھانے کا انتخاب کرتے ہیں۔ وہ پوشیدہ من جسے کھایا جانا ہے، جیسا کہ رسول پولس نے ابھی حوالہ دیا ہے، خدا کی نمائندگی کرتا ہے (یعنی پوشیدہ من)، جو اپنے لوگوں کے اندر اپنی مرضی اور خوشنودی کو پورا کرنے کے لیے کام کرتا ہے۔ پولس فلادلفیہ والوں کے لیے قاصد کی نمائندگی کرتا ہے، اور اس کے پیغام کو رد کرنا موت تھا۔ دانی ایل، حننیاہ، میشایل اور عزریاہ اُن کی نمائندگی کرتے ہیں جو پوشیدہ من کھانے کا انتخاب کرتے ہیں۔</w:t>
      </w:r>
    </w:p>
    <w:p>
      <w:pPr>
        <w:pStyle w:val="ArticleScripture"/>
        <w:jc w:val="right"/>
        <w:bidi w:val="1"/>
      </w:pPr>
      <w:r>
        <w:rPr>
          <w:rFonts w:ascii="Segoe UI" w:hAnsi="Segoe UI" w:eastAsia="Segoe UI" w:cs="Segoe UI"/>
          <w:rtl w:val="1"/>
        </w:rPr>
        <w:t>اب ان میں یہوداہ کے فرزندوں میں سے دانی ایل، حننیاہ، میشایل اور عزر یاہ تھے۔ جن کے نام خصیوں کے سردار نے رکھے: چنانچہ اُس نے دانی ایل کا نام بلطشصر رکھا؛ اور حننیاہ کا شدرک؛ اور میشایل کا میشک؛ اور عزر یاہ کا عبد نغو۔ لیکن دانی ایل نے اپنے دل میں ٹھان لیا کہ وہ بادشاہ کے کھانے کے حصے سے اور اس شراب سے جو وہ پیتا تھا، اپنے آپ کو ناپاک نہ کرے؛ اس لئے اُس نے خصیوں کے سردار سے درخواست کی کہ وہ اپنے آپ کو ناپاک نہ کرے۔ دانی ایل 1:6-8۔</w:t>
      </w:r>
    </w:p>
    <w:p>
      <w:pPr>
        <w:pStyle w:val="ArticleBody"/>
        <w:jc w:val="right"/>
        <w:bidi w:val="1"/>
      </w:pPr>
      <w:r>
        <w:rPr>
          <w:rFonts w:ascii="Segoe UI" w:hAnsi="Segoe UI" w:eastAsia="Segoe UI" w:cs="Segoe UI"/>
          <w:rtl w:val="1"/>
        </w:rPr>
        <w:t>دانیال یہ طے کرتا ہے کہ وہ اُس پیغام کو کھانا چاہتا ہے جو 11 ستمبر 2001ء کو آسمان سے اتارا گیا تھا، اور یہ بھی کہ وہ اُس پیغام کو رد کرے جسے بابل کی غذا اور مشروب کی صورت میں پیش کیا گیا ہے۔ اَشپناز نے یہ منتخب کیا تھا کہ یہوداہ کے کن اسیران کو بادشاہ کے حضور پیش کیا جائے۔</w:t>
      </w:r>
    </w:p>
    <w:p>
      <w:pPr>
        <w:pStyle w:val="ArticleScripture"/>
        <w:jc w:val="right"/>
        <w:bidi w:val="1"/>
      </w:pPr>
      <w:r>
        <w:rPr>
          <w:rFonts w:ascii="Segoe UI" w:hAnsi="Segoe UI" w:eastAsia="Segoe UI" w:cs="Segoe UI"/>
          <w:rtl w:val="1"/>
        </w:rPr>
        <w:t>اور بادشاہ نے اپنے خواجہ سراؤں کے سردار اَشپناز سے کہا کہ وہ بنی اسرائیل کے کچھ لڑکوں کو، اور بادشاہ کی نسل اور امراء میں سے بھی، لے آئے؛ ایسے لڑکے جن میں کوئی عیب نہ ہو بلکہ خوش صورت ہوں، اور ہر طرح کی حکمت میں ماہر، علم میں ہوشیار، اور دانش کی سمجھ رکھنے والے، اور جن میں یہ قابلیت ہو کہ بادشاہ کے محل میں حاضر رہ سکیں، اور جنہیں وہ کلدانیوں کی تعلیم اور زبان سکھائیں۔ دانیال 1:4، 5.</w:t>
      </w:r>
    </w:p>
    <w:p>
      <w:pPr>
        <w:pStyle w:val="ArticleBody"/>
        <w:jc w:val="right"/>
        <w:bidi w:val="1"/>
      </w:pPr>
      <w:r>
        <w:rPr>
          <w:rFonts w:ascii="Segoe UI" w:hAnsi="Segoe UI" w:eastAsia="Segoe UI" w:cs="Segoe UI"/>
          <w:rtl w:val="1"/>
        </w:rPr>
        <w:t>اگر ہم اس سلسلۂ مراتبِ حکم کی پیروی کریں جس کی نشان دہی مکاشفہ باب اوّل، آیت اوّل میں کی گئی ہے، تو نبوکدنضر نے اشپنز کو یہ ہدایت کی تھی کہ وہ ان بچوں کا انتخاب کرے جو اس پیش گوئی پر پورا اترتے تھے جو اشعیاہ نے حزقیاہ سے کی تھی۔ اشپنز نے یہ پیغام لیا اور پھر اسے ملزار کو دے دیا، جو خصیوں کا سردار تھا۔ نبوکدنضر آسمانی باپ کی نمائندگی کرتا ہے؛ اشپنز مسیح کی، اور ملزار جبرائیل کی نمائندگی کرتا ہے۔ اشپنز جانتا تھا کہ کن بچوں کو چننا ہے، اور اسے یہ بھی معلوم تھا کہ دانی ایل خوراک کے بارے میں درست فیصلہ کرے گا، اس سے پہلے کہ وہ اسے بادشاہ کے حضور پیش کرے۔</w:t>
      </w:r>
    </w:p>
    <w:p>
      <w:pPr>
        <w:pStyle w:val="ArticleScripture"/>
        <w:jc w:val="right"/>
        <w:bidi w:val="1"/>
      </w:pPr>
      <w:r>
        <w:rPr>
          <w:rFonts w:ascii="Segoe UI" w:hAnsi="Segoe UI" w:eastAsia="Segoe UI" w:cs="Segoe UI"/>
          <w:rtl w:val="1"/>
        </w:rPr>
        <w:t>اب خدا نے دانیال کو خواجہ سراؤں کے سردار کے نزدیک پسندیدگی اور شفقت دلادی تھی۔ اور خواجہ سراؤں کے سردار نے دانیال سے کہا، میں اپنے آقا بادشاہ سے ڈرتا ہوں، جس نے تمہاری خوراک اور مشروب مقرر کیا ہے؛ کیونکہ وہ کیوں دیکھے کہ تمہارے چہرے اُن لڑکوں سے زیادہ بدحال ہوں جو تمہارے ہم مثل ہیں؟ تب تم مجھے بادشاہ کے حضور اپنے سر کو خطرے میں ڈالنے والا بنا دو گے۔ دانیال 1:9، 10۔</w:t>
      </w:r>
    </w:p>
    <w:p>
      <w:pPr>
        <w:pStyle w:val="ArticleBody"/>
        <w:jc w:val="right"/>
        <w:bidi w:val="1"/>
      </w:pPr>
      <w:r>
        <w:rPr>
          <w:rFonts w:ascii="Segoe UI" w:hAnsi="Segoe UI" w:eastAsia="Segoe UI" w:cs="Segoe UI"/>
          <w:rtl w:val="1"/>
        </w:rPr>
        <w:t>ملزار یہاں تین فرشتوں کے پیغامات کے پہلے مرحلے کی نشاندہی کرتا ہے۔ پہلا مرحلہ خدا سے ڈرنا ہے، جیسا کہ ملزار کے نبوکدنضر سے ڈرنے سے واضح ہوتا ہے۔ عبرانی لفظ "سچائی"، جو عبرانی حروفِ تہجی کے پہلے، تیرہویں اور آخری حرف کو یکجا کر کے بنایا گیا تھا، ان مضامین میں پہلے یہ دکھایا جا چکا ہے کہ یہ تین فرشتوں کے تین مرحلہ وار آزمائشی عمل کی نمائندگی کرتا ہے۔ اس طرح متعدد گواہوں کی بنیاد پر یہ ثابت کیا گیا کہ پہلے فرشتے کے پیغام میں وہ تینوں آزمائشیں شامل تھیں جن کی نمائندگی تین فرشتوں کے پیغامات کرتے ہیں۔ پہلے فرشتے کے پیغام کو ابدی خوشخبری ٹھہرایا گیا ہے، جس کی تعریف یہ ہے کہ یہ آدم کے زمانے سے لے کر مسیح کی دوسری آمد تک ایک ہی خوشخبری ہے۔</w:t>
      </w:r>
    </w:p>
    <w:p>
      <w:pPr>
        <w:pStyle w:val="ArticleScripture"/>
        <w:jc w:val="right"/>
        <w:bidi w:val="1"/>
      </w:pPr>
      <w:r>
        <w:rPr>
          <w:rFonts w:ascii="Segoe UI" w:hAnsi="Segoe UI" w:eastAsia="Segoe UI" w:cs="Segoe UI"/>
          <w:rtl w:val="1"/>
        </w:rPr>
        <w:t>اور میں نے ایک اور فرشتہ کو آسمان کے وسط میں اڑتے دیکھا، جس کے پاس ابدی انجیل تھی تاکہ وہ زمین پر بسنے والوں اور ہر قوم اور قبیلہ اور زبان اور امت کو منادی کرے۔ وہ بلند آواز سے کہتا تھا، خدا سے ڈرو اور اسے جلال دو، کیونکہ اس کی عدالت کا وقت آ پہنچا ہے؛ اور اس کی عبادت کرو جس نے آسمان اور زمین اور سمندر اور پانی کے چشمے بنائے۔ مکاشفہ 14:6، 7.</w:t>
      </w:r>
    </w:p>
    <w:p>
      <w:pPr>
        <w:pStyle w:val="ArticleBody"/>
        <w:jc w:val="right"/>
        <w:bidi w:val="1"/>
      </w:pPr>
      <w:r>
        <w:rPr>
          <w:rFonts w:ascii="Segoe UI" w:hAnsi="Segoe UI" w:eastAsia="Segoe UI" w:cs="Segoe UI"/>
          <w:rtl w:val="1"/>
        </w:rPr>
        <w:t>پہلے فرشتے کے پیغام کا پہلا مرحلہ خدا کا خوف ہے۔ دوسرا مرحلہ یہ ہے کہ اسے جلال دیا جائے اور تیسرا اس کی عدالت کی گھڑی کا آ پہنچنا ہے۔ باقی دو فرشتوں کے پیغامات کے حوالے سے، پہلے فرشتے کا پیغام یہ ہے: "خدا سے ڈرو"۔ پھر دوسرے فرشتے کا پیغام بابل کے گرنے کا اعلان کرتا ہے، اور چاہے یہ پہلے فرشتے کی میلرائٹ تحریک میں ہو یا تیسرے فرشتے کی تحریک میں، بابل سے نکل آنے کی پکار ہی وہ مقام ہے جہاں روح‌القدس کے انڈیلے کا ظہور عمل میں آتا ہے۔ اس زمانے میں، چاہے اسے نصف شب کی پکار، بلند پکار، یا آخری بارش کہا جائے، پیغام سنانے والے خدا کو جلال دیتے ہیں۔ دوسرے فرشتے کے پیغام میں خدا کو جلال دیا جاتا ہے، اور وہ زمانہ ایسے موڑ تک لے جاتا ہے جہاں میلرائٹ تاریخ میں تفتیشی عدالت شروع ہوئی، یا بابل کی فاحشہ کی عدالت جو اتوار کے قانون کے بحران میں وقوع پذیر ہوتی ہے۔</w:t>
      </w:r>
    </w:p>
    <w:p>
      <w:pPr>
        <w:pStyle w:val="ArticleBody"/>
        <w:jc w:val="right"/>
        <w:bidi w:val="1"/>
      </w:pPr>
      <w:r>
        <w:rPr>
          <w:rFonts w:ascii="Segoe UI" w:hAnsi="Segoe UI" w:eastAsia="Segoe UI" w:cs="Segoe UI"/>
          <w:rtl w:val="1"/>
        </w:rPr>
        <w:t>ملزار کا خوف پہلے فرشتے کے پیغام کی نمائندگی کرتا ہے اور یہ دس دن کی غذائی آزمائش کا آغاز کرتا ہے، جس میں دس کا عدد بھی امتحان کی علامت ہے۔ بادشاہ سے ڈرنے کے ملزار کے اظہار کی حیثیت وہی تھی جو دانی ایل کی، کہ وہ بادشاہ کی نسبت خدا سے زیادہ ڈرتا تھا اور اُس نے اپنے دل میں ٹھان لیا تھا کہ بابل کی خوراک سے ناپاک نہ ہوگا۔ دانی ایل اور اُن تین جلیل القدر مردوں کی آزمائش کی مدت تین سال تھی، یوں یہ تین فرشتوں کے پیغامات کے تین مراحل کی نمائندگی کرتی ہے۔</w:t>
      </w:r>
    </w:p>
    <w:p>
      <w:pPr>
        <w:pStyle w:val="ArticleScripture"/>
        <w:jc w:val="right"/>
        <w:bidi w:val="1"/>
      </w:pPr>
      <w:r>
        <w:rPr>
          <w:rFonts w:ascii="Segoe UI" w:hAnsi="Segoe UI" w:eastAsia="Segoe UI" w:cs="Segoe UI"/>
          <w:rtl w:val="1"/>
        </w:rPr>
        <w:t>اور بادشاہ نے ان کے لیے روزانہ بادشاہ کے کھانے اور اس مے میں سے جو وہ پیتا تھا حصہ مقرر کیا تاکہ تین برس تک ان کی پرورش ہو اور اس کے بعد وہ بادشاہ کے حضور حاضر ہوں۔ دانی ایل 1:5</w:t>
      </w:r>
    </w:p>
    <w:p>
      <w:pPr>
        <w:pStyle w:val="ArticleBody"/>
        <w:jc w:val="right"/>
        <w:bidi w:val="1"/>
      </w:pPr>
      <w:r>
        <w:rPr>
          <w:rFonts w:ascii="Segoe UI" w:hAnsi="Segoe UI" w:eastAsia="Segoe UI" w:cs="Segoe UI"/>
          <w:rtl w:val="1"/>
        </w:rPr>
        <w:t>دانی ایل باب اوّل پہلے فرشتے کے پیغام کی تقویت کی نمائندگی کرتا ہے، اور وہیں غذائی آزمائش کے آغاز کی نشاندہی ہوتی ہے، جو ملرائٹ تاریخ میں چھوٹی کتاب کو کھانے سے ظاہر کی گئی تھی۔ دانی ایل اور تین وفاداروں کے لیے آزمائش کی مدت ان تین برسوں کے ابتدائی دس دنوں میں پوری ہوئی۔ دس ایک آزمائشی عمل کی علامت ہے، جیسا کہ قدیم اسرائیل میں ظاہر ہوا جب انہوں نے یشوع اور کالب کے پیغام کی صورت میں پیش کیے گئے دسویں امتحان کو رد کیا۔ یہ سمیرنہ کی کلیسیا کے زمانۂ جفا میں بھی نمایاں ہے۔</w:t>
      </w:r>
    </w:p>
    <w:p>
      <w:pPr>
        <w:pStyle w:val="ArticleScripture"/>
        <w:jc w:val="right"/>
        <w:bidi w:val="1"/>
      </w:pPr>
      <w:r>
        <w:rPr>
          <w:rFonts w:ascii="Segoe UI" w:hAnsi="Segoe UI" w:eastAsia="Segoe UI" w:cs="Segoe UI"/>
          <w:rtl w:val="1"/>
        </w:rPr>
        <w:t>جن باتوں کو تُو سہے گا اُن میں سے کسی بات سے نہ ڈر: دیکھ، ابلیس تم میں سے بعض کو قید میں ڈالے گا تاکہ تم آزمائے جاؤ؛ اور تم پر دس دن تک مصیبت ہوگی: تُو موت تک وفادار رہ، اور میں تجھے زندگی کا تاج دوں گا۔ مکاشفہ 2:10۔</w:t>
      </w:r>
    </w:p>
    <w:p>
      <w:pPr>
        <w:pStyle w:val="ArticleBody"/>
        <w:jc w:val="right"/>
        <w:bidi w:val="1"/>
      </w:pPr>
      <w:r>
        <w:rPr>
          <w:rFonts w:ascii="Segoe UI" w:hAnsi="Segoe UI" w:eastAsia="Segoe UI" w:cs="Segoe UI"/>
          <w:rtl w:val="1"/>
        </w:rPr>
        <w:t>سمیرنا کی کلیسیا کو یہ نصیحت تھی کہ آزمائش کے عمل سے نہ ڈریں، کیونکہ اگر وہ خدا سے ڈریں تو وہ ان کی خداترسی کو حیات کے تاج سے نوازے گا۔ وہی خداترسی دانی ایل کی آسمانی مَنّا کھانے کی خواہش سے ظاہر ہوتی ہے۔</w:t>
      </w:r>
    </w:p>
    <w:p>
      <w:pPr>
        <w:pStyle w:val="ArticleScripture"/>
        <w:jc w:val="right"/>
        <w:bidi w:val="1"/>
      </w:pPr>
      <w:r>
        <w:rPr>
          <w:rFonts w:ascii="Segoe UI" w:hAnsi="Segoe UI" w:eastAsia="Segoe UI" w:cs="Segoe UI"/>
          <w:rtl w:val="1"/>
        </w:rPr>
        <w:t>تب دانی ایل نے ملزار سے کہا، جسے خصیوں کے سردار نے دانی ایل، حننیاہ، میشایل اور عزریاہ پر مقرر کیا تھا، میں ت</w:t>
      </w:r>
      <w:r>
        <w:rPr>
          <w:rFonts w:ascii="Nirmala UI" w:hAnsi="Nirmala UI" w:eastAsia="Nirmala UI" w:cs="Nirmala UI"/>
          <w:rtl w:val="1"/>
        </w:rPr>
        <w:t>ुझ</w:t>
      </w:r>
      <w:r>
        <w:rPr>
          <w:rFonts w:ascii="Segoe UI" w:hAnsi="Segoe UI" w:eastAsia="Segoe UI" w:cs="Segoe UI"/>
          <w:rtl w:val="1"/>
        </w:rPr>
        <w:t xml:space="preserve"> سے التماس کرتا ہوں کہ اپنے خادموں کو دس دن آزما لے؛ اور ہمیں کھانے کو دالیں اور پینے کو پانی دے دیا جائے۔ پھر ہمارے چہروں کو تیرے سامنے دیکھا جائے، اور اُن نوجوانوں کے چہروں کو بھی جو بادشاہ کے کھانے کے حصے میں سے کھاتے ہیں؛ اور جیسا تو دیکھے ویسا ہی اپنے خادموں کے ساتھ سلوک کر۔ پس اُس نے اس معاملے میں اُن کی بات مان لی اور اُنہیں دس دن آزمایا۔ دانی ایل 1:10-14۔</w:t>
      </w:r>
    </w:p>
    <w:p>
      <w:pPr>
        <w:pStyle w:val="ArticleBody"/>
        <w:jc w:val="right"/>
        <w:bidi w:val="1"/>
      </w:pPr>
      <w:r>
        <w:rPr>
          <w:rFonts w:ascii="Segoe UI" w:hAnsi="Segoe UI" w:eastAsia="Segoe UI" w:cs="Segoe UI"/>
          <w:rtl w:val="1"/>
        </w:rPr>
        <w:t>پہلا امتحان خدا سے ڈرنا تھا، جیسا کہ ملزار اور دانی ایل کے واقعے سے ظاہر ہوتا ہے کہ دانی ایل نے اپنے دل میں ٹھان لیا تھا کہ وہ بابلی کھانے اور پینے کی چیزوں سے اپنے آپ کو ناپاک نہ کرے۔ پہلے فرشتے کے پیغام کا دوسرا جزو خدا کو جلال دینا ہے، جو خوراک کے اثرات کے بصری اظہار کی نمائندگی کرتا ہے۔ دس دن کے اختتام پر، دانی ایل اور تین نیک جوانوں نے اپنی ظاہری حالت سے خدا کو جلال دیا۔</w:t>
      </w:r>
    </w:p>
    <w:p>
      <w:pPr>
        <w:pStyle w:val="ArticleScripture"/>
        <w:jc w:val="right"/>
        <w:bidi w:val="1"/>
      </w:pPr>
      <w:r>
        <w:rPr>
          <w:rFonts w:ascii="Segoe UI" w:hAnsi="Segoe UI" w:eastAsia="Segoe UI" w:cs="Segoe UI"/>
          <w:rtl w:val="1"/>
        </w:rPr>
        <w:t>اور دس دن کے آخر میں ان کے چہرے ان سب لڑکوں سے جو بادشاہ کے کھانے کا حصہ کھاتے تھے زیادہ خوش نما اور بدن میں زیادہ فربہ نظر آئے۔ پس ملزار نے ان کے کھانے کا حصہ اور وہ شراب بھی جو انہیں پینی تھی ہٹا دیا، اور انہیں دالیں دینے لگا۔ اور ان چار لڑکوں کے بارے میں، خدا نے انہیں ہر فن کی تعلیم اور حکمت میں دانائی اور مہارت دی؛ اور دانی ایل کو سب رویا اور خوابوں کی سمجھ دی۔ دانی ایل 1:15-17.</w:t>
      </w:r>
    </w:p>
    <w:p>
      <w:pPr>
        <w:pStyle w:val="ArticleBody"/>
        <w:jc w:val="right"/>
        <w:bidi w:val="1"/>
      </w:pPr>
      <w:r>
        <w:rPr>
          <w:rFonts w:ascii="Segoe UI" w:hAnsi="Segoe UI" w:eastAsia="Segoe UI" w:cs="Segoe UI"/>
          <w:rtl w:val="1"/>
        </w:rPr>
        <w:t>چار نوجوانوں نے خوراک کے پہلے امتحان میں کامیابی حاصل کی، وہی امتحان جس میں آدم اور حوّا ناکام ہوئے تھے، اور جو وہ پہلا امتحان تھا جس کا سامنا مسیح نے اپنے بپتسمہ کے فوراً بعد کیا۔ مسیح کے بپتسمہ نے اُس کے نبوی سلسلے کے پہلے پیغام کو قوت بخشی۔ اس نے “بیابان میں پکارنے والی آواز” کے اعلان کردہ پیغام کو بھی قوت بخشی اور اس کی توثیق کی۔ پھر، جیسے دانیال اور تین وفاداروں کے ساتھ ہوا، مسیح کو خوراک کے معاملے میں چالیس دن تک آزمایا گیا، جیسے دانیال کو دس دن تک آزمایا گیا تھا۔ دانیال اور مسیح فرشتے کے ہاتھ میں موجود پوشیدہ منّ کے اُس امتحان کی تمثیل تھے جو 11 ستمبر 2001 کو نازل ہوا۔ اس کے بعد مسیح اور دانیال دونوں کے لیے دو امتحانات آنے تھے۔ دوسرا امتحان وہ تھا جہاں دانیال اور تین وفاداروں نے اپنے چہروں کے ذریعے خدا کو جلال دیا۔ خوراک کے امتحان کے بعد مسیح کے لیے جو امتحان آیا، وہ بھی جلال کی نمائندگی کرتا تھا۔</w:t>
      </w:r>
    </w:p>
    <w:p>
      <w:pPr>
        <w:pStyle w:val="ArticleScripture"/>
        <w:jc w:val="right"/>
        <w:bidi w:val="1"/>
      </w:pPr>
      <w:r>
        <w:rPr>
          <w:rFonts w:ascii="Segoe UI" w:hAnsi="Segoe UI" w:eastAsia="Segoe UI" w:cs="Segoe UI"/>
          <w:rtl w:val="1"/>
        </w:rPr>
        <w:t>اور ابلیس نے اس سے کہا، اگر تو خدا کا بیٹا ہے تو اس پتھر کو حکم دے کہ یہ روٹی بن جائے۔ اور یسوع نے جواب میں کہا، لکھا ہے کہ انسان صرف روٹی سے نہیں جیتا بلکہ خدا کے ہر کلام سے۔ پھر ابلیس اسے ایک بلند پہاڑ پر لے گیا اور ایک لمحے میں اسے دنیا کی سب بادشاہتیں دکھائیں۔ اور ابلیس نے اس سے کہا، یہ سارا اختیار اور ان کا جلال میں تجھے دے دوں گا، کیونکہ یہ مجھے سپرد کیا گیا ہے، اور جسے چاہوں اسے دے دیتا ہوں۔ پس اگر تو مجھے سجدہ کرے تو یہ سب تیرا ہوگا۔ اور یسوع نے جواب دے کر اس سے کہا، اے شیطان، پیچھے ہٹ! کیونکہ لکھا ہے، تو خداوند اپنے خدا کی عبادت کر، اور صرف اسی کی خدمت کر۔ متی 4:3-8۔</w:t>
      </w:r>
    </w:p>
    <w:p>
      <w:pPr>
        <w:pStyle w:val="ArticleBody"/>
        <w:jc w:val="right"/>
        <w:bidi w:val="1"/>
      </w:pPr>
      <w:r>
        <w:rPr>
          <w:rFonts w:ascii="Segoe UI" w:hAnsi="Segoe UI" w:eastAsia="Segoe UI" w:cs="Segoe UI"/>
          <w:rtl w:val="1"/>
        </w:rPr>
        <w:t>جب مسیح نے خوراک کے امتحان میں کامیابی حاصل کی تو شیطان نے دنیا کی تمام بادشاہتوں کا "جلال" پیش کیا، مگر مسیح نے اس کے بجائے بادشاہوں کے بادشاہ کو جلال دینا پسند کیا۔ آدم اور حوّا پہلے امتحان میں ناکام ہوئے، اور فوراً اپنی صورتوں کو انجیر کے پتوں سے چھپانے کی کوشش کی، کیونکہ وہ اب خدا کے جلال کا اظہار نہیں کرتے تھے، جس کی نمائندگی اس نور کے لباس سے ہوتی تھی جو وہ پہلے پہنے ہوئے تھے۔ جب دانی ایل اور اس کے تین رفیق غذائی امتحان میں کامیاب ہوئے، تو انہیں "تمام تعلیم اور حکمت میں علم اور مہارت" عطا کی گئی، اور "دانی ایل کو سب رویاؤں اور خوابوں کی سمجھ" دی گئی۔</w:t>
      </w:r>
    </w:p>
    <w:p>
      <w:pPr>
        <w:pStyle w:val="ArticleBody"/>
        <w:jc w:val="right"/>
        <w:bidi w:val="1"/>
      </w:pPr>
      <w:r>
        <w:rPr>
          <w:rFonts w:ascii="Segoe UI" w:hAnsi="Segoe UI" w:eastAsia="Segoe UI" w:cs="Segoe UI"/>
          <w:rtl w:val="1"/>
        </w:rPr>
        <w:t>انہوں نے دوسرا امتحان پاس کر لیا، جو ایک ظاہری جانچ تھی جو ملزر نے لی تھی۔ ملیرائٹ تاریخ میں، دوسرے فرشتے کے پیغام نے اُن لوگوں کے درمیان امتیاز قائم کیا جو بیابان میں پکارنے والی "آواز" کے پیغام کو قبول کرتے تھے اور جو اسے رد کرتے تھے، جس کی نمائندگی ولیم ملر کرتے تھے۔ نبوتی اعتبار سے اُس کے بعد ملیرائٹ تحریک پروٹسٹنٹ ازم کا واحد حقیقی اور نمایاں "سینگ" بن گئی، اور جنہوں نے اس پیغام اور تحریک کو رد کیا وہ روم کی بیٹیاں بن گئیں۔ انہوں نے چھوٹے کتابچے کے بجائے بابل کی خوراک کھانے اور بابل کی شراب پینے کو اختیار کیا تھا۔ تین سال کے اختتام پر، دانی ایل اور اُس کے برگزیدہ ساتھی نبوکدنضر کے سامنے جانچ کے لیے پیش کیے گئے۔</w:t>
      </w:r>
    </w:p>
    <w:p>
      <w:pPr>
        <w:pStyle w:val="ArticleScripture"/>
        <w:jc w:val="right"/>
        <w:bidi w:val="1"/>
      </w:pPr>
      <w:r>
        <w:rPr>
          <w:rFonts w:ascii="Segoe UI" w:hAnsi="Segoe UI" w:eastAsia="Segoe UI" w:cs="Segoe UI"/>
          <w:rtl w:val="1"/>
        </w:rPr>
        <w:t>اب اُن دنوں کے آخر میں جن کے پورے ہونے پر بادشاہ نے کہا تھا کہ انہیں حاضر کیا جائے، خواجہ سراؤں کے سردار نے اُنہیں نبوکدنضر کے حضور پیش کیا۔ اور بادشاہ نے اُن سے گفتگو کی؛ اور اُن سب میں دانی ایل، حننیاہ، میشایل اور عزریاہ کی مانند کوئی نہ پایا گیا؛ اس لیے وہ بادشاہ کے حضور حاضر رہنے لگے۔ اور حکمت اور فہم کی ہر بات میں جس کے بارے میں بادشاہ نے اُن سے پوچھا، اُس نے اُنہیں اپنی ساری سلطنت کے سب جادوگروں اور نجومیوں سے دس گنا بہتر پایا۔ اور دانی ایل بادشاہ کورش کے پہلے سال تک قائم رہا۔ دانی ایل 1:18-21.</w:t>
      </w:r>
    </w:p>
    <w:p>
      <w:pPr>
        <w:pStyle w:val="ArticleBody"/>
        <w:jc w:val="right"/>
        <w:bidi w:val="1"/>
      </w:pPr>
      <w:r>
        <w:rPr>
          <w:rFonts w:ascii="Segoe UI" w:hAnsi="Segoe UI" w:eastAsia="Segoe UI" w:cs="Segoe UI"/>
          <w:rtl w:val="1"/>
        </w:rPr>
        <w:t>دانیال اور اس کے تین ساتھیوں نے 'دس' دنوں کے امتحان میں کامیابی حاصل کی، اور پھر جب انہوں نے اپنا آخری امتحان پاس کیا تو ثابت ہوا کہ وہ تمام دوسروں سے 'دس' گنا زیادہ دانا ہیں۔</w:t>
      </w:r>
    </w:p>
    <w:p>
      <w:pPr>
        <w:pStyle w:val="ArticleBody"/>
        <w:jc w:val="right"/>
        <w:bidi w:val="1"/>
      </w:pPr>
      <w:r>
        <w:rPr>
          <w:rFonts w:ascii="Segoe UI" w:hAnsi="Segoe UI" w:eastAsia="Segoe UI" w:cs="Segoe UI"/>
          <w:rtl w:val="1"/>
        </w:rPr>
        <w:t>دانی ایل کا پہلا باب اس کتاب میں، جو دانی ایل اور مکاشفہ کی کتابوں پر مشتمل ہے، پہلے فرشتے کے پیغام کا پہلا حوالہ ہے۔ اس میں مکاشفہ باب چودہ کے پہلے فرشتے جیسی ہی خصوصیات پائی جاتی ہیں۔ یہ اُس سچائی کی تائید کرتا ہے جو مکاشفہ کی پہلی آیت میں سب سے پہلے مذکور ہے، کیونکہ نبوکد نضر نے اَشْفَنَز کو ایک پیغام دیا، جس نے وہ پیغام آگے ملزار کو دیا، اور پھر اُس نے دانی ایل کے ساتھ معاملہ کیا۔ باپ نے مسیح کو پیغام دیا، جس نے وہ پیغام آگے جبرائیل کو دیا، اور پھر اُس نے یوحنا کے ساتھ معاملہ کیا۔</w:t>
      </w:r>
    </w:p>
    <w:p>
      <w:pPr>
        <w:pStyle w:val="ArticleBody"/>
        <w:jc w:val="right"/>
        <w:bidi w:val="1"/>
      </w:pPr>
      <w:r>
        <w:rPr>
          <w:rFonts w:ascii="Segoe UI" w:hAnsi="Segoe UI" w:eastAsia="Segoe UI" w:cs="Segoe UI"/>
          <w:rtl w:val="1"/>
        </w:rPr>
        <w:t>جو پیغام پہنچایا جا رہا ہے، یعنی وہ پیغام جس کی مہر اب کھولی جا رہی ہے، باپ کی اپنی کلیسیا تک پیغام رسانی کے عمل کی نشاندہی کرتا ہے۔ باپ اپنی کلیسیا کے لیے جس پہلی بات کی نشاندہی کرتا ہے، وہ تین فرشتوں کے تین مرحلوں پر مشتمل آزمائشی عمل ہے۔ خدا کے نبوی کلام نے اس عمل کو نبوت کے متعدد خطوط کے ذریعے، اور ملرائٹس کی تاریخ کے ذریعے بھی، نہایت دقت کے ساتھ تفصیل سے بیان کیا ہے۔ یہ سچائیاں اس پوشیدہ منّ کا ایک لازمی جزو ہیں جو فرشتے کے ہاتھ میں تھا، جب وہ 11 ستمبر 2001 کو نازل ہوا۔</w:t>
      </w:r>
    </w:p>
    <w:p>
      <w:pPr>
        <w:pStyle w:val="ArticleBody"/>
        <w:jc w:val="right"/>
        <w:bidi w:val="1"/>
      </w:pPr>
      <w:r>
        <w:rPr>
          <w:rFonts w:ascii="Segoe UI" w:hAnsi="Segoe UI" w:eastAsia="Segoe UI" w:cs="Segoe UI"/>
          <w:rtl w:val="1"/>
        </w:rPr>
        <w:t>اگر آپ نے پہلا امتحان پاس نہیں کیا تو دوسرے امتحان میں حصہ لینا، اور اس طرح اسے پاس کرنا، ناممکن ہے۔ یہ حقیقت مسیح اور میلرائٹس کی تاریخ میں واضح طور پر پیش کی گئی تھی۔ دانی ایل کا دوسرا باب دوسرا امتحان ہے، جس کے ذریعے، جیسا کہ سسٹر وائٹ بیان کرتی ہیں، 'ہماری ابدی تقدیر کا فیصلہ ہو جائے گا'۔ وہ مزید کہتی ہیں کہ یہ وہ امتحان ہے جسے ہمیں 'ہم پر مہر لگنے سے پہلے' پاس کرنا ہے۔ وہ امتحان اب تقریباً ختم ہو چکا ہے۔</w:t>
      </w:r>
    </w:p>
    <w:p>
      <w:pPr>
        <w:pStyle w:val="ArticleBody"/>
        <w:jc w:val="right"/>
        <w:bidi w:val="1"/>
      </w:pPr>
      <w:r>
        <w:rPr>
          <w:rFonts w:ascii="Segoe UI" w:hAnsi="Segoe UI" w:eastAsia="Segoe UI" w:cs="Segoe UI"/>
          <w:rtl w:val="1"/>
        </w:rPr>
        <w:t>دانیال باب دوم حیوان کی مورت کی آزمائش کے بارے میں ہے، اور مناسب بھی یہی ہے کہ یہ باب ایک عظیم مورت سے متعلق ہے، اور یہ اسی لیے تھا کہ دانیال نے خوراک کی آزمائش پاس کی تھی اور اسے "دس گنا" زیادہ "سمجھ" اور "حکمت" کی برکت ملی تھی کہ وہ اس آزمائش کو پہچان سکا۔ جیسے ایلن وائٹ کی تحریروں میں اس آزمائش کے بارے میں خبردار کیا گیا ہے، دانیال باب دوم میں مورت کی یہ آزمائش زندگی یا موت کے نتائج کی نمائندگی کرتی ہے۔</w:t>
      </w:r>
    </w:p>
    <w:p>
      <w:pPr>
        <w:pStyle w:val="ArticleScripture"/>
        <w:jc w:val="right"/>
        <w:bidi w:val="1"/>
      </w:pPr>
      <w:r>
        <w:rPr>
          <w:rFonts w:ascii="Segoe UI" w:hAnsi="Segoe UI" w:eastAsia="Segoe UI" w:cs="Segoe UI"/>
          <w:rtl w:val="1"/>
        </w:rPr>
        <w:t>اس سبب سے بادشاہ غصہ میں اور نہایت غضبناک ہوا، اور اس نے حکم دیا کہ بابل کے سب حکیموں کو ہلاک کر دیا جائے۔ اور فرمان جاری ہوا کہ حکیم قتل کیے جائیں؛ اور دانی ایل اور اس کے ساتھیوں کو بھی قتل کرنے کے لیے تلاش کیا گیا۔ دانی ایل 2:12، 13۔</w:t>
      </w:r>
    </w:p>
    <w:p>
      <w:pPr>
        <w:pStyle w:val="ArticleBody"/>
        <w:jc w:val="right"/>
        <w:bidi w:val="1"/>
      </w:pPr>
      <w:r>
        <w:rPr>
          <w:rFonts w:ascii="Segoe UI" w:hAnsi="Segoe UI" w:eastAsia="Segoe UI" w:cs="Segoe UI"/>
          <w:rtl w:val="1"/>
        </w:rPr>
        <w:t>دانیال کے پہلے باب میں چند دیگر نبوّتی مسائل بھی ہیں جن پر ہمیں بات کرنی ہے، اور ہم ان مسائل پر گفتگو اگلے مضمون میں جاری رکھیں گے۔</w:t>
      </w:r>
    </w:p>
    <w:p>
      <w:pPr>
        <w:pStyle w:val="ArticleScripture"/>
        <w:jc w:val="right"/>
        <w:bidi w:val="1"/>
      </w:pPr>
      <w:r>
        <w:rPr>
          <w:rFonts w:ascii="Segoe UI" w:hAnsi="Segoe UI" w:eastAsia="Segoe UI" w:cs="Segoe UI"/>
          <w:rtl w:val="1"/>
        </w:rPr>
        <w:t>میں نے ایک جماعت دیکھی جو چوکس اور مضبوطی سے کھڑی تھی، اور اُن لوگوں کی کوئی تائید نہیں کرتی تھی جو جماعت کے قائم شدہ ایمان کو متزلزل کرنا چاہتے تھے۔ خدا نے اُن پر رضامندی کی نظر کی۔ مجھے تین قدم دکھائے گئے—پہلے، دوسرے اور تیسرے فرشتوں کے پیغامات۔ میرے ساتھ رہنے والے فرشتے نے کہا، 'افسوس اُس پر جو ان پیغامات کی کسی اینٹ کو ہلائے یا کسی کیل کو جنبش دے۔ ان پیغامات کی صحیح سمجھ نہایت اہمیت کی حامل ہے۔ جانوں کی قسمت اس بات پر موقوف ہے کہ انہیں کس طرح قبول کیا جاتا ہے۔' مجھے پھر انہی پیغامات سے گزارا گیا اور میں نے دیکھا کہ خدا کے لوگوں نے کس بھاری قیمت پر اپنا تجربہ حاصل کیا تھا۔ یہ بہت سی مصیبت اور سخت کشمکش سے حاصل ہوا تھا۔ خدا نے انہیں قدم بہ قدم رہنمائی کی، یہاں تک کہ اس نے انہیں ایک ٹھوس، غیر متزلزل پلیٹ فارم پر قائم کر دیا۔ میں نے افراد کو پلیٹ فارم کے قریب آتے اور بنیاد کا معائنہ کرتے دیکھا۔ بعض خوشی کے ساتھ فوراً اس پر چڑھ گئے۔ دوسروں نے بنیاد میں عیب نکالنا شروع کر دیا۔ وہ چاہتے تھے کہ اس میں اصلاحات کی جائیں، تب پلیٹ فارم زیادہ کامل ہو جائے گا اور لوگ کہیں زیادہ خوش ہوں گے۔ کچھ لوگ پلیٹ فارم سے اتر کر اسے جانچنے لگے اور اعلان کیا کہ یہ غلط طور پر بچھایا گیا ہے۔ لیکن میں نے دیکھا کہ تقریباً سبھی پلیٹ فارم پر مضبوطی سے کھڑے رہے اور انہوں نے اُن لوگوں کو نصیحت کی جو پلیٹ فارم سے اتر گئے تھے کہ اپنی شکایتیں بند کریں؛ کیونکہ خدا ہی معمارِ اعظم ہے، اور وہ اس کے خلاف لڑ رہے تھے۔ انہوں نے خدا کے عجیب کاموں کو بیان کیا جنہوں نے انہیں اس مضبوط پلیٹ فارم تک پہنچایا تھا، اور یک دل ہو کر اپنی نگاہیں آسمان کی طرف اٹھائیں اور بلند آواز سے خدا کی تمجید کی۔ اس کا اثر اُن میں سے کچھ پر پڑا جو شکایت کرتے ہوئے پلیٹ فارم سے اتر گئے تھے، اور وہ فروتنی کے ساتھ پھر اس پر چڑھ آئے۔</w:t>
      </w:r>
    </w:p>
    <w:p>
      <w:pPr>
        <w:pStyle w:val="ArticleScripture"/>
        <w:jc w:val="right"/>
        <w:bidi w:val="1"/>
      </w:pPr>
      <w:r>
        <w:rPr>
          <w:rFonts w:ascii="Segoe UI" w:hAnsi="Segoe UI" w:eastAsia="Segoe UI" w:cs="Segoe UI"/>
          <w:rtl w:val="1"/>
        </w:rPr>
        <w:t>مجھے مسیح کی پہلی آمد کے اعلان کی طرف واپس متوجہ کیا گیا۔ یوحنا کو ایلیاہ کی روح اور قوت میں، یسوع کی راہ تیار کرنے کے لیے بھیجا گیا تھا۔ جنہوں نے یوحنا کی گواہی کو رد کیا، وہ یسوع کی تعلیمات سے فائدہ نہ اٹھا سکے۔ اس پیغام کی مخالفت، جو اس کی آمد کی پیشین گوئی کرتا تھا، نے انہیں ایسی حالت میں رکھ دیا کہ وہ اس بات کے قوی ترین ثبوت کو کہ وہ مسیح ہے آسانی سے قبول نہ کر سکے۔ شیطان نے یوحنا کے پیغام کو رد کرنے والوں کو اور بھی آگے بڑھایا کہ وہ مسیح کو رد کریں اور اسے مصلوب کریں۔ اس طرح انہوں نے اپنے آپ کو ایسی جگہ رکھ دیا جہاں وہ یومِ پنتکست کی اس برکت کو حاصل نہ کر سکے جو انہیں آسمانی مقدس میں داخلے کی راہ سکھا دیتی۔ ہیکل کے پردے کے [پھٹنے] نے دکھا دیا کہ یہودی قربانیاں اور رسوم اب مزید قبول نہ کی جائیں گی۔ عظیم قربانی پیش بھی کی جا چکی تھی اور قبول بھی کر لی گئی تھی، اور وہ روح القدس جو یومِ پنتکست پر نازل ہوا شاگردوں کے اذہان کو زمینی مقدس سے آسمانی کی طرف لے گیا، جہاں یسوع اپنے ہی خون کے وسیلہ داخل ہوا تھا تاکہ اپنے کفارے کے فوائد اپنے شاگردوں پر انڈیلے۔ مگر یہودی کلی تاریکی میں چھوڑ دیے گئے تھے۔ نجات کے منصوبے کے بارے میں جو روشنی انہیں مل سکتی تھی وہ سب کھو بیٹھے، اور پھر بھی اپنی بے فائدہ قربانیوں اور نذرانوں پر بھروسا کرتے رہے۔ آسمانی مقدس نے زمینی کی جگہ لے لی تھی، پھر بھی انہیں اس تبدیلی کا کوئی علم نہ تھا۔ لہٰذا وہ مقدس میں مسیح کی شفاعت سے فائدہ نہ اٹھا سکے۔</w:t>
      </w:r>
    </w:p>
    <w:p>
      <w:pPr>
        <w:pStyle w:val="ArticleScripture"/>
        <w:jc w:val="right"/>
        <w:bidi w:val="1"/>
      </w:pPr>
      <w:r>
        <w:rPr>
          <w:rFonts w:ascii="Segoe UI" w:hAnsi="Segoe UI" w:eastAsia="Segoe UI" w:cs="Segoe UI"/>
          <w:rtl w:val="1"/>
        </w:rPr>
        <w:t>بہت سے لوگ یہودیوں کے اس طرزِ عمل کو، کہ انہوں نے مسیح کو رد کیا اور مصلوب کیا، ہولناکی کے ساتھ دیکھتے ہیں؛ اور جب وہ اُس کی رسوا کن بدسلوکی کی تاریخ پڑھتے ہیں، تو خیال کرتے ہیں کہ وہ اُس سے محبت رکھتے ہیں، اور نہ تو وہ اُس کا انکار کرتے جیسے پطرس نے کیا، اور نہ ہی اُسے مصلوب کرتے جیسے یہودیوں نے کیا۔ لیکن وہ خدا جو سب کے دلوں کو پڑھتا ہے، نے یسوع کے لیے اُس محبت کو جس کا وہ دعویٰ کرتے تھے، آزمائش میں ڈال دیا۔ سارا آسمان پہلے فرشتے کے پیغام کی پذیرائی کو انتہائی دلچسپی سے دیکھتا رہا۔ لیکن بہت سے جو یسوع سے محبت کا اظہار کرتے تھے اور جو صلیب کی کہانی پڑھ کر آنسو بہاتے تھے، انہوں نے اُس کی آمد کی خوشخبری کا تمسخر اڑایا۔ پیغام کو خوشی سے قبول کرنے کے بجائے انہوں نے اسے فریب قرار دیا۔ انہوں نے اُن سے نفرت کی جو اُس کے ظاہر ہونے سے محبت کرتے تھے اور انہیں کلیسیاؤں سے نکال دیا۔ جنہوں نے پہلے پیغام کو رد کیا، وہ دوسرے سے فائدہ نہ اٹھا سکے؛ اور نہ ہی انہیں آدھی رات کی پکار سے فائدہ ہوا، جو انہیں ایمان کے ذریعے یسوع کے ساتھ آسمانی مقدس کے قدس الاقداس میں داخل ہونے کے لیے تیار کرنے والی تھی۔ اور ان دو سابقہ پیغامات کو رد کرکے انہوں نے اپنی سمجھ کو اتنا تاریک کر لیا ہے کہ وہ تیسرے فرشتے کے پیغام میں کوئی روشنی نہیں دیکھ سکتے، جو قدس الاقداس کا راستہ دکھاتا ہے۔ میں نے دیکھا کہ جس طرح یہودیوں نے یسوع کو مصلوب کیا، اسی طرح نام نہاد کلیسیاؤں نے ان پیغامات کو مصلوب کر دیا ہے؛ اس لیے انہیں قدس الاقداس میں جانے کی راہ کی کوئی معرفت نہیں، اور وہ وہاں یسوع کی شفاعت سے فائدہ نہیں اٹھا سکتے۔ جیسے یہودی اپنی بے فائدہ قربانیاں چڑھاتے تھے، ویسے ہی یہ اُس حصے کی طرف اپنی بے کار دعائیں پیش کرتے ہیں جسے یسوع چھوڑ چکا ہے؛ اور شیطان، جو اس فریب پر خوش ہے، مذہبی لبادہ اوڑھ لیتا ہے اور اپنی قدرت، اپنی نشانیاں اور جھوٹے عجائبات کے ساتھ کام کرتے ہوئے ان نام کے مسیحیوں کے ذہنوں کو اپنی طرف موڑ لیتا ہے، تاکہ انہیں اپنے پھندے میں مضبوطی سے جکڑ دے۔ ابتدائی تحریرات،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نو</dc:title>
  <dc:subject>فرشتوں کا پہلا پیغام</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