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چھتیس</w:t>
      </w:r>
    </w:p>
    <w:p>
      <w:pPr>
        <w:pStyle w:val="ArticleSubtitle"/>
        <w:jc w:val="right"/>
        <w:bidi w:val="1"/>
      </w:pPr>
      <w:r>
        <w:rPr>
          <w:rFonts w:ascii="Segoe UI" w:hAnsi="Segoe UI" w:eastAsia="Segoe UI" w:cs="Segoe UI"/>
          <w:rtl w:val="1"/>
        </w:rPr>
        <w:t>جمہوریت پسندی اور پروٹسٹنٹ ازم کی نبوّتی منتقلی: موت سے دوبارہ جی اٹھنے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2024-03-14</w:t>
      </w:r>
    </w:p>
    <w:p>
      <w:pPr>
        <w:pStyle w:val="ArticleBody"/>
        <w:jc w:val="right"/>
        <w:bidi w:val="1"/>
      </w:pPr>
      <w:r>
        <w:rPr>
          <w:rFonts w:ascii="Segoe UI" w:hAnsi="Segoe UI" w:eastAsia="Segoe UI" w:cs="Segoe UI"/>
          <w:rtl w:val="1"/>
        </w:rPr>
        <w:t>سن 2020 میں زمین کے درندے کے ری پبلکن اور حقیقی پروٹسٹنٹ دونوں سینگوں میں ایک تبدیلی کا آغاز ہوا۔ حقیقی پروٹسٹنٹ سینگ 18 جولائی 2020 کو مارا گیا، اور ری پبلکن سینگ 3 نومبر 2020 کو مارا گیا۔ مکاشفہ باب گیارہ کے مطابق، ساڑھے تین علامتی دنوں کے بعد وہ پھر سے اپنے پاؤں پر کھڑے ہوں گے۔ جب وہ کھڑے ہوں گے تو حقیقی پروٹسٽنٹ سینگ لاودکیوں سے فلادلفیوں کی طرف منتقل ہو جائے گا۔ انہیں ایک کلیسیا سے نکال کر ایک تحریک میں داخل کیا جا چکا ہوگا۔ انہیں ساتویں کلیسیا کے تجربے سے نکال کر چھٹی کلیسیا کے تجربے میں داخل کیا گیا ہے۔ وہ آٹھواں بن گئے ہیں، جو سات میں سے ہے۔</w:t>
      </w:r>
    </w:p>
    <w:p>
      <w:pPr>
        <w:pStyle w:val="ArticleBody"/>
        <w:jc w:val="right"/>
        <w:bidi w:val="1"/>
      </w:pPr>
      <w:r>
        <w:rPr>
          <w:rFonts w:ascii="Segoe UI" w:hAnsi="Segoe UI" w:eastAsia="Segoe UI" w:cs="Segoe UI"/>
          <w:rtl w:val="1"/>
        </w:rPr>
        <w:t>ایڈونٹزم کے آغاز میں جو تحریک تھی وہ فلاڈیلفیائی تحریک تھی، اور آخر میں فلاڈیلفیائی تحریک ہی بحال کی جاتی ہے۔ مکاشفہ باب چودہ کے تین فرشتوں کا کام ایک تحریک کے طور پر شروع ہوا تھا، اور ایک تحریک ہی کے طور پر ختم ہوگا۔ فلاڈیلفیا کی چھٹی کلیسیا کے ذریعے نمائندگی کی جانے والی فلاڈیلفیائی تحریک 1856 میں ختم ہو گئی تھی، اور 2023 کے جولائی کے آخر سے شروع ہو کر اب اسے آٹھویں کے طور پر، جو کہ سات ہی میں سے ہے، دوبارہ زندہ کیا جا رہا ہے۔</w:t>
      </w:r>
    </w:p>
    <w:p>
      <w:pPr>
        <w:pStyle w:val="ArticleBody"/>
        <w:jc w:val="right"/>
        <w:bidi w:val="1"/>
      </w:pPr>
      <w:r>
        <w:rPr>
          <w:rFonts w:ascii="Segoe UI" w:hAnsi="Segoe UI" w:eastAsia="Segoe UI" w:cs="Segoe UI"/>
          <w:rtl w:val="1"/>
        </w:rPr>
        <w:t>اسی تاریخ میں، ریپبلکن سینگ ایک متوازی موت اور دوبارہ جی اُٹھنے سے گزر رہا ہے، اس طرح کہ 1989 میں وقتِ انتہا پر ریگن سے گنتی کرنے پر چھٹا صدر آٹھواں صدر بن جاتا ہے، جو سات میں سے ہے۔ ریپبلکن سینگ کی منتقلی کا عمل اس کے مرتد پروٹسٹنٹ ازم کے سینگ کے ساتھ ملاپ سے ظاہر کیا جاتا ہے، جو روحانی زنا اور حیوان کی شبیہ ہے۔ ریپبلکن سینگ آٹھواں بن جاتا ہے، جو سات میں سے ہے، کیونکہ وہ کیتھولک ازم کے حیوان کی شبیہ کی نمائندگی کرتا ہے، جو آٹھواں سر ہے، جو سات سروں میں سے ہے، مکاشفہ باب سترہ اور دانی ایل باب دو میں۔</w:t>
      </w:r>
    </w:p>
    <w:p>
      <w:pPr>
        <w:pStyle w:val="ArticleBody"/>
        <w:jc w:val="right"/>
        <w:bidi w:val="1"/>
      </w:pPr>
      <w:r>
        <w:rPr>
          <w:rFonts w:ascii="Segoe UI" w:hAnsi="Segoe UI" w:eastAsia="Segoe UI" w:cs="Segoe UI"/>
          <w:rtl w:val="1"/>
        </w:rPr>
        <w:t>جمہوریت کے سینگ کی سیاسی منتقلی کی نمائندگی 1776 سے 1798 تک کے دورِ تیاری میں ہوتی ہے۔ وہ نبوتی دور نبوکد نضر کی درندوں کی شبیہ کے پوشیدہ راز کی مہرکشائی کو پہچاننے کی ایک لازمی کنجی ہے۔ اس تیاری کے دور کی نمائندگی مسیح اور ضدِ مسیح دونوں کے لیے تیس برس کی تیاری کے ایک دور سے کی گئی ہے۔</w:t>
      </w:r>
    </w:p>
    <w:p>
      <w:pPr>
        <w:pStyle w:val="ArticleBody"/>
        <w:jc w:val="right"/>
        <w:bidi w:val="1"/>
      </w:pPr>
      <w:r>
        <w:rPr>
          <w:rFonts w:ascii="Segoe UI" w:hAnsi="Segoe UI" w:eastAsia="Segoe UI" w:cs="Segoe UI"/>
          <w:rtl w:val="1"/>
        </w:rPr>
        <w:t>11 ستمبر 2001 سے لے کر عنقریب آنے والے اتوار کے قانون تک کا مہر بندی کا وقت وہ نبوتی عرصہ ہے جس میں ہر رؤیا کا اثر پایۂ تکمیل کو پہنچتا ہے۔ یہ اس مدت کی نمائندگی کرتا ہے جو مکاشفہ باب گیارہ کے ”بڑے زلزلے“ کے وقت اختتام پذیر ہوتی ہے، جب پاپائیت آٹھویں سلطنت کے طور پر—جو سات میں سے ہے—زمین کے تخت پر واپس آتی ہے۔ لہٰذا اس کی تمثیل اُس عرصے سے کی گئی ہے جو 538 میں پاپائیت کے پہلی بار تخت نشین ہونے سے پہلے تھا۔ 538 میں پاپائیت نے اورلینز کی کونسل میں اتوار کا قانون منظور کیا، جس نے تیاری کے تیس برس کے خاتمے کی نشان دہی کی اور عنقریب آنے والے اتوار کے قانون کی تمثیل قائم کی۔ یسوع مسیح کبھی نہیں بدلتا، اس لیے اتوار کے قانون سے پہلے لازماً ایک ایسا عرصہ ہوگا جس میں مہلک زخم بھر جاتا ہے، جیسا کہ پہلی بار پاپائیت کے تخت نشین ہونے سے پہلے تھا۔</w:t>
      </w:r>
    </w:p>
    <w:p>
      <w:pPr>
        <w:pStyle w:val="ArticleBody"/>
        <w:jc w:val="right"/>
        <w:bidi w:val="1"/>
      </w:pPr>
      <w:r>
        <w:rPr>
          <w:rFonts w:ascii="Segoe UI" w:hAnsi="Segoe UI" w:eastAsia="Segoe UI" w:cs="Segoe UI"/>
          <w:rtl w:val="1"/>
        </w:rPr>
        <w:t>اس دور کی نمائندگی اُن تاریخی واقعات سے ہوتی ہے جو 508، 533 اور 538 کے سنگِ میلوں سے وابستہ ہیں۔ سن 508 میں تیاری کا دور، یعنی پاپائیت کے قیام کا آغاز ہوا۔ مشرکانہ روم کی چوتھی سلطنت، جو اژدہا نما طاقت تھی، مغلوب ہو چکی تھی، اور 533 میں جسٹینیان نے یہ فرمان جاری کیا کہ پاپائیت "کلیساؤں کی سربراہ، اور بدعتیوں کی اصلاح کنندہ" ہے۔ 538 میں پاپائیت کے اقتدار سنبھالنے کے لیے بس شہرِ روم سے گوتھوں کا اخراج باقی تھا، اور یہ سن 538 میں ہی ہو گیا۔ یہ تیس سالہ تاریخی سلسلہ مسیح کی پیدائش کے متوازی چلتا رہا؛ اس کے بعد یوحنا کی خدمت آئی، جو یسوع کو اس کے بپتسمہ کے وقت مسیح کی حیثیت سے اختیار ملنے پر منتج ہوئی۔</w:t>
      </w:r>
    </w:p>
    <w:p>
      <w:pPr>
        <w:pStyle w:val="ArticleBody"/>
        <w:jc w:val="right"/>
        <w:bidi w:val="1"/>
      </w:pPr>
      <w:r>
        <w:rPr>
          <w:rFonts w:ascii="Segoe UI" w:hAnsi="Segoe UI" w:eastAsia="Segoe UI" w:cs="Segoe UI"/>
          <w:rtl w:val="1"/>
        </w:rPr>
        <w:t>مسیح کی تاریخ میں تیاری کا دور مہر بندی کے وقت کے ساتھ متوازی چلتا ہے، اور یہ پروٹسٹنٹ سینگ کی داخلی لائن کو مخاطب کرتا ہے، جبکہ ضدِ مسیح کے لیے تیاری کا دور ریپبلکن سینگ کی بیرونی لائن کو مخاطب کرتا ہے۔ یہ دونوں ادوار 11 ستمبر 2001، 7 اکتوبر 2023، اور جلد آنے والے اتوار کے قانون کے دو گواہ پیش کرتے ہیں۔ ایک دور بیرونی گواہی پر زور دیتا ہے اور دوسرا داخلی گواہی پر؛ دونوں ایک لاکھ چوالیس ہزار کی مہر بندی کے وقت سے متعلق ہیں۔</w:t>
      </w:r>
    </w:p>
    <w:p>
      <w:pPr>
        <w:pStyle w:val="ArticleBody"/>
        <w:jc w:val="right"/>
        <w:bidi w:val="1"/>
      </w:pPr>
      <w:r>
        <w:rPr>
          <w:rFonts w:ascii="Segoe UI" w:hAnsi="Segoe UI" w:eastAsia="Segoe UI" w:cs="Segoe UI"/>
          <w:rtl w:val="1"/>
        </w:rPr>
        <w:t>یوحنا کا کام، جو بیابان میں پکارنے والی آواز تھا اور جس نے عہد کے رسول کے لیے راہ تیار کی، جسٹینیَن کے اس فرمان کے متوازی تھا جس نے گناہ کے آدمی کے لیے راہ ہموار کی، جو موت کے عہد کا پیامبر ہے۔ 7 اکتوبر 2023 اس بات کی تنبیہ تھی کہ جب اتوار کا قانون نافذ کیا جائے گا تو کیا ہونے والا ہے، جیسے 538 میں ہوا تھا۔ 7 اکتوبر 2023، 533 کے متوازی ہے اُس تیاری کے دور میں جب پہلی بار پاپائیت کو دنیا کے تخت پر بٹھایا گیا تھا۔ یہ اس بات کی تنبیہ ہے کہ عنقریب آنے والے اتوار کے قانون کے وقت، جیسے 538 میں تھا، پوپ ایک بار پھر کلیساؤں کا سربراہ بھی بنے گا اور بدعتیوں کا اصلاح کنندہ بھی۔ یہ تیسری وائے میں اسلام کی بڑھتی ہوئی جنگ آرائی کی بھی تنبیہ ہے۔</w:t>
      </w:r>
    </w:p>
    <w:p>
      <w:pPr>
        <w:pStyle w:val="ArticleBody"/>
        <w:jc w:val="right"/>
        <w:bidi w:val="1"/>
      </w:pPr>
      <w:r>
        <w:rPr>
          <w:rFonts w:ascii="Segoe UI" w:hAnsi="Segoe UI" w:eastAsia="Segoe UI" w:cs="Segoe UI"/>
          <w:rtl w:val="1"/>
        </w:rPr>
        <w:t>یہ وہ تنبیہ ہے جو اسلام کی نشاندہی کرتی ہے (مشرق کی خبریں)، اور پوپ کی بحالی کی تنبیہ (شمال کی خبریں)۔ یہ تنبیہ آخری ایام میں پیغمبرِ عہد کے لیے راستہ تیار کرنے والے پیغمبر کے کام کے ساتھ ہم آہنگ ہے، جو پھر ایک لاکھ چوالیس ہزار کے ساتھ عہد باندھے گا۔</w:t>
      </w:r>
    </w:p>
    <w:p>
      <w:pPr>
        <w:pStyle w:val="ArticleBody"/>
        <w:jc w:val="right"/>
        <w:bidi w:val="1"/>
      </w:pPr>
      <w:r>
        <w:rPr>
          <w:rFonts w:ascii="Segoe UI" w:hAnsi="Segoe UI" w:eastAsia="Segoe UI" w:cs="Segoe UI"/>
          <w:rtl w:val="1"/>
        </w:rPr>
        <w:t>تیاری کے تین ادوار (مسیح اور ضدِ مسیح کے تیس برس، اور مُہر بندی کا زمانہ) کی نظیر 1776 سے 1798 تک کا دور بھی ہے۔ بائبل کی نبوّت میں چھٹی سلطنت کی حیثیت سے زمین کے درندے کے خاتمے سے پہلے ایک مخصوص مدت مقرر ہے؛ لہٰذا اسی حیثیت سے زمین کے درندے کے آغاز سے پہلے بھی ایک نبوّتی مدت ہونی چاہیے جو اس سلطنت کے آغاز سے پیشتر واقع ہو۔ الفا اور اومیگا ہمیشہ کسی چیز کے انجام کو اُس کے آغاز کے ساتھ نمایاں کرتا ہے۔</w:t>
      </w:r>
    </w:p>
    <w:p>
      <w:pPr>
        <w:pStyle w:val="ArticleBody"/>
        <w:jc w:val="right"/>
        <w:bidi w:val="1"/>
      </w:pPr>
      <w:r>
        <w:rPr>
          <w:rFonts w:ascii="Segoe UI" w:hAnsi="Segoe UI" w:eastAsia="Segoe UI" w:cs="Segoe UI"/>
          <w:rtl w:val="1"/>
        </w:rPr>
        <w:t>1776، 1789 اور 1798، 11 ستمبر 2001، 7 اکتوبر 2023، اور جلد آنے والے اتوار کے قانون کی نمائندگی کرتے ہیں۔ 1776 سے 1798 تک چھٹی بادشاہت کے قیام کی نبوی تیاری مکمل ہوئی، جس طرح سن 508، 533 اور 538 نے پانچویں بادشاہت کے قیام کی تیاری کی نمائندگی کی تھی۔ ان میں وہی نبوی خصوصیات ہونا ضروری ہے، کیونکہ چھٹی بادشاہت پانچویں بادشاہت کا عکس بننے والی ہے۔</w:t>
      </w:r>
    </w:p>
    <w:p>
      <w:pPr>
        <w:pStyle w:val="ArticleBody"/>
        <w:jc w:val="right"/>
        <w:bidi w:val="1"/>
      </w:pPr>
      <w:r>
        <w:rPr>
          <w:rFonts w:ascii="Segoe UI" w:hAnsi="Segoe UI" w:eastAsia="Segoe UI" w:cs="Segoe UI"/>
          <w:rtl w:val="1"/>
        </w:rPr>
        <w:t>مسیح کی تیاری کے تیس سال، جو اُن کے بپتسمہ پر منتج ہوئے، اسی مدت کی نمائندگی کرتے ہیں، کیونکہ جب مسیح ایک ہفتہ کے لیے عہد کی توثیق کرنے آئے—جو اُن کے بپتسمہ سے شروع ہوا—تو وہ اپنے فضل کی بادشاہی قائم کر رہے تھے۔ اُن سات برسوں میں اپنے فضل کی بادشاہی قائم کرتے ہوئے، اُنہوں نے اُس بادشاہی کی توثیق کے لیے اپنا خون بہایا، اور ایسا کرتے ہوئے اُنہوں نے یہ مثال قائم کی کہ وہ کب اپنی جلال کی بادشاہی قائم کریں گے۔ وہ جلال کی بادشاہی دانیال کی کتاب کے باب دوم میں بیان کی گئی بادشاہی ہے، جسے ایک ایسے پتھر کے طور پر پیش کیا گیا ہے جو ہاتھوں کے بغیر پہاڑ سے نکالا گیا ہے۔ سسٹر وائٹ ہمیں بتاتی ہیں کہ وہ بادشاہی آخری بارش کے دوران قائم کی جاتی ہے، اور آخری بارش 11 ستمبر 2001 کو شروع ہوئی۔</w:t>
      </w:r>
    </w:p>
    <w:p>
      <w:pPr>
        <w:pStyle w:val="ArticleScripture"/>
        <w:jc w:val="right"/>
        <w:bidi w:val="1"/>
      </w:pPr>
      <w:r>
        <w:rPr>
          <w:rFonts w:ascii="Segoe UI" w:hAnsi="Segoe UI" w:eastAsia="Segoe UI" w:cs="Segoe UI"/>
          <w:rtl w:val="1"/>
        </w:rPr>
        <w:t>"پچھلی بارش اُن پر آ رہی ہے جو پاک ہیں—تب سب اُسے پہلے کی مانند حاصل کریں گے۔"</w:t>
      </w:r>
    </w:p>
    <w:p>
      <w:pPr>
        <w:pStyle w:val="ArticleScripture"/>
        <w:jc w:val="right"/>
        <w:bidi w:val="1"/>
      </w:pPr>
      <w:r>
        <w:rPr>
          <w:rFonts w:ascii="Segoe UI" w:hAnsi="Segoe UI" w:eastAsia="Segoe UI" w:cs="Segoe UI"/>
          <w:rtl w:val="1"/>
        </w:rPr>
        <w:t>"جب چار فرشتے چھوڑ دیں گے، تو مسیح اپنی بادشاہی قائم کرے گا۔ آخری بارش کوئی نہیں پاتا سوائے اُن کے جو اپنی پوری قدرت کے مطابق سب کچھ کر رہے ہیں۔ مسیح ہماری مدد کرے گا۔ خدا کے فضل سے، یسوع کے خون کے وسیلہ سے، سب غالب آ سکتے ہیں۔ سارا آسمان اس کام میں دل چسپی رکھتا ہے۔ فرشتے بھی دل چسپی رکھتے ہیں۔" Spalding and Magan, 3.</w:t>
      </w:r>
    </w:p>
    <w:p>
      <w:pPr>
        <w:pStyle w:val="ArticleBody"/>
        <w:jc w:val="right"/>
        <w:bidi w:val="1"/>
      </w:pPr>
      <w:r>
        <w:rPr>
          <w:rFonts w:ascii="Segoe UI" w:hAnsi="Segoe UI" w:eastAsia="Segoe UI" w:cs="Segoe UI"/>
          <w:rtl w:val="1"/>
        </w:rPr>
        <w:t>11 ستمبر 2001 کو چار ہوائیں، جنہیں ایک غضبناک گھوڑے (اسلام) کے طور پر پیش کیا گیا ہے، چھوڑ دی گئیں اور پھر قابو میں رکھ دی گئیں، جبکہ ایک لاکھ چوالیس ہزار پر مُہر لگائی جا رہی ہے۔ 1776، 1789 اور 1798 ایک لاکھ چوالیس ہزار کی مُہربندی کے دور کی نمائندگی کرتے ہیں، اور یہ تین تاریخیں ان قانونی اقدامات کی نمائندگی کرتی ہیں جن کے نتیجے میں بائبل کی نبوت کی چھٹی مملکت قائم ہوئی۔ ان تین تاریخوں میں سے دوسری یعنی 1789 ریاستہائے متحدہ کے آئین کی نشاندہی کرتی ہے، اور اس لیے یہ وہ پیغام تھا جس نے آئین کو اس دوہری قوت کے طور پر شناخت کیا جو 1798 میں آنے والی تھی، جیسے 533 اس دوہری قوت کے اعلان کے طور پر تھا جو 538 میں آنے والی تھی، اور جیسے یوحنا بپتسمہ دینے والے نے اس دوہری قوت کا اعلان کیا جو مسیح کے بپتسمہ کے وقت آنے والی تھی۔</w:t>
      </w:r>
    </w:p>
    <w:p>
      <w:pPr>
        <w:pStyle w:val="ArticleBody"/>
        <w:jc w:val="right"/>
        <w:bidi w:val="1"/>
      </w:pPr>
      <w:r>
        <w:rPr>
          <w:rFonts w:ascii="Segoe UI" w:hAnsi="Segoe UI" w:eastAsia="Segoe UI" w:cs="Segoe UI"/>
          <w:rtl w:val="1"/>
        </w:rPr>
        <w:t>وہ دو قوتیں جو مسیح کی دوہری قوت کو تشکیل دیتی تھیں، یہ تھیں: اُن کی وہ مثال کہ الوہیت اور انسانیت کا ملاپ گناہ نہیں کرتا۔ ضدِ مسیح کی دوہری قوت کو تشکیل دینے والی دو قوتیں یہ تھیں: کلیساؤں کے سربراہ کے طور پر اُس کی تخت نشینی، اور بدعتیوں کو درست کرنے والے کے طور پر اُس کی تخت نشینی۔ زمین کے درندے کی دوہری قوت کو تشکیل دینے والی دو قوتیں ریپبلیکن ازم اور پروٹسٹنٹ ازم کے دو سینگ ہیں۔</w:t>
      </w:r>
    </w:p>
    <w:p>
      <w:pPr>
        <w:pStyle w:val="ArticleScripture"/>
        <w:jc w:val="right"/>
        <w:bidi w:val="1"/>
      </w:pPr>
      <w:r>
        <w:rPr>
          <w:rFonts w:ascii="Segoe UI" w:hAnsi="Segoe UI" w:eastAsia="Segoe UI" w:cs="Segoe UI"/>
          <w:rtl w:val="1"/>
        </w:rPr>
        <w:t>'اور اس کے دو سینگ برہ کی مانند تھے۔' برہ مانند یہ سینگ جوانی، معصومیت اور نرمی کی طرف اشارہ کرتے ہیں، اور جب 1798 میں اسے نبی کے سامنے 'اُبھر رہا تھا' کے طور پر پیش کیا گیا تو یہ ریاستہائے متحدہ کے کردار کی بخوبی نمائندگی کرتے تھے۔ ان ابتدائی عیسائی جلاوطنوں میں، جو شاہی ظلم و ستم اور مذہبی پیشواؤں کی عدم رواداری سے پناہ لینے کے لیے امریکہ بھاگ کر آئے، بہت سے ایسے تھے جنہوں نے شہری اور مذہبی آزادی کی وسیع بنیاد پر ایک حکومت قائم کرنے کا عزم کیا۔ ان کے نظریات کو اعلامیہِ آزادی میں جگہ ملی، جو یہ عظیم حقیقت بیان کرتا ہے کہ 'تمام انسان برابر پیدا کیے گئے ہیں' اور انہیں 'زندگی، آزادی اور خوشی کے حصول' کے ناقابلِ تنسیخ حقوق عطا کیے گئے ہیں۔ اور آئین عوام کو خود حکمرانی کے حق کی ضمانت دیتا ہے، اس شرط کے ساتھ کہ عوامی ووٹ سے منتخب نمائندے قوانین وضع اور نافذ کریں۔ مذہبی ایمان کی آزادی بھی دی گئی، ہر شخص کو اپنے ضمیر کی ہدایت کے مطابق خدا کی عبادت کرنے کی اجازت دی گئی۔ جمہوریت اور پروٹسٹنٹ ازم قوم کے بنیادی اصول بن گئے۔ یہی اصول اس کی قوت اور خوشحالی کا راز ہیں۔ عیسائی دنیا کے مظلوم اور پامال لوگ دلچسپی اور امید کے ساتھ اس سرزمین کی طرف متوجہ ہوئے ہیں۔ لاکھوں لوگوں نے اس کے ساحلوں کا رخ کیا ہے، اور ریاستہائے متحدہ زمین کی طاقتور ترین قوموں میں ایک بلند مقام تک پہنچ گیا ہے۔ عظیم تنازعہ، 441۔</w:t>
      </w:r>
    </w:p>
    <w:p>
      <w:pPr>
        <w:pStyle w:val="ArticleBody"/>
        <w:jc w:val="right"/>
        <w:bidi w:val="1"/>
      </w:pPr>
      <w:r>
        <w:rPr>
          <w:rFonts w:ascii="Segoe UI" w:hAnsi="Segoe UI" w:eastAsia="Segoe UI" w:cs="Segoe UI"/>
          <w:rtl w:val="1"/>
        </w:rPr>
        <w:t>1776، 1789 اور 1798 تین تاریخوں کی نمائندگی کرتے ہیں جو اس بات پر زور دیتی ہیں کہ آٹھواں سات میں سے ہے۔ 1776 اعلامیۂ آزادی کی اشاعت اور پہلی اور دوسری کانٹینینٹل کانگریسوں کی تاریخ کی نمائندگی کرتا ہے۔ 1789 آئین کی اشاعت اور آرٹیکلز آف کنفیڈریشن کی تاریخ کی نمائندگی کرتا ہے۔ 1798 ایلیئن اینڈ سیڈیشن ایکٹس کی اشاعت اور بائبل کی پیشگوئی کے مطابق چھٹی بادشاہت کے طور پر ہیوانِ زمین کی ابتدا کی نمائندگی کرتا ہے۔</w:t>
      </w:r>
    </w:p>
    <w:p>
      <w:pPr>
        <w:pStyle w:val="ArticleBody"/>
        <w:jc w:val="right"/>
        <w:bidi w:val="1"/>
      </w:pPr>
      <w:r>
        <w:rPr>
          <w:rFonts w:ascii="Segoe UI" w:hAnsi="Segoe UI" w:eastAsia="Segoe UI" w:cs="Segoe UI"/>
          <w:rtl w:val="1"/>
        </w:rPr>
        <w:t>پہلی کانٹینینٹل کانگریس 1774 میں منعقد ہوئی، اور ریاست ہائے متحدہ کی ابتدائی تاریخ میں ایک کلیدی ادارہ تھی، جس نے امریکی انقلابی جنگ کے دوران ایک حکومتی ادارے کے طور پر کردار ادا کیا۔ کانٹینینٹل کانگریسیں دو پیشگوئی والے ادوار میں تقسیم کی جاتی ہیں: پہلی کانگریس اور آخری کانگریس۔ پہلی کانٹینینٹل کانگریس کے دو صدر تھے اور یہ 5 ستمبر سے 26 اکتوبر 1774 تک فلاڈیلفیا میں منعقد ہوئی۔ پیٹن رینڈولف 5 ستمبر سے 22 اکتوبر تک اجلاس کے پہلے صدر تھے، اور پھر ہنری مڈلٹن نے اگلے پانچ دن یعنی 26 اکتوبر 1774 تک صدارت کی۔</w:t>
      </w:r>
    </w:p>
    <w:p>
      <w:pPr>
        <w:pStyle w:val="ArticleBody"/>
        <w:jc w:val="right"/>
        <w:bidi w:val="1"/>
      </w:pPr>
      <w:r>
        <w:rPr>
          <w:rFonts w:ascii="Segoe UI" w:hAnsi="Segoe UI" w:eastAsia="Segoe UI" w:cs="Segoe UI"/>
          <w:rtl w:val="1"/>
        </w:rPr>
        <w:t>دوسری براعظمی کانگریس 1775 سے 1781 تک جاری رہی۔ اپنے وجود کے دوران دوسری براعظمی کانگریس کے چھ صدر رہے۔ پیٹن رینڈولف 10 مئی 1775 سے 24 مئی 1775 تک صدر رہے۔ وہ پہلی اور دوسری دونوں براعظمی کانگریسوں کے پہلے صدر تھے۔ پہلی اور دوسری براعظمی کانگریسوں کی تاریخ کے دوران مجموعی طور پر آٹھ صدر ہوئے۔</w:t>
      </w:r>
    </w:p>
    <w:p>
      <w:pPr>
        <w:pStyle w:val="ArticleBody"/>
        <w:jc w:val="right"/>
        <w:bidi w:val="1"/>
      </w:pPr>
      <w:r>
        <w:rPr>
          <w:rFonts w:ascii="Segoe UI" w:hAnsi="Segoe UI" w:eastAsia="Segoe UI" w:cs="Segoe UI"/>
          <w:rtl w:val="1"/>
        </w:rPr>
        <w:t>دوسری براعظمی کانگریس کے دوسرے صدر جان ہینکاک تھے، اور ہینکاک نے 24 مئی 1775 سے 31 اکتوبر 1777 تک صدارت کی۔ ہنری لارنس نے 1 نومبر 1777 سے 9 دسمبر 1778 تک صدارت کی۔ جان جے نے 10 دسمبر 1778 سے 28 ستمبر 1779 تک صدارت کی۔ سیموئیل ہنٹنگٹن نے 28 ستمبر 1779 سے 9 جولائی 1781 تک صدارت کی۔ تھامس مککین نے 10 جولائی 1781 سے 4 نومبر 1781 تک صدارت کی۔</w:t>
      </w:r>
    </w:p>
    <w:p>
      <w:pPr>
        <w:pStyle w:val="ArticleBody"/>
        <w:jc w:val="right"/>
        <w:bidi w:val="1"/>
      </w:pPr>
      <w:r>
        <w:rPr>
          <w:rFonts w:ascii="Segoe UI" w:hAnsi="Segoe UI" w:eastAsia="Segoe UI" w:cs="Segoe UI"/>
          <w:rtl w:val="1"/>
        </w:rPr>
        <w:t>پیٹن رینڈولف پہلی اور دوسری دونوں کانٹینینٹل کانگرس کے پہلے صدر تھے۔ اس سے معلوم ہوتا ہے کہ کانٹینینٹل کانگرس کے ان دو ادوار کے دوران آٹھ صدر رہے، لیکن دونوں ادوار کے پہلے صدر ایک ہی شخص تھا۔ لہٰذا اگرچہ صدارتی مدتیں آٹھ تھیں، درحقیقت صدور صرف سات تھے۔ پہلا صدر ان سات افراد میں سے ایک تھا جو صدر رہے، لیکن چونکہ رینڈولف نے اس تاریخ میں دو بار صدارت کی، اس لیے وہ آٹھویں کی نمائندگی بھی کرتا ہے، جو انہی سات میں سے تھا۔</w:t>
      </w:r>
    </w:p>
    <w:p>
      <w:pPr>
        <w:pStyle w:val="ArticleBody"/>
        <w:jc w:val="right"/>
        <w:bidi w:val="1"/>
      </w:pPr>
      <w:r>
        <w:rPr>
          <w:rFonts w:ascii="Segoe UI" w:hAnsi="Segoe UI" w:eastAsia="Segoe UI" w:cs="Segoe UI"/>
          <w:rtl w:val="1"/>
        </w:rPr>
        <w:t>کانٹینینٹل کانگریسوں کی تاریخ میں، انقلابی جنگ کی نگرانی کانگریس نے کی۔ اسی وجہ سے اس عرصے میں جارج واشنگٹن کبھی صدر نہیں بنے، کیونکہ انہیں فوج کے پہلے سپہ سالارِ اعلیٰ کے طور پر مقرر کیا گیا تھا۔</w:t>
      </w:r>
    </w:p>
    <w:p>
      <w:pPr>
        <w:pStyle w:val="ArticleBody"/>
        <w:jc w:val="right"/>
        <w:bidi w:val="1"/>
      </w:pPr>
      <w:r>
        <w:rPr>
          <w:rFonts w:ascii="Segoe UI" w:hAnsi="Segoe UI" w:eastAsia="Segoe UI" w:cs="Segoe UI"/>
          <w:rtl w:val="1"/>
        </w:rPr>
        <w:t>دونوں ادوار کا پہلا صدر ہونے کی حیثیت سے رینڈولف دو گواہوں کی نمائندگی کرتا ہے جو پہلے حقیقی صدر کی علامت ہیں، اور وہ جارج واشنگٹن تھا۔ واشنگٹن کی نمائندگی رینڈولف کرتا ہے، لہٰذا رینڈولف، واشنگٹن کی علامت کے طور پر، ایک طرف تو پہلے صدر رینڈولف کی نبوی خصوصیات کی عکاسی کرتا ہے اور دوسری طرف یہ بھی ظاہر کرتا ہے کہ رینڈولف آٹھواں تھا جو سات میں سے تھا۔ یوں جارج واشنگٹن، بطور پہلے صدر اور پہلے سپہ سالارِ اعلیٰ، نبوی طور پر آٹھواں بھی تھا اور سات میں سے تھا۔</w:t>
      </w:r>
    </w:p>
    <w:p>
      <w:pPr>
        <w:pStyle w:val="ArticleBody"/>
        <w:jc w:val="right"/>
        <w:bidi w:val="1"/>
      </w:pPr>
      <w:r>
        <w:rPr>
          <w:rFonts w:ascii="Segoe UI" w:hAnsi="Segoe UI" w:eastAsia="Segoe UI" w:cs="Segoe UI"/>
          <w:rtl w:val="1"/>
        </w:rPr>
        <w:t>یسوع کسی چیز کے انجام کو اس کے آغاز سے واضح کرتے ہیں، اس لیے آخری صدر اور کمانڈر اِن چیف آٹھواں ہوگا، جو کہ سات میں سے ہے۔ یہ پیشین گوئی پر مبنی حقیقت پہلی اور دوسری کانٹینینٹل کانگریسوں کی تاریخ میں ثابت ہے، جس کی نمائندگی 1776 کے پہلے سنگِ میل کی تاریخ اور اعلانِ آزادی کی اشاعت سے ہوتی ہے۔</w:t>
      </w:r>
    </w:p>
    <w:p>
      <w:pPr>
        <w:pStyle w:val="ArticleBody"/>
        <w:jc w:val="right"/>
        <w:bidi w:val="1"/>
      </w:pPr>
      <w:r>
        <w:rPr>
          <w:rFonts w:ascii="Segoe UI" w:hAnsi="Segoe UI" w:eastAsia="Segoe UI" w:cs="Segoe UI"/>
          <w:rtl w:val="1"/>
        </w:rPr>
        <w:t>1776 کا سنگِ میل 11 ستمبر 2001 اور پیٹریاٹ ایکٹ کی تمثیل ہے، جب امریکی آزادی کو قانونِ رومی کی بالادستی کے تحت رکھ دیا گیا اور اب وہ انگریزی قانون کے تحت نہ رہی۔ یہ اُس نبوتی دور کے آغاز کی نشان دہی کرتا ہے جو پاپائیت کے لیے راہ ہموار کرتا ہے تاکہ وہ عنقریب آنے والے اتوار کے قانون کے وقت ایک بار پھر زمین کا تخت سنبھال لے۔</w:t>
      </w:r>
    </w:p>
    <w:p>
      <w:pPr>
        <w:pStyle w:val="ArticleBody"/>
        <w:jc w:val="right"/>
        <w:bidi w:val="1"/>
      </w:pPr>
      <w:r>
        <w:rPr>
          <w:rFonts w:ascii="Segoe UI" w:hAnsi="Segoe UI" w:eastAsia="Segoe UI" w:cs="Segoe UI"/>
          <w:rtl w:val="1"/>
        </w:rPr>
        <w:t>1776 سے نمائندگی پانے والے نبوتی دور کی طرح، یہ نبوتی دور 1781 میں دوسری براعظمی کانگریس کے اختتام سے 1789 تک کی تاریخ کی نمائندگی کرتا تھا، اور یہی وہ تاریخ ہے جو آئین کی اشاعت سے وابستہ سنگِ میل کی نشاندہی کرتی ہے۔ اس تاریخ میں آٹھ صدور بھی تھے۔ 1781 سے 1789 تک کی تاریخ آرٹیکلز آف کنفیڈریشن کی تاریخ ہے۔ آرٹیکلز آف کنفیڈریشن پہلا آئین تھا، لیکن اس کی کمزوریوں کے باعث اسے بدل دیا گیا، اور 1789 میں آئین کی توثیق ہوئی۔</w:t>
      </w:r>
    </w:p>
    <w:p>
      <w:pPr>
        <w:pStyle w:val="ArticleBody"/>
        <w:jc w:val="right"/>
        <w:bidi w:val="1"/>
      </w:pPr>
      <w:r>
        <w:rPr>
          <w:rFonts w:ascii="Segoe UI" w:hAnsi="Segoe UI" w:eastAsia="Segoe UI" w:cs="Segoe UI"/>
          <w:rtl w:val="1"/>
        </w:rPr>
        <w:t>اس عرصے کے آٹھ صدور میں سات ایسے تھے جو دونوں کنٹینینٹل کانگریسوں کی تاریخ میں صدر نہیں رہے تھے، اور ایک ایسا تھا جو اُس پہلے پیشگویانہ دور میں بھی صدر تھا۔ جان ہینکاک نے دوسری کنٹینینٹل کانگریس میں بھی خدمات انجام دیں، اور اُس دور میں بھی جس کی نمائندگی آرٹیکلز آف کنفیڈریشن کرتے تھے۔ پیشگویانہ سطح پر، دونوں کنٹینینٹل کانگریسوں کے دوران صرف سات ہی آدمی صدر تھے، لہٰذا پیشگویانہ طور پر جان ہینکاک آرٹیکلز آف کنفیڈریشن کے دور کے آٹھ میں سے ایک تھا، مگر وہ پچھلے دور کے اُن سات آدمیوں میں سے بھی تھا۔ لہٰذا وہ آٹھواں تھا، جو اُن سات میں سے تھا۔</w:t>
      </w:r>
    </w:p>
    <w:p>
      <w:pPr>
        <w:pStyle w:val="ArticleBody"/>
        <w:jc w:val="right"/>
        <w:bidi w:val="1"/>
      </w:pPr>
      <w:r>
        <w:rPr>
          <w:rFonts w:ascii="Segoe UI" w:hAnsi="Segoe UI" w:eastAsia="Segoe UI" w:cs="Segoe UI"/>
          <w:rtl w:val="1"/>
        </w:rPr>
        <w:t>پیشگوئی کے دوسرے دور، جس کی نمائندگی 1789 کرتا ہے، میں بھی ایک صدر (ہینکاک) تھا جو آٹھواں تھا، مگر سات میں سے، جیسے کہ 1776 کی نمائندگی والے پہلے پیشگوئی کے دور میں پیٹن رینڈولف تھا۔ 1789، 6 جنوری 2021 کے پلوسی کے مقدمات سے مطابقت رکھتا ہے اور ان کی نمائندگی کرتا ہے۔</w:t>
      </w:r>
    </w:p>
    <w:p>
      <w:pPr>
        <w:pStyle w:val="ArticleScripture"/>
        <w:jc w:val="right"/>
        <w:bidi w:val="1"/>
      </w:pPr>
      <w:r>
        <w:rPr>
          <w:rFonts w:ascii="Segoe UI" w:hAnsi="Segoe UI" w:eastAsia="Segoe UI" w:cs="Segoe UI"/>
          <w:rtl w:val="1"/>
        </w:rPr>
        <w:t>خداوند نے صیون کی فصیلوں پر وفادار نگہبان رکھے ہیں کہ وہ بلند آواز سے پکاریں اور دریغ نہ کریں، اپنی آواز نرسنگے کی مانند بلند کریں، اور اس کی قوم کو ان کی تعدی اور یعقوب کے گھرانے کو ان کے گناہ دکھائیں۔ خداوند نے حق کے دشمن کو یہ اجازت دی ہے کہ وہ چوتھی وصیت کے سبت کے خلاف پُرعزم کوشش کرے۔ وہ اس وسیلے سے اس مسئلہ میں پختہ دلچسپی بیدار کرنا چاہتا ہے جو آخری دنوں کے لیے ایک آزمائش ہے۔ اس سے تیسرے فرشتے کے پیغام کی زور و قوت کے ساتھ منادی کے لیے راہ کھل جائے گی۔</w:t>
      </w:r>
    </w:p>
    <w:p>
      <w:pPr>
        <w:pStyle w:val="ArticleScripture"/>
        <w:jc w:val="right"/>
        <w:bidi w:val="1"/>
      </w:pPr>
      <w:r>
        <w:rPr>
          <w:rFonts w:ascii="Segoe UI" w:hAnsi="Segoe UI" w:eastAsia="Segoe UI" w:cs="Segoe UI"/>
          <w:rtl w:val="1"/>
        </w:rPr>
        <w:t>جو کوئی سچائی پر ایمان رکھتا ہے، وہ اب خاموش نہ رہے۔ اب کسی کو بھی لاپروا نہ ہونا چاہیے؛ سب اپنی درخواستیں فضل کے تخت کے حضور اصرار کے ساتھ پیش کریں، اس وعدے کو پیش کرتے ہوئے: "جو کچھ تم میرے نام سے مانگو گے، وہ میں کروں گا" (یوحنا 14:13)۔ یہ نہایت پرخطر وقت ہے۔ اگر یہ آزادی پر فخر کرنے والی سرزمین اپنے آئین میں شامل ہر اصول کو قربان کرنے کی تیاری کر رہی ہے، مذہبی آزادی کو دبانے کے لیے فرمان جاری کر رہی ہے، اور پاپائی باطل اور گمراہی کو نافذ کرنے کے لیے قدم اٹھا رہی ہے، تو خدا کے لوگوں کو چاہیے کہ ایمان کے ساتھ اپنی درخواستیں خدا تعالیٰ کے حضور پیش کریں۔ جو لوگ اس پر بھروسہ رکھتے ہیں، ان کے لیے خدا کے وعدوں میں ہر طرح کی ہمت افزائی موجود ہے۔ ذاتی خطرے اور مصیبت میں پڑنے کے امکان سے مایوسی نہیں ہونی چاہیے؛ بلکہ یہ بات خدا کے لوگوں کی قوت اور امیدوں کو مہمیز دینی چاہیے، کیونکہ ان کے لیے خطرے کا وقت وہ موسم ہوتا ہے جب خدا اپنی قدرت کے زیادہ واضح مظاہرے انہیں عطا کرتا ہے۔</w:t>
      </w:r>
    </w:p>
    <w:p>
      <w:pPr>
        <w:pStyle w:val="ArticleScripture"/>
        <w:jc w:val="right"/>
        <w:bidi w:val="1"/>
      </w:pPr>
      <w:r>
        <w:rPr>
          <w:rFonts w:ascii="Segoe UI" w:hAnsi="Segoe UI" w:eastAsia="Segoe UI" w:cs="Segoe UI"/>
          <w:rtl w:val="1"/>
        </w:rPr>
        <w:t>ہمیں یہ نہیں کرنا چاہیے کہ ظلم اور مصیبت کی پرسکون توقع میں بیٹھے رہیں اور ہاتھ پر ہاتھ دھرے رہیں، برائی کو ٹالنے کے لیے کچھ بھی نہ کریں۔ ہماری متحدہ فریادیں آسمان کی طرف اٹھیں۔ دعا کرو اور کام کرو، اور کام کرو اور دعا کرو۔ مگر کوئی جلد بازی نہ کرے۔ یوں سیکھو جیسے پہلے کبھی نہ سیکھا کہ تمہیں دل کے حلیم اور فروتن ہونا چاہیے۔ تم کسی کے خلاف، خواہ افراد ہوں یا کلیسائیں، تلخ الزام نہ لگاؤ۔ سیکھو کہ ذہنوں کے ساتھ ویسے ہی معاملہ کرنا ہے جیسے مسیح نے کیا۔ کبھی کبھی تیز باتیں کہنی پڑتی ہیں؛ لیکن صاف اور دوٹوک سچ بولنے سے پہلے یہ یقین کر لو کہ خدا کا روح القدس تمہارے دل میں ٹھہرا ہوا ہے؛ پھر اسے اپنا راستہ کاٹنے دو۔ کاٹنا تمہارا کام نہیں۔ منتخب پیغامات، کتاب 2، 370.</w:t>
      </w:r>
    </w:p>
    <w:p>
      <w:pPr>
        <w:pStyle w:val="ArticleBody"/>
        <w:jc w:val="right"/>
        <w:bidi w:val="1"/>
      </w:pPr>
      <w:r>
        <w:rPr>
          <w:rFonts w:ascii="Segoe UI" w:hAnsi="Segoe UI" w:eastAsia="Segoe UI" w:cs="Segoe UI"/>
          <w:rtl w:val="1"/>
        </w:rPr>
        <w:t>نبوی تیاری کے اس دور کا دوسرا سنگِ میل، جس کی نمائندگی آئین کرتا ہے، یہ واضح کرتا ہے کہ اگلے سنگِ میل پر آئین اُلٹ دیا جائے گا۔ اس دوسرے سنگِ میل کی تمثیل یوحنا بپتسمہ دینے والے نے بھی پیش کی اور جسٹینین کے فرمان نے بھی، اور دونوں نے اس دور میں نمایاں کیے گئے آخری واقعے کی آمد کے بارے میں نشاندہی بھی کی اور انتباہ بھی دیا۔ یوحنا کے لیے یہ مسیح کا بااختیار ہونا تھا، جب اُس نے اپنے قیمتی خون سے زندگی کے اپنے عہد کی توثیق کی؛ اور جسٹینین کے لیے یہ ضدِ مسیح کا بااختیار ہونا تھا، جس نے شہیدوں کے خون سے اپنے موت کے عہد کی توثیق کرنی تھی۔</w:t>
      </w:r>
    </w:p>
    <w:p>
      <w:pPr>
        <w:pStyle w:val="ArticleBody"/>
        <w:jc w:val="right"/>
        <w:bidi w:val="1"/>
      </w:pPr>
      <w:r>
        <w:rPr>
          <w:rFonts w:ascii="Segoe UI" w:hAnsi="Segoe UI" w:eastAsia="Segoe UI" w:cs="Segoe UI"/>
          <w:rtl w:val="1"/>
        </w:rPr>
        <w:t>1789 میں آئین نے زمین کے درندے کے دو سینگوں کے بااختیار ہونے کی نشاندہی کی، اور ایسا کرتے ہوئے 1789 نے زمین کے درندے کے اقتدار کے دو سینگوں کی عنقریب آنے والی تباہی کی بھی نشاندہی کی، جس کی نمائندگی 1798 کے ایلین اور سیڈیشن ایکٹس کرتے ہیں۔ جب 2020 میں دو گواہ سڑکوں پر قتل کیے گئے، تو انہوں نے آئین پر ایک مسلسل حملے کی نشاندہی کی اور خبردار کیا، جس کی علامت 6 جنوری 2021 کے پلوسی ٹرائلز ہیں۔</w:t>
      </w:r>
    </w:p>
    <w:p>
      <w:pPr>
        <w:pStyle w:val="ArticleBody"/>
        <w:jc w:val="right"/>
        <w:bidi w:val="1"/>
      </w:pPr>
      <w:r>
        <w:rPr>
          <w:rFonts w:ascii="Segoe UI" w:hAnsi="Segoe UI" w:eastAsia="Segoe UI" w:cs="Segoe UI"/>
          <w:rtl w:val="1"/>
        </w:rPr>
        <w:t>6 جنوری 2021ء، قریب الوقوع اتوار کے قانون کے موقع پر پاپائیت کے بااختیار ہونے کے بارے میں ایک تنبیہ ہے، جس کی مثال سن 533ء میں جسٹینین کے فرمان سے ملتی ہے۔ 6 جنوری 2021ء اور سن 533ء دونوں قریب الوقوع اتوار کے قانون کی تنبیہ دیتے ہیں؛ اس کی مثال 538ء میں کونسلِ اورلینز کے اتوار کے قانون سے، اور 1798ء کے Alien and Sedition Acts سے ملتی ہے، جنہوں نے قریب الوقوع اتوار کے قانون کے وقت زمین کے درندے کے اژدہے کی مانند بولنے کی نمائندگی کی۔</w:t>
      </w:r>
    </w:p>
    <w:p>
      <w:pPr>
        <w:pStyle w:val="ArticleBody"/>
        <w:jc w:val="right"/>
        <w:bidi w:val="1"/>
      </w:pPr>
      <w:r>
        <w:rPr>
          <w:rFonts w:ascii="Segoe UI" w:hAnsi="Segoe UI" w:eastAsia="Segoe UI" w:cs="Segoe UI"/>
          <w:rtl w:val="1"/>
        </w:rPr>
        <w:t>جب اتوار کا قانون نافذ ہوگا تو پاپائیت کا مہلک زخم شفا پا جائے گا، اور مکاشفہ باب سترہ کا آٹھواں سر—جو سات سروں میں سے ہے—دوبارہ زندہ ہو جائے گا۔ 1798 کے غیر ملکیوں اور بغاوت کے قوانین، زمین کے اُس حیوان کی نمائندگی کرتے ہیں جو اژدہا کی طرح بولتا ہے؛ یہ حیوان نہ صرف سورج کی عبادت کو نافذ کرتا ہے بلکہ بعد ازاں پوری دنیا کو مکاشفہ باب تیرہ کے سمندر کے حیوان کے اختیار کو، بطور اُس آٹھویں سر کے جو سات سروں میں سے ہے، قبول کرنے پر مجبور کرتا ہے۔ لہٰذا، تیاری کے عرصے کے اندر 1776، 1789 اور 1798 کے ذریعے ظاہر کیے گئے تینوں ادوار میں، آٹھویں کے سات میں سے ہونے کا نبوتی معمہ نبوتاً پیش کیا جاتا ہے۔</w:t>
      </w:r>
    </w:p>
    <w:p>
      <w:pPr>
        <w:pStyle w:val="ArticleBody"/>
        <w:jc w:val="right"/>
        <w:bidi w:val="1"/>
      </w:pPr>
      <w:r>
        <w:rPr>
          <w:rFonts w:ascii="Segoe UI" w:hAnsi="Segoe UI" w:eastAsia="Segoe UI" w:cs="Segoe UI"/>
          <w:rtl w:val="1"/>
        </w:rPr>
        <w:t>پہلے دو سنگِ میل (1776 اور 1789)، جو اس معمہ کی نشاندہی کرتے ہیں، اس پہیلی سے متعلق ہیں جو زمین کے درندے کی نبوی تاریخ کے اندر تکمیل پاتی ہے، اور تیسرا سنگِ میل اس معمہ کی اس تکمیل کی نشاندہی کرتا ہے جو پاپائی اقتدار کے لیے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'زمین پر بسنے والوں سے یہ کہتے ہوئے کہ وہ درندے کی شبیہ بنائیں۔' یہاں واضح طور پر حکومت کی وہ شکل پیش کی گئی ہے جس میں قانون سازی کی طاقت عوام کے پاس ہوتی ہے، جو اس بات کا نہایت نمایاں ثبوت ہے کہ پیشین گوئی میں جس قوم کی طرف اشارہ ہے، وہ ریاست ہائے متحدہ ہے۔</w:t>
      </w:r>
    </w:p>
    <w:p>
      <w:pPr>
        <w:pStyle w:val="ArticleScripture"/>
        <w:jc w:val="right"/>
        <w:bidi w:val="1"/>
      </w:pPr>
      <w:r>
        <w:rPr>
          <w:rFonts w:ascii="Segoe UI" w:hAnsi="Segoe UI" w:eastAsia="Segoe UI" w:cs="Segoe UI"/>
          <w:rtl w:val="1"/>
        </w:rPr>
        <w:t>“لیکن ‘حیوان کی مورت’ کیا ہے؟ اور یہ کیسے بنائی جانی ہے؟ یہ مورت دو سینگوں والے حیوان کے ذریعہ بنائی جاتی ہے، اور وہ حیوان کے لیے ایک مورت ہے۔ اسے حیوان کی مورت بھی کہا جاتا ہے۔ پس یہ جاننے کے لیے کہ یہ مورت کیسی ہے اور اسے کیسے بنایا جانا ہے، ہمیں خود اس حیوان—پاپائیت—کی خصوصیات کا مطالعہ کرنا ہوگا۔”</w:t>
      </w:r>
    </w:p>
    <w:p>
      <w:pPr>
        <w:pStyle w:val="ArticleScripture"/>
        <w:jc w:val="right"/>
        <w:bidi w:val="1"/>
      </w:pPr>
      <w:r>
        <w:rPr>
          <w:rFonts w:ascii="Segoe UI" w:hAnsi="Segoe UI" w:eastAsia="Segoe UI" w:cs="Segoe UI"/>
          <w:rtl w:val="1"/>
        </w:rPr>
        <w:t>جب ابتدائی کلیسا انجیل کی سادگی سے ہٹ کر بت پرستانہ رسوم و رواج اختیار کر کے بگڑ گیا، تو وہ خدا کی روح اور قدرت سے محروم ہو بیٹھا؛ اور لوگوں کے ضمیر پر قابو پانے کے لیے اس نے دنیوی اقتدار کی حمایت طلب کی۔ اس کا نتیجہ پاپائیت کی صورت میں نکلا، ایک ایسا کلیسا جو ریاست کی قوت کو اپنے قابو میں رکھتا تھا اور اسے اپنے مقاصد کی تکمیل کے لیے استعمال کرتا تھا، خصوصاً 'بدعت' کی سزا دینے کے لیے۔ ریاست ہائے متحدہ امریکہ کے لیے درندے کی شبیہ بنانے کے لیے ضروری ہے کہ مذہبی طاقت اس طرح شہری حکومت پر قابو پا لے کہ کلیسا ریاستی اختیار کو بھی اپنے مقاصد کی تکمیل کے لیے بروئے کار لائے۔</w:t>
      </w:r>
    </w:p>
    <w:p>
      <w:pPr>
        <w:pStyle w:val="ArticleScripture"/>
        <w:jc w:val="right"/>
        <w:bidi w:val="1"/>
      </w:pPr>
      <w:r>
        <w:rPr>
          <w:rFonts w:ascii="Segoe UI" w:hAnsi="Segoe UI" w:eastAsia="Segoe UI" w:cs="Segoe UI"/>
          <w:rtl w:val="1"/>
        </w:rPr>
        <w:t>جب بھی کلیسا کو دنیاوی اقتدار ملا ہے، اس نے اسے اپنی تعلیمات سے اختلاف کرنے والوں کو سزا دینے کے لیے استعمال کیا ہے۔ پروٹسٹنٹ کلیساؤں نے جو دنیاوی طاقتوں سے اتحاد قائم کر کے روم کے نقشِ قدم پر چلے ہیں، آزادیِ ضمیر کو محدود کرنے کی اسی طرح کی خواہش ظاہر کی ہے۔ اس کی ایک مثال چرچ آف انگلینڈ کی جانب سے اختلاف رکھنے والوں پر طویل عرصے تک جاری رہنے والے اضطہاد میں ملتی ہے۔ سولہویں اور سترہویں صدیوں کے دوران، ہزاروں غیر ہمنوا پادریوں کو اپنے گرجا گھروں سے فرار پر مجبور کیا گیا، اور بہت سے، خواہ وہ پادری ہوں یا عوام، جرمانے، قید، تشدد اور شہادت تک کا نشانہ بنے۔</w:t>
      </w:r>
    </w:p>
    <w:p>
      <w:pPr>
        <w:pStyle w:val="ArticleScripture"/>
        <w:jc w:val="right"/>
        <w:bidi w:val="1"/>
      </w:pPr>
      <w:r>
        <w:rPr>
          <w:rFonts w:ascii="Segoe UI" w:hAnsi="Segoe UI" w:eastAsia="Segoe UI" w:cs="Segoe UI"/>
          <w:rtl w:val="1"/>
        </w:rPr>
        <w:t>یہ ارتداد ہی تھا جس نے ابتدائی کلیسیا کو سول حکومت کی مدد طلب کرنے پر آمادہ کیا، اور اس نے پاپائیت—درندہ—کی نشوونما کی راہ ہموار کی۔ پولس نے کہا: 'وہاں' 'ایک ارتداد آئے گا، ... اور گناہ کا وہ آدمی ظاہر ہوگا۔' 2 Thessalonians 2:3. پس کلیسیا میں ارتداد درندہ کی شبیہ کی راہ ہموار کرے گا۔</w:t>
      </w:r>
    </w:p>
    <w:p>
      <w:pPr>
        <w:pStyle w:val="ArticleScripture"/>
        <w:jc w:val="right"/>
        <w:bidi w:val="1"/>
      </w:pPr>
      <w:r>
        <w:rPr>
          <w:rFonts w:ascii="Segoe UI" w:hAnsi="Segoe UI" w:eastAsia="Segoe UI" w:cs="Segoe UI"/>
          <w:rtl w:val="1"/>
        </w:rPr>
        <w:t>بائبل اعلان کرتی ہے کہ خداوند کے آنے سے پہلے مذہبی زوال کی ایسی حالت موجود ہوگی جو ابتدائی صدیوں جیسی ہوگی۔ 'آخری دنوں میں کٹھن وقت آئیں گے۔ کیونکہ لوگ خود سے محبت کرنے والے، حریص، شیخی باز، مغرور، خدا کی گستاخی کرنے والے، والدین کے نافرمان، ناشکرے، ناپاک، فطری محبت سے عاری، صلح شکن، جھوٹے الزام لگانے والے، بے ضبط، سنگدل، نیکوں کے دشمن، غدار، جلدباز، غرور میں اندھے، لذتوں کو خدا سے زیادہ چاہنے والے ہوں گے؛ دینداری کی صورت رکھتے ہوں گے مگر اس کی قوت سے انکار کریں گے۔' ۲۔تیمتھیس ۳:۱-۵۔ 'اب روح صریحاً فرماتا ہے کہ آخری زمانوں میں بعض ایمان سے پھر جائیں گے اور بہکانے والی روحوں اور شیاطین کی تعلیمات پر کان دھریں گے۔' ۱۔تیمتھیس ۴:۱۔ شیطان 'ہر طرح کی قدرت اور نشانوں اور جھوٹے عجائبات کے ساتھ، اور ناراستی کے ہر فریب کے ساتھ' کام کرے گا۔ اور جتنے 'سچائی کی محبت کو قبول نہ کریں گے تاکہ نجات پائیں' وہ 'زور آور گمراہی' قبول کرنے کے لیے چھوڑ دیے جائیں گے 'تاکہ وہ جھوٹ پر ایمان لائیں۔' ۲۔تھسلنیکیوں ۲:۹-۱۱۔ جب یہ بے دینی کی حالت پیدا ہو جائے گی تو وہی نتائج برآمد ہوں گے جو پہلی صدیوں میں ہوئے تھے۔ عظیم کشمکش، ۴۴۳، ۴۴۴۔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چھتیس</dc:title>
  <dc:subject>جمہوریت پسندی اور پروٹسٹنٹ ازم کی نبوّتی منتقلی: موت سے دوبارہ جی اٹھنے تک</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