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پچانوے</w:t>
      </w:r>
    </w:p>
    <w:p>
      <w:pPr>
        <w:pStyle w:val="ArticleSubtitle"/>
        <w:jc w:val="right"/>
        <w:bidi w:val="1"/>
      </w:pPr>
      <w:r>
        <w:rPr>
          <w:rFonts w:ascii="Segoe UI" w:hAnsi="Segoe UI" w:eastAsia="Segoe UI" w:cs="Segoe UI"/>
          <w:rtl w:val="1"/>
        </w:rPr>
        <w:t>قانونِ اتوار تک کا راستہ: ٹرمپ کا کردار اور دانی ایل باب 11 میں پیشگوئیوں کا آشکار ہونا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2024-04-25</w:t>
      </w:r>
    </w:p>
    <w:p>
      <w:pPr>
        <w:pStyle w:val="ArticleBody"/>
        <w:jc w:val="right"/>
        <w:bidi w:val="1"/>
      </w:pPr>
      <w:r>
        <w:rPr>
          <w:rFonts w:ascii="Segoe UI" w:hAnsi="Segoe UI" w:eastAsia="Segoe UI" w:cs="Segoe UI"/>
          <w:rtl w:val="1"/>
        </w:rPr>
        <w:t>چالیسویں آیت کی پوشیدہ تاریخ میں چھ صدور کا ایک سلسلہ شامل ہے، جو 1989 میں وقتِ انتہا سے شروع ہو کر 2020 تک جاتا ہے، جب بائیڈن، ساتواں صدر، نے صدارت چُرا لی۔ 2020 ایک پوشیدہ تاریخ کی ابتدا کی نشان دہی کرتا ہے، اس نقطے سے ”سکندرِ اعظم“ تک، جو اس بات کی نمائندگی کرتا ہے کہ بائبل کی نبوت کی ساتویں بادشاہت عنقریب آنے والے اتوار کے قانون کے وقت قائم کی جائے گی۔ وہ دس بادشاہ فوراً اس بات پر متفق ہو جاتے ہیں کہ اپنی ساتویں بادشاہت آٹھویں بادشاہت کے حوالے کر دیں، جو سات میں سے ہے، یعنی پاپائی طاقت۔ وہ پوشیدہ تاریخ ساتویں صدر سے شروع ہوتی ہے اور ساتویں بادشاہت پر ختم ہوتی ہے۔</w:t>
      </w:r>
    </w:p>
    <w:p>
      <w:pPr>
        <w:pStyle w:val="ArticleBody"/>
        <w:jc w:val="right"/>
        <w:bidi w:val="1"/>
      </w:pPr>
      <w:r>
        <w:rPr>
          <w:rFonts w:ascii="Segoe UI" w:hAnsi="Segoe UI" w:eastAsia="Segoe UI" w:cs="Segoe UI"/>
          <w:rtl w:val="1"/>
        </w:rPr>
        <w:t>جب تاریخ یہ بتاتی ہے کہ خشایارشا (جو اس مالدار بادشاہ کی نمائندگی کرتا ہے جو یونان کو بھڑکاتا ہے) سے لے کر سکندرِ اعظم تک درمیان میں فارس کے آٹھ بادشاہ تھے، تو ہم پاتے ہیں کہ آیت دو کے آخر اور آیت تین کے درمیان کی پوشیدہ تاریخ عددِ آٹھ کے ذریعے حیوان کی شبیہ کے آزمائشی وقت کی نمائندگی کرتی ہے۔ امریکہ میں حیوان کی شبیہ اُس وقت پوری طرح قائم ہو جاتی ہے جب اتوار کا قانون نافذ کیا جاتا ہے، اور اسی موقع پر ساتویں اور پھر آٹھویں سلطنتیں نمودار ہوتی ہیں۔ فارس کے آٹھ بادشاہوں کا سلسلہ سکندرِ اعظم پر ختم ہوتا ہے، لہٰذا عددِ آٹھ اُس آزمائشی وقت کی نشان دہی کرتا ہے جو حیوان کی شبیہ سے متعلق ہے اور جو اتوار کے قانون پر آ کر ختم ہوتا ہے۔</w:t>
      </w:r>
    </w:p>
    <w:p>
      <w:pPr>
        <w:pStyle w:val="ArticleBody"/>
        <w:jc w:val="right"/>
        <w:bidi w:val="1"/>
      </w:pPr>
      <w:r>
        <w:rPr>
          <w:rFonts w:ascii="Segoe UI" w:hAnsi="Segoe UI" w:eastAsia="Segoe UI" w:cs="Segoe UI"/>
          <w:rtl w:val="1"/>
        </w:rPr>
        <w:t>آیات دس سے پندرہ ہمیں بتاتی ہیں کہ “درندے کی شبیہ” کے آزمائش کے وقت کو مکابیوں کی تاریخ میں نمایاں کیے گئے تین سنگِ میلوں میں سے تیسرا قرار دیا گیا تھا، اور یہ کہ تیسرا سنگِ میل ایک ایسا زمانہ تھا جو 161 قبل مسیح میں شروع ہو کر 158 قبل مسیح میں ختم ہوا۔ وہ مدت 167 قبل مسیح کے پہلے سنگِ میل کے بعد آئی، جس نے موڈین نامی قصبے میں مکابی بغاوت کے آغاز کی نشاندہی کی، جس کے نام کا مطلب “احتجاج کرنا” ہے۔ 164 قبل مسیح اس احتجاج کے بعد آیا، اور اس نے دوسرے ہیکل کی دوسری بار تقدیس کی نشاندہی کی۔ 164 قبل مسیح ڈونلڈ ٹرمپ کی دوسری حلف برداری کی شناخت کرتا ہے بطور 1989 میں ریگن کے بعد سے آٹھواں صدر، جو سات میں سے ہے۔ 20 جنوری 2025 کو اس کی حلف برداری کی نمائندگی 164 قبل مسیح نے کی، اور دوبارہ تقدیس کی تقریب، جس نے وہ شیطانی معجزہ پیدا کیا جس میں “آٹھ کے سات میں سے ہونے” کے دو حوالہ جات شامل ہیں۔</w:t>
      </w:r>
    </w:p>
    <w:p>
      <w:pPr>
        <w:pStyle w:val="ArticleBody"/>
        <w:jc w:val="right"/>
        <w:bidi w:val="1"/>
      </w:pPr>
      <w:r>
        <w:rPr>
          <w:rFonts w:ascii="Segoe UI" w:hAnsi="Segoe UI" w:eastAsia="Segoe UI" w:cs="Segoe UI"/>
          <w:rtl w:val="1"/>
        </w:rPr>
        <w:t>لہٰذا، آٹھ فارسی بادشاہ 161 قبل مسیح سے 158 قبل مسیح تک یہودیوں کے روم کے ساتھ اتحاد کی تاریخ کی نمائندگی کرتے ہیں، اور ایسا کرتے ہوئے وہ 2025 میں ٹرمپ کی حلف برداری کے بعد آنے والے درندے کی شبیہ کے آزمائشی زمانے کے لیے دوسری گواہی فراہم کرتے ہیں۔ آیت دو 2020 کے چوری شدہ الیکشن تک پہنچتی ہے، اور وہیں ختم ہو جاتی ہے، جب تک کہ آٹھ فارسی بادشاہوں کی تاریخی گواہی منطبق نہ کی جائے، اور ان کا اطلاق ٹرمپ کی دوسری حلف برداری کے بعد ہوتا ہے۔ جب آٹھ فارسی بادشاہوں کو آیت دو اور تین کے درمیان کی تاریخ پر منطبق کیا جاتا ہے، تو بائیڈن کی حلف برداری سے لے کر ٹرمپ کی دوسری حلف برداری تک ایک پوشیدہ مدت پھر بھی باقی رہتی ہے۔</w:t>
      </w:r>
    </w:p>
    <w:p>
      <w:pPr>
        <w:pStyle w:val="ArticleBody"/>
        <w:jc w:val="right"/>
        <w:bidi w:val="1"/>
      </w:pPr>
      <w:r>
        <w:rPr>
          <w:rFonts w:ascii="Segoe UI" w:hAnsi="Segoe UI" w:eastAsia="Segoe UI" w:cs="Segoe UI"/>
          <w:rtl w:val="1"/>
        </w:rPr>
        <w:t>اس پوشیدہ تاریخ کی نشاندہی مکاشفہ باب گیارہ میں کی گئی ہے، جہاں الحاد کا درندہ 2020 میں دو گواہوں کو قتل کرتا ہے۔ پھر تین اور آدھے علامتی دنوں کے بعد، میکائیل دو گواہوں کو زندہ کرنے کے لیے نازل ہوتا ہے۔ ایک "احیا شدہ" ٹرمپ نے 15 نومبر 2022 کو صدر کے لیے اپنی تیسری مہم شروع کی، اور ایک احیا شدہ "بیابان میں پکارنے والی آواز" نے جولائی 2023 کے آخر میں ایک لاکھ چوالیس ہزار کو پکارنا شروع کیا۔</w:t>
      </w:r>
    </w:p>
    <w:p>
      <w:pPr>
        <w:pStyle w:val="ArticleBody"/>
        <w:jc w:val="right"/>
        <w:bidi w:val="1"/>
      </w:pPr>
      <w:r>
        <w:rPr>
          <w:rFonts w:ascii="Segoe UI" w:hAnsi="Segoe UI" w:eastAsia="Segoe UI" w:cs="Segoe UI"/>
          <w:rtl w:val="1"/>
        </w:rPr>
        <w:t>دانی ایل کے باب گیارہ کی آیات دس، گیارہ اور بارہ یوکرین کی جنگ کی نشان دہی کرتی ہیں جو 2014 میں شروع ہوئی، اور روسی فتح پر ختم ہوگی، جس کے بعد موجودہ روسی کنفیڈریشن کا انہدام ہوگا، جس کی مثال 1989 میں سوویت یونین کے انہدام سے ملتی ہے۔</w:t>
      </w:r>
    </w:p>
    <w:p>
      <w:pPr>
        <w:pStyle w:val="ArticleBody"/>
        <w:jc w:val="right"/>
        <w:bidi w:val="1"/>
      </w:pPr>
      <w:r>
        <w:rPr>
          <w:rFonts w:ascii="Segoe UI" w:hAnsi="Segoe UI" w:eastAsia="Segoe UI" w:cs="Segoe UI"/>
          <w:rtl w:val="1"/>
        </w:rPr>
        <w:t>آیات تیرہ تا پندرہ نبوت کے تین خطوط کی نشاندہی کرتی ہیں۔ پاپائیت کی شفایابی کا وہ خط، جو اس وقت شروع ہوتا ہے جب صور کی فاحشہ پوشیدگی سے باہر آتی ہے، آیت چودہ اس کی نمائندگی کرتی ہے، اور اس کی تاریخی تکمیل 200 قبل مسیح میں ہے، جب بت پرست روم نبوتی تاریخ میں تیری قوم کے لٹیروں کی حیثیت سے داخل ہوا، جو اپنے آپ کو بلند کرتے ہیں مگر گر جاتے ہیں۔</w:t>
      </w:r>
    </w:p>
    <w:p>
      <w:pPr>
        <w:pStyle w:val="ArticleBody"/>
        <w:jc w:val="right"/>
        <w:bidi w:val="1"/>
      </w:pPr>
      <w:r>
        <w:rPr>
          <w:rFonts w:ascii="Segoe UI" w:hAnsi="Segoe UI" w:eastAsia="Segoe UI" w:cs="Segoe UI"/>
          <w:rtl w:val="1"/>
        </w:rPr>
        <w:t>تین آیات میں مرتد ری پبلکن ازم کا نبوتی سلسلہ انطیوخس سوم کی تاریخ کے ذریعے نمایاں کیا گیا ہے، جو ٹرمپ کے بطور آٹھویں صدر کے کردار کی تمثیل کرتا ہے—یعنی وہ جو سات میں سے ہے۔ یہ آیات مرتد پروٹسٹنٹ ازم کے نبوتی سلسلے کی بھی نشان دہی کرتی ہیں، جس کی نمائندگی مکابیوں کی تاریخ کرتی ہے۔</w:t>
      </w:r>
    </w:p>
    <w:p>
      <w:pPr>
        <w:pStyle w:val="ArticleBody"/>
        <w:jc w:val="right"/>
        <w:bidi w:val="1"/>
      </w:pPr>
      <w:r>
        <w:rPr>
          <w:rFonts w:ascii="Segoe UI" w:hAnsi="Segoe UI" w:eastAsia="Segoe UI" w:cs="Segoe UI"/>
          <w:rtl w:val="1"/>
        </w:rPr>
        <w:t>سچے پروٹسٹنٹ سینگ کا نبوتی سلسلہ، جو میلرائٹس کی فلاڈیلفیہ تحریک کے طور پر شروع ہوا اور جو ایک لاکھ چوالیس ہزار کی فلاڈیلفیہ تحریک پر ختم ہوتا ہے، آیت چالیس کی پوشیدہ تاریخ پر بھی منطبق کیا جانا ہے۔ مکاشفہ باب دس کے "سات گرج" میلرائٹس کی فلاڈیلفیہ تحریک اور ایک لاکھ چوالیس ہزار دونوں کی ایک علامت ہیں۔ نبوت کی مہر بندی اور نبوت کی مہر کشائی مسیح کے وسیلے سے پوری ہوتی ہے، اور جب وہ ایسا کرتا ہے تو اپنے آپ کو یہوداہ کے قبیلے کے شیر کے طور پر ظاہر کرتا ہے۔ باب دس میں وہ فرشتہ جس کے بارے میں سسٹر وائٹ کہتی ہیں کہ وہ "خود یسوع مسیح سے کم کوئی ہستی نہیں" "بلند آواز سے للکارا، جیسے شیر دھاڑتا ہے؛ اور جب وہ للکارا تو سات گرج نے اپنی آوازیں بلند کیں."</w:t>
      </w:r>
    </w:p>
    <w:p>
      <w:pPr>
        <w:pStyle w:val="ArticleBody"/>
        <w:jc w:val="right"/>
        <w:bidi w:val="1"/>
      </w:pPr>
      <w:r>
        <w:rPr>
          <w:rFonts w:ascii="Segoe UI" w:hAnsi="Segoe UI" w:eastAsia="Segoe UI" w:cs="Segoe UI"/>
          <w:rtl w:val="1"/>
        </w:rPr>
        <w:t>مسیح، قبیلہ یہوداہ کے شیر کے طور پر، سنہ 100 کے آس پاس “سات گرجوں” کو نبوتی تاریخ میں داخل کر دیا، اور اُس نے فوراً اسے بند کر دیا، کیونکہ “جب سات گرج بولیں” تو یوحنا “لکھنے ہی والا تھا؛ اور” اُس نے “آسمان سے ایک آواز سنی جو کہتی تھی،” “جو باتیں سات گرجوں نے کہی ہیں اُنہیں بند کر دے، اور انہیں نہ لکھ۔”</w:t>
      </w:r>
    </w:p>
    <w:p>
      <w:pPr>
        <w:pStyle w:val="ArticleBody"/>
        <w:jc w:val="right"/>
        <w:bidi w:val="1"/>
      </w:pPr>
      <w:r>
        <w:rPr>
          <w:rFonts w:ascii="Segoe UI" w:hAnsi="Segoe UI" w:eastAsia="Segoe UI" w:cs="Segoe UI"/>
          <w:rtl w:val="1"/>
        </w:rPr>
        <w:t>چالیسویں آیت کی پوشیدہ تاریخ اب یہوداہ کے قبیلے کا شیر کھول رہا ہے، اور اس تاریخ میں حقیقی پروٹسٹنٹ سینگ کے سلسلے کی نمائندگی "سات گرجیں" کرتی ہیں۔ جب جولائی 2023 میں بیابان میں پکارنے والی آواز بلند ہونے لگی، تو یہوداہ کے قبیلے کے شیر نے اس بات کے بارے میں ایک اور انکشاف کی مہر کھول دی کہ "سات گرجیں" کس چیز کی نمائندگی کرتی ہیں۔</w:t>
      </w:r>
    </w:p>
    <w:p>
      <w:pPr>
        <w:pStyle w:val="ArticleBody"/>
        <w:jc w:val="right"/>
        <w:bidi w:val="1"/>
      </w:pPr>
      <w:r>
        <w:rPr>
          <w:rFonts w:ascii="Segoe UI" w:hAnsi="Segoe UI" w:eastAsia="Segoe UI" w:cs="Segoe UI"/>
          <w:rtl w:val="1"/>
        </w:rPr>
        <w:t>"سات گرج" اس تاریخ کی نمائندگی کرتے ہیں جو 18 جولائی 2020 سے شروع ہوتی ہے—جب ایک لاکھ چوالیس ہزار کی تحریک کو سڑکوں پر قتل کر دیا گیا—اور جلد آنے والے اتوار کے قانون تک جاتی ہے۔ سات گرج کی لکیر اُن "واقعات" کی نشاندہی کرتی ہے جو اس تاریخ میں واقع ہوتے ہیں۔ پہلی مایوسی کے بعد "آدھی رات کی پکار" کا پیغام آتا ہے، اور اس کے بعد اتوار کا قانون۔ جب سسٹر وائٹ نے "سات گرج" کی نشاندہی کی—خواہ اسے پہلے اور دوسرے فرشتوں کی تاریخ کے طور پر یا آئندہ واقعات کے طور پر—تو دونوں صورتوں میں انہوں نے واضح کیا کہ وہ "واقعات" کی نمائندگی کرتے ہیں۔</w:t>
      </w:r>
    </w:p>
    <w:p>
      <w:pPr>
        <w:pStyle w:val="ArticleBody"/>
        <w:jc w:val="right"/>
        <w:bidi w:val="1"/>
      </w:pPr>
      <w:r>
        <w:rPr>
          <w:rFonts w:ascii="Segoe UI" w:hAnsi="Segoe UI" w:eastAsia="Segoe UI" w:cs="Segoe UI"/>
          <w:rtl w:val="1"/>
        </w:rPr>
        <w:t>آدھی رات کی پکار کا پیغام بظاہر ایسی چیز لگ سکتا ہے جو کوئی "واقعہ" نہیں، لیکن ملرائیٹ تاریخ میں 12 سے 17 اگست 1844 کی ایگزیٹر کیمپ میٹنگ ایک "واقعہ" تھی، جس کے ساتھ اس واقعے سے جڑی ہوئی کئی متعلقہ تفصیلات بھی تھیں۔ پھر بھی کیمپ میٹنگ میں آدھی رات کی پکار کے پیغام کی آمد متی باب پچیس کی دس کنواریوں کی تمثیل کی تکمیل بھی تھی۔ ایگزیٹر کیمپ میٹنگ کا یہ "واقعہ" "سات گرجیں" کی تکمیل تھا، مگر دس کنواریوں کی تمثیل ان واقعات سے بحث نہیں کرتی، وہ کنواریوں کے "تجربے" کو موضوع بناتی ہے،</w:t>
      </w:r>
    </w:p>
    <w:p>
      <w:pPr>
        <w:pStyle w:val="ArticleScripture"/>
        <w:jc w:val="right"/>
        <w:bidi w:val="1"/>
      </w:pPr>
      <w:r>
        <w:rPr>
          <w:rFonts w:ascii="Segoe UI" w:hAnsi="Segoe UI" w:eastAsia="Segoe UI" w:cs="Segoe UI"/>
          <w:rtl w:val="1"/>
        </w:rPr>
        <w:t>’’متی 25 کی دس کنواریوں کی تمثیل ایڈونٹسٹ لوگوں کے تجربے کی بھی مثال پیش کرتی ہے۔‘‘ The Great Controversy, 393.</w:t>
      </w:r>
    </w:p>
    <w:p>
      <w:pPr>
        <w:pStyle w:val="ArticleBody"/>
        <w:jc w:val="right"/>
        <w:bidi w:val="1"/>
      </w:pPr>
      <w:r>
        <w:rPr>
          <w:rFonts w:ascii="Segoe UI" w:hAnsi="Segoe UI" w:eastAsia="Segoe UI" w:cs="Segoe UI"/>
          <w:rtl w:val="1"/>
        </w:rPr>
        <w:t>جس طرح سات گرجیں پہلے اور تیسرے فرشتوں کی تحریک کی متوازی تاریخ کی نشاندہی کرتی ہیں، اسی طرح دس کنواریوں کی تمثیل بھی دو متوازی تاریخوں کی نشاندہی کرتی ہے۔</w:t>
      </w:r>
    </w:p>
    <w:p>
      <w:pPr>
        <w:pStyle w:val="ArticleScripture"/>
        <w:jc w:val="right"/>
        <w:bidi w:val="1"/>
      </w:pPr>
      <w:r>
        <w:rPr>
          <w:rFonts w:ascii="Segoe UI" w:hAnsi="Segoe UI" w:eastAsia="Segoe UI" w:cs="Segoe UI"/>
          <w:rtl w:val="1"/>
        </w:rPr>
        <w:t>“مجھے اکثر دس کنواریوں کی تمثیل کی طرف متوجہ کیا جاتا ہے، جن میں سے پانچ عقلمند تھیں اور پانچ نادان۔ یہ تمثیل حرف بہ حرف پوری ہوئی ہے اور ہوگی، کیونکہ اس کا خاص اطلاق اسی زمانہ پر ہے، اور تیسرے فرشتے کے پیغام کی مانند، یہ پوری ہوئی ہے اور وقت کے اختتام تک حال کی سچائی بنی رہے گی۔” ریویو اینڈ ہیرالڈ، 19 اگست، 1890۔</w:t>
      </w:r>
    </w:p>
    <w:p>
      <w:pPr>
        <w:pStyle w:val="ArticleBody"/>
        <w:jc w:val="right"/>
        <w:bidi w:val="1"/>
      </w:pPr>
      <w:r>
        <w:rPr>
          <w:rFonts w:ascii="Segoe UI" w:hAnsi="Segoe UI" w:eastAsia="Segoe UI" w:cs="Segoe UI"/>
          <w:rtl w:val="1"/>
        </w:rPr>
        <w:t>سات گرج کی علامت متوازی تاریخوں کے "واقعات" کی نمائندگی کرتی ہے، اور دس کنواریاں ان دو متوازی تاریخوں میں دانشمند اور نادان کنواریوں کے "تجربے" کی نمائندگی کرتی ہیں۔ میلرائٹ تحریک کا تجربہ 1856 تک فلاڈیلفیہ کا تجربہ تھا، اور ایک لاکھ چوالیس ہزار کی تحریک کا تجربہ جولائی 2023 کے تھوڑا ہی بعد تک لاودکیہ کا تجربہ تھا۔ دونوں تاریخوں میں آدھی رات کی پکار کے پیغام کی آمد پر دانشمند اور نادان کنواریاں ظاہر ہو جائیں گی، کیونکہ تب ہی معلوم ہوگا کہ کس کے پاس تیاری کا تیل تھا۔</w:t>
      </w:r>
    </w:p>
    <w:p>
      <w:pPr>
        <w:pStyle w:val="ArticleScripture"/>
        <w:jc w:val="right"/>
        <w:bidi w:val="1"/>
      </w:pPr>
      <w:r>
        <w:rPr>
          <w:rFonts w:ascii="Segoe UI" w:hAnsi="Segoe UI" w:eastAsia="Segoe UI" w:cs="Segoe UI"/>
          <w:rtl w:val="1"/>
        </w:rPr>
        <w:t>"کلیسیا کی وہ حالت جس کی نمائندگی بیوقوف کنواریوں کے ذریعے کی گئی ہے، اُس کا ذکر لَاؤدِیکیہ کی حالت کے طور پر بھی کیا گیا ہے۔" ریویو اینڈ ہیرالڈ، 19 اگست، 1890۔</w:t>
      </w:r>
    </w:p>
    <w:p>
      <w:pPr>
        <w:pStyle w:val="ArticleBody"/>
        <w:jc w:val="right"/>
        <w:bidi w:val="1"/>
      </w:pPr>
      <w:r>
        <w:rPr>
          <w:rFonts w:ascii="Segoe UI" w:hAnsi="Segoe UI" w:eastAsia="Segoe UI" w:cs="Segoe UI"/>
          <w:rtl w:val="1"/>
        </w:rPr>
        <w:t>جو لوگ جولائی 2023 کے آخر میں نازل ہونے والے سردار فرشتے میکائیل کے ہاتھ میں موجود پیغام کو کھانے سے انکار کریں گے وہ لاودیکیہ کی حالت میں ہی رہیں گے، اور جو لوگ چھوٹی کتاب لے کر اسے کھائیں گے وہ فلادیلفیا کی حالت میں منتقل ہو جائیں گے۔ لاودیکیہ کی حالت ایسے لوگوں یا ایسے شخص کی نمائندگی کرتی ہے جس کے باہر مسیح کھڑا ہے، مگر داخل ہونا چاہتا ہے، اور فلادیلفیا کی حالت الوہیت اور انسانیت کے امتزاج کے طور پر پیش کی جاتی ہے۔ سات گرجیں اصل پروٹسٹنٹ سینگ کی اس لکیر کے "واقعات" کی نشاندہی کرتی ہیں جسے آیت چالیس کی پوشیدہ تاریخ میں رکھا گیا ہے اور جو 18 جولائی 2020 سے شروع ہو کر اتوار کے قانون پر ختم ہوتی ہے۔</w:t>
      </w:r>
    </w:p>
    <w:p>
      <w:pPr>
        <w:pStyle w:val="ArticleBody"/>
        <w:jc w:val="right"/>
        <w:bidi w:val="1"/>
      </w:pPr>
      <w:r>
        <w:rPr>
          <w:rFonts w:ascii="Segoe UI" w:hAnsi="Segoe UI" w:eastAsia="Segoe UI" w:cs="Segoe UI"/>
          <w:rtl w:val="1"/>
        </w:rPr>
        <w:t>دس کنواریوں کی تمثیل اُن کے "تجربہ" کی نشاندہی کرتی ہے جو اسی مدت کے دوران ایک لاکھ چوالیس ہزار میں شامل ہونے کے لیے بلائے گئے ہیں۔ 18 جولائی 2020 سے اتوار کے قانون تک ایک لاکھ چوالیس ہزار کی تاریخ کی نشاندہی کرنے والے "واقعات" اور اس تاریخ کے دوران دونوں طبقات کے "تجربہ" کے ساتھ، ان دو متوازی تاریخوں میں جو کام پہلے سونپا گیا تھا اور جو اب سونپا جا رہا ہے، اس کی نشاندہی بھی شامل ہے۔ اس کام کی نمائندگی مکاشفہ چودہ کے فرشتے کرتے ہیں؛ ملرائٹس کے کام کی نمائندگی پہلے اور دوسرے فرشتے کرتے تھے، اور ایک لاکھ چوالیس ہزار کے کام کی نمائندگی تیسرا فرشتہ کرتا ہے۔</w:t>
      </w:r>
    </w:p>
    <w:p>
      <w:pPr>
        <w:pStyle w:val="ArticleScripture"/>
        <w:jc w:val="right"/>
        <w:bidi w:val="1"/>
      </w:pPr>
      <w:r>
        <w:rPr>
          <w:rFonts w:ascii="Segoe UI" w:hAnsi="Segoe UI" w:eastAsia="Segoe UI" w:cs="Segoe UI"/>
          <w:rtl w:val="1"/>
        </w:rPr>
        <w:t>مجھے تجربہ حاصل کرنے کے قیمتی مواقع ملے ہیں۔ مجھے پہلے، دوسرے اور تیسرے فرشتوں کے پیغامات کے بارے میں تجربہ حاصل ہوا ہے۔ فرشتوں کو آسمان کے وسط میں اُڑتے ہوئے دکھایا گیا ہے، جو دنیا کو انتباہ کا پیغام سنا رہے ہیں اور جن کا اس زمین کی تاریخ کے آخری دنوں میں بسنے والے لوگوں پر براہِ راست اثر پڑتا ہے۔ کوئی ان فرشتوں کی آواز نہیں سنتا، کیونکہ وہ ایک علامت کے طور پر خدا کے اُن لوگوں کی نمائندگی کرتے ہیں جو آسمانی کائنات کے ساتھ ہم آہنگی میں کام کر رہے ہیں۔ مرد اور عورتیں، جو خدا کی روح سے روشن اور سچائی کے ذریعے پاک ٹھہرائے گئے ہیں، تینوں پیغامات کو ان کی ترتیب کے مطابق اعلان کرتے ہیں۔ Life Sketches, 429.</w:t>
      </w:r>
    </w:p>
    <w:p>
      <w:pPr>
        <w:pStyle w:val="ArticleBody"/>
        <w:jc w:val="right"/>
        <w:bidi w:val="1"/>
      </w:pPr>
      <w:r>
        <w:rPr>
          <w:rFonts w:ascii="Segoe UI" w:hAnsi="Segoe UI" w:eastAsia="Segoe UI" w:cs="Segoe UI"/>
          <w:rtl w:val="1"/>
        </w:rPr>
        <w:t>11 ستمبر 2001 کو، مہربندی کے وقت کے آغاز میں، خدا کے آخری زمانے کے لوگوں کو دیا گیا کام، مہربندی کے وقت کے اختتام پر، جب جولائی 2023 میں مائیکل اترا، انہی لوگوں کو دوبارہ دیا گیا۔</w:t>
      </w:r>
    </w:p>
    <w:p>
      <w:pPr>
        <w:pStyle w:val="ArticleScripture"/>
        <w:jc w:val="right"/>
        <w:bidi w:val="1"/>
      </w:pPr>
      <w:r>
        <w:rPr>
          <w:rFonts w:ascii="Segoe UI" w:hAnsi="Segoe UI" w:eastAsia="Segoe UI" w:cs="Segoe UI"/>
          <w:rtl w:val="1"/>
        </w:rPr>
        <w:t>یوحنا نے دیکھا: 'ایک اور فرشتہ آسمان سے اترتا ہوا آیا، جس کے پاس بڑی قدرت تھی؛ اور اس کے جلال سے ساری زمین روشن ہو گئی۔' مکاشفہ 18:1۔ وہ کام خدا کے لوگوں کی آواز ہے جو دنیا کے لیے تنبیہ کے پیغام کا اعلان کرتی ہے۔ The 1888 Materials, 926.</w:t>
      </w:r>
    </w:p>
    <w:p>
      <w:pPr>
        <w:pStyle w:val="ArticleBody"/>
        <w:jc w:val="right"/>
        <w:bidi w:val="1"/>
      </w:pPr>
      <w:r>
        <w:rPr>
          <w:rFonts w:ascii="Segoe UI" w:hAnsi="Segoe UI" w:eastAsia="Segoe UI" w:cs="Segoe UI"/>
          <w:rtl w:val="1"/>
        </w:rPr>
        <w:t>جس طرح "سات گرجیں" "واقعات" کی نمائندگی کرتی ہیں اور "دس کنواریاں" "تجربے" کی، اسی طرح تین فرشتوں کا کام دو متوازی تاریخوں کی نمائندگی کرتا ہے۔</w:t>
      </w:r>
    </w:p>
    <w:p>
      <w:pPr>
        <w:pStyle w:val="ArticleScripture"/>
        <w:jc w:val="right"/>
        <w:bidi w:val="1"/>
      </w:pPr>
      <w:r>
        <w:rPr>
          <w:rFonts w:ascii="Segoe UI" w:hAnsi="Segoe UI" w:eastAsia="Segoe UI" w:cs="Segoe UI"/>
          <w:rtl w:val="1"/>
        </w:rPr>
        <w:t>خدا نے مکاشفہ 14 کے پیغامات کو نبوت کے سلسلے میں ان کی جگہ دی ہے، اور ان کا کام اس زمین کی تاریخ کے اختتام تک بند نہیں ہوگا۔ پہلے اور دوسرے فرشتوں کے پیغام آج بھی اس زمانے کے لیے حق ہیں، اور اس کے بعد آنے والے کے ساتھ متوازی طور پر چلتے رہیں گے۔ تیسرا فرشتہ اپنی تنبیہ بلند آواز سے سناتا ہے۔ "ان باتوں کے بعد"، یوحنا نے کہا، "میں نے ایک اور فرشتے کو آسمان سے اترتے دیکھا، جس کے پاس بڑی قدرت تھی، اور زمین اس کے جلال سے روشن ہو گئی۔" اس روشن کاری میں تینوں پیغامات کی روشنی یکجا ہے۔ The 1888 Materials, 804.</w:t>
      </w:r>
    </w:p>
    <w:p>
      <w:pPr>
        <w:pStyle w:val="ArticleBody"/>
        <w:jc w:val="right"/>
        <w:bidi w:val="1"/>
      </w:pPr>
      <w:r>
        <w:rPr>
          <w:rFonts w:ascii="Segoe UI" w:hAnsi="Segoe UI" w:eastAsia="Segoe UI" w:cs="Segoe UI"/>
          <w:rtl w:val="1"/>
        </w:rPr>
        <w:t>دانی ایل باب گیارہ کی آیات تیرہ تا پندرہ میں مرتد پروٹسٹنٹ ازم کے سلسلے (مکابیوں)، مرتد ریپبلکن ازم کے سلسلے (انطیوخس سوم) اور صور کی فاحشہ کے سلسلے (تیرے لوگوں کے لٹیرے) کے نبوی کام کی نشاندہی کی گئی ہے۔ اسی تاریخ میں، ایک لاکھ چوالیس ہزار کے سچے پروٹسٹنٹ سینگ کے نبوی خطوط ان کے کام، "تجربہ"، اور وہ "واقعات" کی نشاندہی کرتے ہیں جو خدا کے آخری ایام کے لوگوں میں پیش آتے ہیں۔ سچے پروٹسٹنٹ سینگ کا سلسلہ "سات گرجیں" کے طور پر پیش کیا گیا ہے، جو کتابِ مکاشفہ میں واحد پیشگوئی ہے جسے مُہر بند بتایا گیا ہے۔ مہلت ختم ہونے سے عین پہلے یہوداہ کے قبیلے کے شیر کی طرف سے، جو سات گرجوں کی پیشگوئی کو مُہر بند کرنے والا ہے، یہ حکم آتا ہے کہ اس کتاب کی پیشگوئیوں کی مہر کشائی کی جائے۔</w:t>
      </w:r>
    </w:p>
    <w:p>
      <w:pPr>
        <w:pStyle w:val="ArticleBody"/>
        <w:jc w:val="right"/>
        <w:bidi w:val="1"/>
      </w:pPr>
      <w:r>
        <w:rPr>
          <w:rFonts w:ascii="Segoe UI" w:hAnsi="Segoe UI" w:eastAsia="Segoe UI" w:cs="Segoe UI"/>
          <w:rtl w:val="1"/>
        </w:rPr>
        <w:t>ایک لاکھ چوالیس ہزار کی مُہر بندی کے زمانے کے اختتام پر سات گرجوں کی مہر کشائی—جس کا پیشگی نمونہ مُہر بندی کے زمانے کے آغاز میں سات گرجوں کی مہر کشائی سے دکھایا گیا تھا—(سطر بہ سطر) دانیال کی کتاب کے اُس حصے پر منطبق کی جانی ہے جو آخری ایام سے متعلق ہے، اور وہ حصہ آیت چالیس کی پوشیدہ تاریخ ہے۔ جب وہ مہر کشائی مکمل طور پر انجام پا جائے گی، جس کی نمائندگی ساتویں مُہر کے کھلنے سے کی گئی ہے، تو خدا اپنے پاک روح کی آگ ایک لاکھ چوالیس ہزار پر اُنڈیل دے گا، جیسے اُس نے پنتکست پر شاگردوں پر کی تھی۔ پنتکست جلد آنے والے اتوار کے قانون کے ساتھ ہم آہنگ ہے۔</w:t>
      </w:r>
    </w:p>
    <w:p>
      <w:pPr>
        <w:pStyle w:val="ArticleScripture"/>
        <w:jc w:val="right"/>
        <w:bidi w:val="1"/>
      </w:pPr>
      <w:r>
        <w:rPr>
          <w:rFonts w:ascii="Segoe UI" w:hAnsi="Segoe UI" w:eastAsia="Segoe UI" w:cs="Segoe UI"/>
          <w:rtl w:val="1"/>
        </w:rPr>
        <w:t>میں نہایت گہرے اشتیاق کے ساتھ اُس وقت کا منتظر ہوں جب یومِ پنتیکست کے واقعات اُس موقع کی نسبت بھی زیادہ قوت کے ساتھ پھر دہرائے جائیں گے۔ یوحنا کہتا ہے، "میں نے ایک اور فرشتہ کو آسمان سے اترتے دیکھا، جس کے پاس بڑی قدرت تھی؛ اور زمین اُس کے جلال سے روشن ہو گئی۔" پھر، جیسے پنتیکست کے موقع پر، لوگ اُن سے کہی گئی سچائی سنیں گے، ہر ایک اپنی اپنی زبان میں۔</w:t>
      </w:r>
    </w:p>
    <w:p>
      <w:pPr>
        <w:pStyle w:val="ArticleScripture"/>
        <w:jc w:val="right"/>
        <w:bidi w:val="1"/>
      </w:pPr>
      <w:r>
        <w:rPr>
          <w:rFonts w:ascii="Segoe UI" w:hAnsi="Segoe UI" w:eastAsia="Segoe UI" w:cs="Segoe UI"/>
          <w:rtl w:val="1"/>
        </w:rPr>
        <w:t>"خدا ہر اُس جان میں نئی زندگی پھونک سکتا ہے جو اخلاص کے ساتھ اُس کی خدمت کرنے کی خواہش رکھتی ہے، اور قربان گاہ سے جلتا ہوا انگارہ لے کر ہونٹوں کو چھو سکتا ہے اور اُنہیں اپنی حمد کے بیان میں فصیح بنا سکتا ہے۔ ہزاروں آوازیں اس قوت سے معمور کی جائیں گی کہ وہ خدا کے کلام کی حیرت انگیز سچائیوں کو بیان کریں۔ ہکلاتی ہوئی زبان کھول دی جائے گی، اور ڈرنے والے حق کی دلیری سے گواہی دینے کے لیے مضبوط کیے جائیں گے۔ خداوند اپنے لوگوں کی مدد کرے کہ وہ جان کے ہیکل کو ہر آلائش سے پاک کریں، اور اُس کے ساتھ ایسا قریبی تعلق برقرار رکھیں کہ جب آخری بارش اُنڈیلی جائے تو وہ اُس کے شریک بنیں۔" ریویو اینڈ ہیرالڈ، 20 جولائی، 1886۔</w:t>
      </w:r>
    </w:p>
    <w:p>
      <w:pPr>
        <w:pStyle w:val="ArticleBody"/>
        <w:jc w:val="right"/>
        <w:bidi w:val="1"/>
      </w:pPr>
      <w:r>
        <w:rPr>
          <w:rFonts w:ascii="Segoe UI" w:hAnsi="Segoe UI" w:eastAsia="Segoe UI" w:cs="Segoe UI"/>
          <w:rtl w:val="1"/>
        </w:rPr>
        <w:t>مہر بندی کے وقت کی ابتدا، مہر بندی کے وقت کے انجام کو واضح کرتی ہے۔ ابتدا میں آخری بارش محدود پیمانے پر انڈیلی گئی تھی، اور آخر میں یہ بے حساب انڈیلی جاتی ہے۔ وہ فرشتہ جو 11 ستمبر 2001 کو نازل ہوا تھا، وہی فرشتہ ہے جو جولائی 2023 کے آخر میں نازل ہوا۔ پنتیکست کی تاریخ مسیح کے جی اٹھنے سے شروع ہوئی، اور پنتیکست کی کامل تکمیل کا اختتام ایک لاکھ چوالیس ہزار کے جی اٹھنے پر ہے۔</w:t>
      </w:r>
    </w:p>
    <w:p>
      <w:pPr>
        <w:pStyle w:val="ArticleScripture"/>
        <w:jc w:val="right"/>
        <w:bidi w:val="1"/>
      </w:pPr>
      <w:r>
        <w:rPr>
          <w:rFonts w:ascii="Segoe UI" w:hAnsi="Segoe UI" w:eastAsia="Segoe UI" w:cs="Segoe UI"/>
          <w:rtl w:val="1"/>
        </w:rPr>
        <w:t>مسیح کا یہ عمل کہ اُس نے اپنے شاگردوں پر روح القدس پھونکا اور اُنہیں اپنی سلامتی عطا کی، عیدِ پنتکست کے دن برسنے والی فراواں بارش سے پہلے کی چند بوندوں کے مانند تھا۔ روحِ نبوت، جلد 3، 243۔</w:t>
      </w:r>
    </w:p>
    <w:p>
      <w:pPr>
        <w:pStyle w:val="ArticleBody"/>
        <w:jc w:val="right"/>
        <w:bidi w:val="1"/>
      </w:pPr>
      <w:r>
        <w:rPr>
          <w:rFonts w:ascii="Segoe UI" w:hAnsi="Segoe UI" w:eastAsia="Segoe UI" w:cs="Segoe UI"/>
          <w:rtl w:val="1"/>
        </w:rPr>
        <w:t>مسیح نے اپنے جی اُٹھنے کے بعد، باپ کے پاس چلے جانے کے فوراً بعد، اپنے شاگردوں پر دم کیا۔ باپ سے مل کر جب وہ واپس اترا تو وہ شاگردوں پر ظاہر ہوا اور ان پر "چند قطرے" دم کیے جو "پنتکست کی فراواں بارشوں" سے پہلے آئے۔ یہ چند قطرے مہر بندی کے زمانے کے آغاز کی نمائندگی کرتے ہیں، اور فراواں بارشیں اس کے اختتام کی نمائندگی کرتی ہیں۔ مہر بندی کے زمانے کا آغاز آخر میں دوبارہ دہرایا جاتا ہے، اور جس طرح پنتکست کے زمانے کے آغاز میں مسیح نے اپنے شاگردوں پر دم کیا تھا، اسی طرح اُس دور کے اختتام پر اُس نے آخری ایام کے اپنے لوگوں پر دم کیا۔</w:t>
      </w:r>
    </w:p>
    <w:p>
      <w:pPr>
        <w:pStyle w:val="ArticleScripture"/>
        <w:jc w:val="right"/>
        <w:bidi w:val="1"/>
      </w:pPr>
      <w:r>
        <w:rPr>
          <w:rFonts w:ascii="Segoe UI" w:hAnsi="Segoe UI" w:eastAsia="Segoe UI" w:cs="Segoe UI"/>
          <w:rtl w:val="1"/>
        </w:rPr>
        <w:t>خشک ہڈیوں کو اس بات کی ضرورت ہے کہ خدا کی پاک روح ان پر سانس پھونکے، تاکہ وہ مردوں میں سے جی اٹھنے کی مانند حرکت میں آ جائیں۔ بائبل ٹریننگ اسکول، 1 دسمبر، 1903۔</w:t>
      </w:r>
    </w:p>
    <w:p>
      <w:pPr>
        <w:pStyle w:val="ArticleBody"/>
        <w:jc w:val="right"/>
        <w:bidi w:val="1"/>
      </w:pPr>
      <w:r>
        <w:rPr>
          <w:rFonts w:ascii="Segoe UI" w:hAnsi="Segoe UI" w:eastAsia="Segoe UI" w:cs="Segoe UI"/>
          <w:rtl w:val="1"/>
        </w:rPr>
        <w:t>دو گواہوں کی موت میں یہ بات بھی شامل ہے کہ جنہوں نے نیشویل اور 18 جولائی 2020 کے جھوٹے پیغام کی منادی کی، انہوں نے یہ لاودیقیوں کی حیثیت سے کیا۔ مردہ خشک ہڈیوں کا جی اٹھنا لاودیقیہ کی حالت، جو موت کی حالت ہے، سے فلاڈیلفیا کی حالت، جو زندگی ہے، کی طرف منتقلی کی نمائندگی کرتا ہے۔ وہ دم جو اس قیامت اور منتقلی کا باعث بنتا ہے، ایک نبوی پیغام ہے۔</w:t>
      </w:r>
    </w:p>
    <w:p>
      <w:pPr>
        <w:pStyle w:val="ArticleScripture"/>
        <w:jc w:val="right"/>
        <w:bidi w:val="1"/>
      </w:pPr>
      <w:r>
        <w:rPr>
          <w:rFonts w:ascii="Segoe UI" w:hAnsi="Segoe UI" w:eastAsia="Segoe UI" w:cs="Segoe UI"/>
          <w:rtl w:val="1"/>
        </w:rPr>
        <w:t>ہمیں خدا سے کیسی قوت درکار ہے کہ یخ بستہ دل، جن کے پاس صرف قانونی مذہب ہے، اُن کے لیے فراہم کی گئی بہتر چیزیں—مسیح اور اُس کی راستبازی—کو دیکھ سکیں! خشک ہڈیوں کو زندگی دینے کے لیے ایک جان بخش پیغام درکار تھا۔ مینوسکرپٹ ریلیزز، جلد 12، 205۔</w:t>
      </w:r>
    </w:p>
    <w:p>
      <w:pPr>
        <w:pStyle w:val="ArticleBody"/>
        <w:jc w:val="right"/>
        <w:bidi w:val="1"/>
      </w:pPr>
      <w:r>
        <w:rPr>
          <w:rFonts w:ascii="Segoe UI" w:hAnsi="Segoe UI" w:eastAsia="Segoe UI" w:cs="Segoe UI"/>
          <w:rtl w:val="1"/>
        </w:rPr>
        <w:t>مسیح کے جی اُٹھنے کے بعد کا عرصہ دو حصوں میں تقسیم تھا: پہلا حصہ چالیس دن کا تھا، جب وہ آسمان پر اُٹھا لیے گئے؛ اس کے بعد پنتیکست سے پہلے کے دس دن تھے۔ چالیس بیابان کی علامت ہے، جیسے ساڑھے تین دن یا بارہ سو ساٹھ سال یا دن۔</w:t>
      </w:r>
    </w:p>
    <w:p>
      <w:pPr>
        <w:pStyle w:val="ArticleBody"/>
        <w:jc w:val="right"/>
        <w:bidi w:val="1"/>
      </w:pPr>
      <w:r>
        <w:rPr>
          <w:rFonts w:ascii="Segoe UI" w:hAnsi="Segoe UI" w:eastAsia="Segoe UI" w:cs="Segoe UI"/>
          <w:rtl w:val="1"/>
        </w:rPr>
        <w:t>جب مائیکل جولائی 2023 میں اترا، تو گلیوں میں موت کے ساڑھے تین دن ختم ہو گئے اور اسی وقت مسیح نے ایک لاکھ چوالیس ہزار کے درمیان اپنی الوہیت کو انسانیت کے ساتھ ملانے کا کام شروع کیا۔ اس کام کی نمائندگی پنتیکست سے پہلے کے دس دنوں نے کی، جہاں گناہ کو ترک کیا گیا اور بھائیوں کے درمیان اتحاد قائم ہوا۔ دس آزمائش کے عمل کی نمائندگی کرتا ہے، اور یہ آزمائش کا عمل پنتیکست پر ختم ہوا، جو اتوار کے قانون کی نمائندگی کرتا ہے۔</w:t>
      </w:r>
    </w:p>
    <w:p>
      <w:pPr>
        <w:pStyle w:val="ArticleBody"/>
        <w:jc w:val="right"/>
        <w:bidi w:val="1"/>
      </w:pPr>
      <w:r>
        <w:rPr>
          <w:rFonts w:ascii="Segoe UI" w:hAnsi="Segoe UI" w:eastAsia="Segoe UI" w:cs="Segoe UI"/>
          <w:rtl w:val="1"/>
        </w:rPr>
        <w:t>بالکل اسی تاریخ میں جس کا ذکر آیت چالیس میں ہے، جہاں فارس کے آٹھ بادشاہ اور یہود و روم کے درمیان اتحاد کی تاریخ درندہ کی شبیہ کے آزمائشی عمل کی نمائندگی کرتے ہیں، کنواریوں کے آزمائشی عمل کی تصویر کشی پنتکست تک کے دس دنوں میں کی گئی ہے۔ پروٹسٹنٹ ازم اور ریپبلکن ازم کے مرتد سینگ اس تاریخ میں باہم مل کر درندہ کی شبیہ بناتے ہیں، جبکہ حقیقی پروٹسٹنٹ سینگ اپنی انسانیت کو مسیح کی الٰہیت کے ساتھ ملا دیتا ہے، اور یوں مسیح کی شبیہ ایک ایسے عمل میں تشکیل پاتی ہے جو عبادت گزاروں کے دو طبقات کو ایک دوسرے سے جدا کر دیتا ہے۔</w:t>
      </w:r>
    </w:p>
    <w:p>
      <w:pPr>
        <w:pStyle w:val="ArticleBody"/>
        <w:jc w:val="right"/>
        <w:bidi w:val="1"/>
      </w:pPr>
      <w:r>
        <w:rPr>
          <w:rFonts w:ascii="Segoe UI" w:hAnsi="Segoe UI" w:eastAsia="Segoe UI" w:cs="Segoe UI"/>
          <w:rtl w:val="1"/>
        </w:rPr>
        <w:t>سات گرجوں کے طور پر پیش کیے گئے تاریخی واقعات دانیال باب گیارہ کی آیات تیرہ تا پندرہ میں پیش کی گئی تاریخ میں منکشف ہوتے ہیں، اور یہ سب مل کر آیت چالیس کی پوشیدہ تاریخ کے ساتھ ہم آہنگ ہیں، جو عنقریب آنے والے اتوار کے قانون پر آ کر اختتام پذیر ہوتی ہے، جہاں سبت رکھنے والوں کے لیے مہلتِ آزمائش بند ہو جاتی ہے۔</w:t>
      </w:r>
    </w:p>
    <w:p>
      <w:pPr>
        <w:pStyle w:val="ArticleScripture"/>
        <w:jc w:val="right"/>
        <w:bidi w:val="1"/>
      </w:pPr>
      <w:r>
        <w:rPr>
          <w:rFonts w:ascii="Segoe UI" w:hAnsi="Segoe UI" w:eastAsia="Segoe UI" w:cs="Segoe UI"/>
          <w:rtl w:val="1"/>
        </w:rPr>
        <w:t>“مزید برآں، یہ تمثیلات تعلیم دیتی ہیں کہ عدالت کے بعد مہلتِ آزمائش نہیں ہوگی۔ جب انجیل کا کام مکمل ہو جائے گا، تو فوراً نیک اور بد کے درمیان جدائی واقع ہو جائے گی، اور ہر طبقہ کی تقدیر ہمیشہ کے لیے مقرر ہو جائے گی۔” Christ’s Object Lessons, 123.</w:t>
      </w:r>
    </w:p>
    <w:p>
      <w:pPr>
        <w:pStyle w:val="ArticleBody"/>
        <w:jc w:val="right"/>
        <w:bidi w:val="1"/>
      </w:pPr>
      <w:r>
        <w:rPr>
          <w:rFonts w:ascii="Segoe UI" w:hAnsi="Segoe UI" w:eastAsia="Segoe UI" w:cs="Segoe UI"/>
          <w:rtl w:val="1"/>
        </w:rPr>
        <w:t>داناؤں اور نادانوں، لاودیکیوں اور فلادلفیوں، یا گندم اور زوان کی جدائی فرشتوں کے ذریعے انجام پاتی ہے۔</w:t>
      </w:r>
    </w:p>
    <w:p>
      <w:pPr>
        <w:pStyle w:val="ArticleScripture"/>
        <w:jc w:val="right"/>
        <w:bidi w:val="1"/>
      </w:pPr>
      <w:r>
        <w:rPr>
          <w:rFonts w:ascii="Segoe UI" w:hAnsi="Segoe UI" w:eastAsia="Segoe UI" w:cs="Segoe UI"/>
          <w:rtl w:val="1"/>
        </w:rPr>
        <w:t>جنگلی گھاس اور گندم دونوں کو فصل کی کٹائی تک ساتھ ساتھ اُگنے دو۔ پھر الگ کرنے کا کام فرشتے کرتے ہیں۔ منتخب پیغامات، کتاب ۲، صفحہ ۶۹۔</w:t>
      </w:r>
    </w:p>
    <w:p>
      <w:pPr>
        <w:pStyle w:val="ArticleBody"/>
        <w:jc w:val="right"/>
        <w:bidi w:val="1"/>
      </w:pPr>
      <w:r>
        <w:rPr>
          <w:rFonts w:ascii="Segoe UI" w:hAnsi="Segoe UI" w:eastAsia="Segoe UI" w:cs="Segoe UI"/>
          <w:rtl w:val="1"/>
        </w:rPr>
        <w:t>وہ پیغام جو مہلتِ آزمائش کے بند ہونے سے ذرا پہلے مہر کھلنے پر ظاہر ہوتا ہے، خدا کے لوگوں کے کام کی نشاندہی کرتا ہے، جیسا کہ فرشتے اس کی نمائندگی کرتے ہیں۔ ان مضامین میں شامل پیغام اب پوری دنیا میں ساٹھ سے زیادہ زبانوں (بولیاں) میں شائع کیا جا رہا ہے۔ یہ کام بھی اب مہلتِ آزمائش کے بند ہونے سے عین پہلے انجام پا رہا ہے، اور اس پیغام کو پیش کرنا خدا کے آخری دنوں کے لوگوں کی ذمہ داری ہے۔ یہ پیغام ان واقعات کی نشاندہی کرتا ہے جن کی نمائندگی سات گرجیں کے طور پر کی گئی ہے، اور اس پیغام کو سمجھنے اور پیش کرنے کا عمل عاقل کنواریوں کے تجربے کو جنم دیتا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رات کی رؤیا میں میرے سامنے ایک نہایت پُراثر منظر گزرا۔ میں نے دیکھا کہ آگ کا ایک نہایت بڑا گولا کچھ خوبصورت محلات کے درمیان گرا اور وہ فوراً تباہ ہو گئے۔ میں نے کسی کو یہ کہتے سنا: 'ہم جانتے تھے کہ خدا کے عذاب زمین پر آنے والے ہیں، مگر ہمیں یہ معلوم نہ تھا کہ وہ اتنی جلدی آ جائیں گے۔' دوسروں نے کرب بھری آوازوں میں کہا: 'تم جانتے تھے! پھر تم نے ہمیں بتایا کیوں نہیں؟ ہمیں خبر نہیں تھی۔' ہر طرف سے مجھے اسی طرح کی ملامت آمیز باتیں سنائی دیں۔</w:t>
      </w:r>
    </w:p>
    <w:p>
      <w:pPr>
        <w:pStyle w:val="ArticleScripture"/>
        <w:jc w:val="right"/>
        <w:bidi w:val="1"/>
      </w:pPr>
      <w:r>
        <w:rPr>
          <w:rFonts w:ascii="Segoe UI" w:hAnsi="Segoe UI" w:eastAsia="Segoe UI" w:cs="Segoe UI"/>
          <w:rtl w:val="1"/>
        </w:rPr>
        <w:t>سخت پریشانی کے عالم میں میری آنکھ کھلی۔ میں پھر سو گیا، اور مجھے یوں لگا کہ میں ایک بڑے اجتماع میں ہوں۔ ایک صاحبِ اختیار شخص مجمع سے خطاب کر رہا تھا، جس کے سامنے دنیا کا نقشہ پھیلا ہوا تھا۔ اس نے کہا کہ یہ نقشہ خدا کے تاکستان کی تصویر ہے، جس کی آبیاری کی جانی چاہیے۔ جس پر آسمان سے روشنی پڑتی، اسے چاہیے تھا کہ وہ اس روشنی کو دوسروں تک پہنچائے۔ بہت سے مقامات پر چراغ روشن کیے جانے تھے، اور ان چراغوں سے مزید چراغ روشن کیے جانے تھے۔</w:t>
      </w:r>
    </w:p>
    <w:p>
      <w:pPr>
        <w:pStyle w:val="ArticleScripture"/>
        <w:jc w:val="right"/>
        <w:bidi w:val="1"/>
      </w:pPr>
      <w:r>
        <w:rPr>
          <w:rFonts w:ascii="Segoe UI" w:hAnsi="Segoe UI" w:eastAsia="Segoe UI" w:cs="Segoe UI"/>
          <w:rtl w:val="1"/>
        </w:rPr>
        <w:t>یہ الفاظ دہرائے گئے: 'تم زمین کے نمک ہو؛ لیکن اگر نمک کا مزہ جاتا رہے تو اسے کس چیز سے نمکین کیا جائے؟ پھر وہ کسی کام کا نہیں رہتا، سوائے اس کے کہ باہر پھینک دیا جائے اور لوگوں کے پاؤں تلے روند دیا جائے۔ تم دنیا کے نور ہو۔ جو شہر پہاڑ پر بسا ہوا ہے وہ چھپ نہیں سکتا۔ اور کوئی چراغ جلا کر اسے پیالے کے نیچے نہیں رکھتا بلکہ چراغدان پر رکھتا ہے؛ تو وہ گھر کے سب لوگوں کو روشنی دیتا ہے۔ اسی طرح تمہاری روشنی لوگوں کے سامنے چمکے، تاکہ وہ تمہارے نیک کاموں کو دیکھیں اور تمہارے باپ کی تمجید کریں جو آسمان پر ہے۔' متی 5:13-16۔</w:t>
      </w:r>
    </w:p>
    <w:p>
      <w:pPr>
        <w:pStyle w:val="ArticleScripture"/>
        <w:jc w:val="right"/>
        <w:bidi w:val="1"/>
      </w:pPr>
      <w:r>
        <w:rPr>
          <w:rFonts w:ascii="Segoe UI" w:hAnsi="Segoe UI" w:eastAsia="Segoe UI" w:cs="Segoe UI"/>
          <w:rtl w:val="1"/>
        </w:rPr>
        <w:t>میں نے روشنی کی شعاعیں دیکھیں جو شہروں اور دیہات سے، اور زمین کے بلند و نشیبی مقامات سے پھوٹ رہی تھیں۔ خدا کے کلام کی اطاعت کی گئی، اور اس کے نتیجے میں ہر شہر اور ہر گاؤں میں اُس کے نام کی یادگاریں تھیں۔ اس کی سچائی ساری دنیا میں منادی کی گئی۔</w:t>
      </w:r>
    </w:p>
    <w:p>
      <w:pPr>
        <w:pStyle w:val="ArticleScripture"/>
        <w:jc w:val="right"/>
        <w:bidi w:val="1"/>
      </w:pPr>
      <w:r>
        <w:rPr>
          <w:rFonts w:ascii="Segoe UI" w:hAnsi="Segoe UI" w:eastAsia="Segoe UI" w:cs="Segoe UI"/>
          <w:rtl w:val="1"/>
        </w:rPr>
        <w:t>پھر یہ نقشہ ہٹا دیا گیا اور اس کی جگہ دوسرا رکھ دیا گیا۔ اس پر روشنی صرف چند جگہوں سے چمک رہی تھی۔ دنیا کا باقی حصہ تاریکی میں تھا، بس کہیں کہیں مدھم سی روشنی جھلک رہی تھی۔ ہمارے معلم نے کہا: 'یہ تاریکی اس بات کا نتیجہ ہے کہ لوگ اپنی من مانی راہ پر چلتے رہے ہیں۔ انہوں نے بدی کے موروثی اور پرورش یافتہ رجحانات کو عزیز رکھا ہے۔ انہوں نے سوال اٹھانے، عیب جوئی کرنے اور الزام تراشی کو اپنی زندگی کا اصل مشغلہ بنا لیا ہے۔ ان کے دل خدا کے حضور سیدھے نہیں ہیں۔ انہوں نے اپنی روشنی کو ٹوکرے کے نیچے چھپا دیا ہے۔'</w:t>
      </w:r>
    </w:p>
    <w:p>
      <w:pPr>
        <w:pStyle w:val="ArticleScripture"/>
        <w:jc w:val="right"/>
        <w:bidi w:val="1"/>
      </w:pPr>
      <w:r>
        <w:rPr>
          <w:rFonts w:ascii="Segoe UI" w:hAnsi="Segoe UI" w:eastAsia="Segoe UI" w:cs="Segoe UI"/>
          <w:rtl w:val="1"/>
        </w:rPr>
        <w:t>"اگر مسیح کا ہر سپاہی اپنا فرض ادا کر چکا ہوتا، اگر صیون کی فصیلوں پر ہر پاسبان نے نرسنگے سے ایک واضح اور یقینی آواز نکالی ہوتی، تو دنیا اب تک تنبیہ کا پیغام سن چکی ہوتی۔ لیکن کام برسوں پیچھے رہ گیا ہے۔ جب لوگ سو رہے تھے، شیطان ہم پر سبقت لے چکا ہے۔" شہادتیں، جلد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پچانوے</dc:title>
  <dc:subject>قانونِ اتوار تک کا راستہ: ٹرمپ کا کردار اور دانی ایل باب 11 میں پیشگوئیوں کا آشکار ہونا</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