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نواسی</w:t>
      </w:r>
    </w:p>
    <w:p>
      <w:pPr>
        <w:pStyle w:val="ArticleSubtitle"/>
        <w:jc w:val="right"/>
        <w:bidi w:val="1"/>
      </w:pPr>
      <w:r>
        <w:rPr>
          <w:rFonts w:ascii="Segoe UI" w:hAnsi="Segoe UI" w:eastAsia="Segoe UI" w:cs="Segoe UI"/>
          <w:rtl w:val="1"/>
        </w:rPr>
        <w:t>باطل عقائد کی گرہ کشائی: ایڈونٹ ازم میں 'ڈیلی' کا تاریخی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2024-02-22</w:t>
      </w:r>
    </w:p>
    <w:p>
      <w:pPr>
        <w:pStyle w:val="ArticleBody"/>
        <w:jc w:val="right"/>
        <w:bidi w:val="1"/>
      </w:pPr>
      <w:r>
        <w:rPr>
          <w:rFonts w:ascii="Segoe UI" w:hAnsi="Segoe UI" w:eastAsia="Segoe UI" w:cs="Segoe UI"/>
          <w:rtl w:val="1"/>
        </w:rPr>
        <w:t>کتابِ دانی ایل پر اس سلسلے کے اکیاسیواں مضمون میں ہم نے Manuscript Releases، جلد 20، صفحات 17-22 سے ایک اقتباس شامل کیا تھا، جہاں سسٹر وائٹ واضح طور پر بیان کرتی ہیں کہ "the daily," کے بارے میں یہ تعلیم کہ وہ مسیح کے مقدس کی نمائندگی کرتا ہے، ایلڈرز پریسکاٹ اور ڈینیئلز کو "وہ فرشتے جو آسمان سے نکال دیے گئے تھے" نے دی تھی۔ وہ درحقیقت ان کے "the daily," کے بارے میں غلط تصور کی نشان دہی نہیں کرتیں جیسا کہ میں نے کی ہے، لیکن تاریخی ریکارڈ نہایت واضح ہے کہ یہی وہ بات تھی جسے وہ سچائی کے طور پر قائم کرنے کی کوشش کر رہے تھے۔ وہ یوریاہ اسمتھ کی کتاب Daniel and the Revelation کے اُن حصوں کو دوبارہ لکھنے کی کوشش کر رہے تھے جو "the daily," کی اس تفہیم کی تائید کرتے ہیں جسے وہ Early Writings، صفحہ چوہتر، پر درست نقطۂ نظر کے طور پر شناخت کرتی ہیں۔</w:t>
      </w:r>
    </w:p>
    <w:p>
      <w:pPr>
        <w:pStyle w:val="ArticleBody"/>
        <w:jc w:val="right"/>
        <w:bidi w:val="1"/>
      </w:pPr>
      <w:r>
        <w:rPr>
          <w:rFonts w:ascii="Segoe UI" w:hAnsi="Segoe UI" w:eastAsia="Segoe UI" w:cs="Segoe UI"/>
          <w:rtl w:val="1"/>
        </w:rPr>
        <w:t>ڈبلیو۔ ڈبلیو۔ پریسکاٹ نے ‘دی پروٹسٹنٹ’ کے عنوان سے ایک باقاعدگی سے شائع ہونے والا رسالہ جاری کیا تھا، جس کا واحد موضوع ‘the daily’ کے غلط نظریے کو فروغ دینا تھا۔ وہ اور جنرل کانفرنس کے صدر، اے۔ جی۔ ڈینیئلز، ایڈونٹزم میں اس باطل عقیدے کو مسلّمہ نظریہ کے طور پر قائم کرنے کی غرض سے پریسکاٹ کی کوششوں کو آگے بڑھانے کے لیے شیطانی سرخیل بن گئے، لیکن جب تک ایلن وائٹ زندہ رہیں ان کی اس شیطانی کوشش کی کامیابی پر روک لگی رہی۔ 1931 میں ڈینیئلز نے بیان کیا کہ جس سال ‘Manuscript Releases’ کی وہ عبارت لکھی گئی تھی (1910)، اسی سال انہوں نے (ڈینیئلز نے) سسٹر وائٹ سے ‘the daily’ کے موضوع پر ملاقات کی تھی، اور انہوں نے انہیں یہ یقین دلایا تھا کہ وہ اور پریسکاٹ جس رائے کے قائل تھے وہ درست تھی۔</w:t>
      </w:r>
    </w:p>
    <w:p>
      <w:pPr>
        <w:pStyle w:val="ArticleBody"/>
        <w:jc w:val="right"/>
        <w:bidi w:val="1"/>
      </w:pPr>
      <w:r>
        <w:rPr>
          <w:rFonts w:ascii="Segoe UI" w:hAnsi="Segoe UI" w:eastAsia="Segoe UI" w:cs="Segoe UI"/>
          <w:rtl w:val="1"/>
        </w:rPr>
        <w:t>اس تاریخ کو سمجھنا اہم ہے، کیونکہ ہم اب اُس علم میں اضافے پر غور کا آغاز کر رہے ہیں جو 1989 میں آیا، جب مقدس اصلاحی خطوط اور دانی ایل باب گیارہ کی آخری چھ آیات کی مہر کھول دی گئی تھی۔ سوویت یونین کے انہدام کے ساتھ، دانی ایل باب گیارہ کی آیت چالیس کی تکمیل میں جو روشنی ظاہر ہوئی اسے پہچاننے کے لیے ضروری ہے کہ "the daily" اور وہ نبوی تاریخ جس کی نمائندگی "the daily" کرتی ہے صحیح طور پر سمجھی جائے، کیونکہ وہ تاریخ دانی ایل باب گیارہ کی آیات چالیس تا پینتالیس میں اسی تاریخ کے اعادے کی تصویر کشی کرتی ہے۔ وہ آیات واضح کرتی ہیں کہ ان میں جو پیغام بےمُہر ہوتا ہے وہ "مشرق اور شمال کی خبریں" ہیں، جو خدا کے لوگوں پر آخری ایذا رسانی کا باعث بنتی ہیں۔</w:t>
      </w:r>
    </w:p>
    <w:p>
      <w:pPr>
        <w:pStyle w:val="ArticleScripture"/>
        <w:jc w:val="right"/>
        <w:bidi w:val="1"/>
      </w:pPr>
      <w:r>
        <w:rPr>
          <w:rFonts w:ascii="Segoe UI" w:hAnsi="Segoe UI" w:eastAsia="Segoe UI" w:cs="Segoe UI"/>
          <w:rtl w:val="1"/>
        </w:rPr>
        <w:t>لیکن مشرق اور شمال کی طرف سے خبریں اُسے مضطرب کریں گی؛ اِس لیے وہ بڑے قہر کے ساتھ نکلے گا تاکہ بہتوں کو ہلاک کرے اور بالکل نیست و نابود کر دے۔ اور وہ اپنے محل کے خیمے دونوں سمندروں کے درمیان اُس جلالی مقدس پہاڑ پر نصب کرے گا؛ تَو بھی وہ اپنے انجام کو پہنچے گا، اور کوئی اُس کی مدد نہ کرے گا۔ دانی ایل 11:44، 45۔</w:t>
      </w:r>
    </w:p>
    <w:p>
      <w:pPr>
        <w:pStyle w:val="ArticleBody"/>
        <w:jc w:val="right"/>
        <w:bidi w:val="1"/>
      </w:pPr>
      <w:r>
        <w:rPr>
          <w:rFonts w:ascii="Segoe UI" w:hAnsi="Segoe UI" w:eastAsia="Segoe UI" w:cs="Segoe UI"/>
          <w:rtl w:val="1"/>
        </w:rPr>
        <w:t>آیت چالیس کا وہ پیغام جس کی مہر سوویت یونین کے انہدام کے وقت 1989 میں کھولی گئی، آخری بارش کا پیغام ہے جو پاپائیت (شمال کا بادشاہ) کو اس پر آمادہ کرے گا کہ وہ "بڑے قہر کے ساتھ نکل کھڑا ہو کہ ہلاک کرے اور بہتوں کو بالکلیہ نابود کر دے۔" "Tidings" نبوتی طور پر ایک پیغام ہے۔</w:t>
      </w:r>
    </w:p>
    <w:p>
      <w:pPr>
        <w:pStyle w:val="ArticleScripture"/>
        <w:jc w:val="right"/>
        <w:bidi w:val="1"/>
      </w:pPr>
      <w:r>
        <w:rPr>
          <w:rFonts w:ascii="Segoe UI" w:hAnsi="Segoe UI" w:eastAsia="Segoe UI" w:cs="Segoe UI"/>
          <w:rtl w:val="1"/>
        </w:rPr>
        <w:t>اور وہ کس طرح منادی کریں جب تک اُنہیں بھیجا نہ جائے؟ جیسا کہ لکھا ہے، "کیا ہی خوشنما ہیں اُن کے پاؤں جو سلامتی کی خوشخبری سناتے ہیں اور اچھی باتوں کی خوشخبری لاتے ہیں!" رومیوں ۱۰:۱۵۔</w:t>
      </w:r>
    </w:p>
    <w:p>
      <w:pPr>
        <w:pStyle w:val="ArticleBody"/>
        <w:jc w:val="right"/>
        <w:bidi w:val="1"/>
      </w:pPr>
      <w:r>
        <w:rPr>
          <w:rFonts w:ascii="Segoe UI" w:hAnsi="Segoe UI" w:eastAsia="Segoe UI" w:cs="Segoe UI"/>
          <w:rtl w:val="1"/>
        </w:rPr>
        <w:t>پچھلی بارش کا پیغام وہ پیغام ہے جو خدا کے آخری دنوں کے پہرے دار پیش کرتے ہیں، جو تاکستان کا گیت اور موسیٰ اور برّہ کا گیت گاتے ہیں۔</w:t>
      </w:r>
    </w:p>
    <w:p>
      <w:pPr>
        <w:pStyle w:val="ArticleScripture"/>
        <w:jc w:val="right"/>
        <w:bidi w:val="1"/>
      </w:pPr>
      <w:r>
        <w:rPr>
          <w:rFonts w:ascii="Segoe UI" w:hAnsi="Segoe UI" w:eastAsia="Segoe UI" w:cs="Segoe UI"/>
          <w:rtl w:val="1"/>
        </w:rPr>
        <w:t>پہاڑوں پر اُس کے پاؤں کیا ہی خوبصورت ہیں جو خوشخبری لاتا ہے، جو سلامتی کی منادی کرتا ہے، جو بھلائی کی خوشخبری لاتا ہے، جو نجات کی منادی کرتا ہے، جو صیون سے کہتا ہے: تیرا خدا بادشاہی کرتا ہے! تیرے نگہبان آواز بلند کریں گے؛ وہ آواز ملا کر اکٹھے گائیں گے، کیونکہ جب خداوند صیون کو واپس لائے گا، وہ آنکھ سے آنکھ ملا کر دیکھیں گے۔ اشعیا 52:7، 8.</w:t>
      </w:r>
    </w:p>
    <w:p>
      <w:pPr>
        <w:pStyle w:val="ArticleBody"/>
        <w:jc w:val="right"/>
        <w:bidi w:val="1"/>
      </w:pPr>
      <w:r>
        <w:rPr>
          <w:rFonts w:ascii="Segoe UI" w:hAnsi="Segoe UI" w:eastAsia="Segoe UI" w:cs="Segoe UI"/>
          <w:rtl w:val="1"/>
        </w:rPr>
        <w:t>دانی ایل کے باب گیارہ کی آیت چوالیس کا "پیغام" مردِ گناہ کو غضبناک کر دیتا ہے، اور آخری پاپائی خونریزی سرانجام پاتی ہے۔ وہ پیغام تیسرے فرشتے کا پیغام ہے جو جلد آنے والے اتوار کے قانون کے وقت بلند آواز تک بڑھ جاتا ہے۔</w:t>
      </w:r>
    </w:p>
    <w:p>
      <w:pPr>
        <w:pStyle w:val="ArticleScripture"/>
        <w:jc w:val="right"/>
        <w:bidi w:val="1"/>
      </w:pPr>
      <w:r>
        <w:rPr>
          <w:rFonts w:ascii="Segoe UI" w:hAnsi="Segoe UI" w:eastAsia="Segoe UI" w:cs="Segoe UI"/>
          <w:rtl w:val="1"/>
        </w:rPr>
        <w:t>"جب تک انہیں روشنی نہ مل جائے اور وہ چوتھے حکم کی ذمہ داری کو نہ سمجھ لیں، کسی کو بھی قصوروار قرار نہیں دیا جاتا۔ لیکن جب جعلی سبت کو نافذ کرنے والا فرمان جاری ہوگا، اور 'تیسرے فرشتے' کی بلند پکار انسانوں کو درندہ اور اس کی شبیہ کی عبادت کے خلاف خبردار کرے گی، تو حق اور باطل کے درمیان لکیر صاف طور پر کھینچ دی جائے گی۔ تب جو لوگ پھر بھی نافرمانی میں ڈٹے رہیں گے، وہ درندہ کا نشان قبول کریں گے۔" سائنز آف دی ٹائمز، 8 نومبر، 1899۔</w:t>
      </w:r>
    </w:p>
    <w:p>
      <w:pPr>
        <w:pStyle w:val="ArticleBody"/>
        <w:jc w:val="right"/>
        <w:bidi w:val="1"/>
      </w:pPr>
      <w:r>
        <w:rPr>
          <w:rFonts w:ascii="Segoe UI" w:hAnsi="Segoe UI" w:eastAsia="Segoe UI" w:cs="Segoe UI"/>
          <w:rtl w:val="1"/>
        </w:rPr>
        <w:t>"مشرق اور شمال کی خبریں" جو پاپائیت کو غضبناک کرتی ہیں، اتوار کے قانون پر ایک بلند پکار تک شدت اختیار کر لیتی ہیں، اور وہ پیغام اواخر کی بارش کا پیغام ہے جو 11 ستمبر 2001 کو شروع ہوا۔ "بلند آواز" ایک نبوی اصطلاح ہے جو بڑھتی ہوئی قوت کی نمائندگی کرتی ہے۔</w:t>
      </w:r>
    </w:p>
    <w:p>
      <w:pPr>
        <w:pStyle w:val="ArticleScripture"/>
        <w:jc w:val="right"/>
        <w:bidi w:val="1"/>
      </w:pPr>
      <w:r>
        <w:rPr>
          <w:rFonts w:ascii="Segoe UI" w:hAnsi="Segoe UI" w:eastAsia="Segoe UI" w:cs="Segoe UI"/>
          <w:rtl w:val="1"/>
        </w:rPr>
        <w:t>اس زمانے کی سچائی، یعنی تیسرے فرشتے کا پیغام، بلند آواز میں—یعنی بڑھتی ہوئی قوت کے ساتھ—اعلان کیا جانا ہے، جیسے جیسے ہم عظیم حتمی آزمائش کے قریب پہنچتے جاتے ہیں۔ 1888 کے مواد، 1710۔</w:t>
      </w:r>
    </w:p>
    <w:p>
      <w:pPr>
        <w:pStyle w:val="ArticleBody"/>
        <w:jc w:val="right"/>
        <w:bidi w:val="1"/>
      </w:pPr>
      <w:r>
        <w:rPr>
          <w:rFonts w:ascii="Segoe UI" w:hAnsi="Segoe UI" w:eastAsia="Segoe UI" w:cs="Segoe UI"/>
          <w:rtl w:val="1"/>
        </w:rPr>
        <w:t>آیت چوالیس کی "خبریں" وہ پچھلی بارش کا پیغام ہے جو انسانی مہلتِ آزمائش کے بند ہونے سے ٹھیک پہلے، جب میکائیل اٹھ کھڑا ہوتا ہے، آتا ہے۔ یہ وہی پچھلی بارش کا پیغام ہے جو 11 ستمبر 2001 کو آیا تھا، مگر جب ایک لاکھ چوالیس ہزار پر مُہر لگتی ہے تو یہ بڑھ کر ایک بلند پکار، یا بلند آواز بن جاتا ہے، اور پھر روح القدس بلا اندازہ انڈیلا جاتا ہے۔ یہ وہی پچھلی بارش کا پیغام ہے جس نے ایک لاکھ چوالیس ہزار کی مُہر بندی کے دور کو نشان زد کیا تھا۔</w:t>
      </w:r>
    </w:p>
    <w:p>
      <w:pPr>
        <w:pStyle w:val="ArticleBody"/>
        <w:jc w:val="right"/>
        <w:bidi w:val="1"/>
      </w:pPr>
      <w:r>
        <w:rPr>
          <w:rFonts w:ascii="Segoe UI" w:hAnsi="Segoe UI" w:eastAsia="Segoe UI" w:cs="Segoe UI"/>
          <w:rtl w:val="1"/>
        </w:rPr>
        <w:t>یہ آخری بارش کا پیغام ہے جس کی نقل ایک امن و سلامتی کے پیغام کے ذریعے بنا دی گئی ہے، جو لاودکیائی ایڈونٹ ازم کی طرف سے "گدھے" کی آمد سے لے کر "شیر" کی آمد تک پیش کیا جاتا ہے۔ 11 ستمبر 2001 سے لے کر عن قریب آنے والے اتوار کے قانون تک کا عرصہ لاودکیائی ایڈونٹ ازم کے لیے روحانی بسترِ مرگ ٹھہرتا ہے، اور جن کا فیصلہ خدا کے گھر (یروشلم) کے فیصلے کے بعد ہوتا ہے، وہ بھی اسی قبر میں مر جاتے ہیں۔ لاودکیائی ایڈونٹ ازم کے لیے بسترِ مرگ گدھے اور شیر کے درمیان ہے، اور جس پیغام کو رد کیا جاتا ہے اور جو ان کی موت کا باعث بنتا ہے، وہ "مشرق" (اسلام کی علامت) اور "شمال" (پاپائیت کی علامت) سے آنے والی خبر ہے۔ یہی پیغام تیسرے فرشتے کا پیغام ہے۔</w:t>
      </w:r>
    </w:p>
    <w:p>
      <w:pPr>
        <w:pStyle w:val="ArticleBody"/>
        <w:jc w:val="right"/>
        <w:bidi w:val="1"/>
      </w:pPr>
      <w:r>
        <w:rPr>
          <w:rFonts w:ascii="Segoe UI" w:hAnsi="Segoe UI" w:eastAsia="Segoe UI" w:cs="Segoe UI"/>
          <w:rtl w:val="1"/>
        </w:rPr>
        <w:t>دانیال کے گیارھویں باب کی آخری چھ آیات، جن کی مہر 1989 میں وقتِ انجام پر کھولی گئی، پچھلی بارش کا پیغام ہیں، جو ایسے وقت میں سنایا جاتا ہے جب "امن و امان" کے نام سے پچھلی بارش کا ایک جھوٹا پیغام بھی سنایا جا رہا ہوتا ہے۔ پچھلی بارش کی آزمائش سب سے پہلے خدا کے گھرانے پر آتی ہے، کیونکہ عدالت وہیں سے شروع ہوتی ہے، اور پھر وہ خدا کے گھرانے کے باہر والی دوسری بھیڑ پر آتی ہے۔ اسی وجہ سے اُس "جھوٹ" کو سمجھنا نہایت ضروری ہے جو تیسری نسل میں لاودکیائی ایڈونٹ ازم کے اندر داخل کیا گیا، کیونکہ جس وقت خدا اُن پر جنہیں وہ مہر بند کر رہا ہے اپنا پاک روح اُنڈیلتا ہے، اُسی وقت وہ اُن پر بھی سخت گمراہی بھیجتا ہے جو سچائی کی محبت قبول نہیں کرتے۔</w:t>
      </w:r>
    </w:p>
    <w:p>
      <w:pPr>
        <w:pStyle w:val="ArticleBody"/>
        <w:jc w:val="right"/>
        <w:bidi w:val="1"/>
      </w:pPr>
      <w:r>
        <w:rPr>
          <w:rFonts w:ascii="Segoe UI" w:hAnsi="Segoe UI" w:eastAsia="Segoe UI" w:cs="Segoe UI"/>
          <w:rtl w:val="1"/>
        </w:rPr>
        <w:t>بیسویں صدی کے پہلے ڈیڑھ عشرے میں "the daily" کے بارے میں پیدا ہونے والے تنازع کے دوران، ان لوگوں میں سے ایک جنہوں نے اس درست ملرائٹ موقف کا دفاع کیا کہ "the daily" بت پرستی کی علامت ہے، F. C. Gilbert تھے۔ گلبرٹ یہودیت سے تبدیلِ مذہب کرنے والے تھے اور عبرانی زبان نہایت فصاحت کے ساتھ پڑھتے اور بولتے تھے۔ انہوں نے عبرانی زبان کی اپنی سمجھ کی بنیاد پر کتابِ دانی ایل میں پیش روؤں کے موقف کا دفاع کیا۔ 1910 میں، اسی سال جب سسٹر وائٹ نے وہ مسودہ لکھا جو دہائیوں تک دفن رہنے والا تھا، جس میں یہ واضح کیا گیا تھا کہ "the daily" کے بارے میں Daniells اور Prescott کا نظریہ شیطان کے فرشتوں کی طرف سے آیا تھا، گلبرٹ نے "the daily" کے مسئلے پر سسٹر وائٹ سے ذاتی ملاقات کی۔</w:t>
      </w:r>
    </w:p>
    <w:p>
      <w:pPr>
        <w:pStyle w:val="ArticleBody"/>
        <w:jc w:val="right"/>
        <w:bidi w:val="1"/>
      </w:pPr>
      <w:r>
        <w:rPr>
          <w:rFonts w:ascii="Segoe UI" w:hAnsi="Segoe UI" w:eastAsia="Segoe UI" w:cs="Segoe UI"/>
          <w:rtl w:val="1"/>
        </w:rPr>
        <w:t>ہم جانتے ہیں کہ اس کا ایک انٹرویو ہوا تھا، کیونکہ اس نے فوراً (اگلے ہی دن) سسٹر وائٹ کے ساتھ اپنے انٹرویو کا خلاصہ لکھ دیا۔ 1931 میں، A. G. Daniells نے یہ دعویٰ کیا کہ اسی سال—1910 میں—"the daily" کے موضوع پر اس کا سسٹر وائٹ کے ساتھ ایک انٹرویو ہوا تھا۔ Daniells کا دعویٰ تھا کہ سسٹر وائٹ نے اسے اس کے سوا کوئی نتیجہ نہ چھوڑا کہ "the daily" مسیح کی مقدس میں خدمت کی علامت ہے۔ لیکن Daniells کا یہ انٹرویو کا دعویٰ نہ صرف ایک "جھوٹ" تھا، بلکہ یہ نبوت کا وہ "جھوٹ" ہے جو سخت گمراہی پیدا کرتا ہے۔</w:t>
      </w:r>
    </w:p>
    <w:p>
      <w:pPr>
        <w:pStyle w:val="ArticleBody"/>
        <w:jc w:val="right"/>
        <w:bidi w:val="1"/>
      </w:pPr>
      <w:r>
        <w:rPr>
          <w:rFonts w:ascii="Segoe UI" w:hAnsi="Segoe UI" w:eastAsia="Segoe UI" w:cs="Segoe UI"/>
          <w:rtl w:val="1"/>
        </w:rPr>
        <w:t>جن لوگوں کے پاس 1843 اور 1850 کے چارٹس تک رسائی نہیں ہے، ان کے لیے یہ سمجھنا ضروری ہے کہ جب 1843 کا چارٹ 1842 میں شائع ہوا، تو میلرائٹس اب بھی یہ یقین رکھتے تھے کہ تئیس سو سالہ نبوت کی تکمیل میں جس مقدس کو پاک کیا جانا تھا، وہ زمین ہی تھی۔ جب انہوں نے 1850 کا چارٹ شائع کیا، تو انہیں معلوم ہو چکا تھا کہ جس مقدس کو پاک کیا جانا تھا وہ آسمانی مقدس تھا۔ اسی وجہ سے 1843 کے چارٹ میں خدا کے مقدس کا کوئی تصویری خاکہ موجود نہیں، لیکن 1850 کے چارٹ میں خدا کے مقدس کا تصویری خاکہ موجود ہے۔ یہ بات اہم ہے، کیونکہ ڈینیئلز نے دعویٰ کیا کہ سسٹر وائٹ کے ساتھ اپنے انٹرویو میں انہوں نے انہیں 1843 کا چارٹ دکھایا، اور چارٹ پر مقدس کی نشاندہی کی۔ یہ ناممکن تھا، کیونکہ 1843 کے چارٹ پر کوئی مقدس دکھایا ہی نہیں گیا۔ ان کے انٹرویو کا دعویٰ ایک "جھوٹ" تھا۔</w:t>
      </w:r>
    </w:p>
    <w:p>
      <w:pPr>
        <w:pStyle w:val="ArticleBody"/>
        <w:jc w:val="right"/>
        <w:bidi w:val="1"/>
      </w:pPr>
      <w:r>
        <w:rPr>
          <w:rFonts w:ascii="Segoe UI" w:hAnsi="Segoe UI" w:eastAsia="Segoe UI" w:cs="Segoe UI"/>
          <w:rtl w:val="1"/>
        </w:rPr>
        <w:t>جب میں 2009 میں اس تاریخ پر کام کر رہا تھا، اور مجھے معلوم ہوا کہ اس معاملے کے دونوں جانب کے افراد نے یہ دعویٰ کیا تھا کہ اُن کا "روزانہ" کے موضوع پر بہن وائٹ کے ساتھ ایک انٹرویو ہوا تھا، تو میں نے ایلن وائٹ اسٹیٹ کو ای میل کی اور پوچھا کہ کیا اُن کے پاس وہ لاگ بُک دستیاب ہے جس میں 1910 میں بہن وائٹ کے انٹرویوز درج تھے۔ اُنہوں نے جواب دیا کہ اُن کے پاس وہ لاگ بُک اب بھی موجود ہے۔ ذیل میں میری ای میل اور ایلن وائٹ اسٹیٹ کا جواب درج ہے۔</w:t>
      </w:r>
    </w:p>
    <w:p>
      <w:pPr>
        <w:pStyle w:val="ArticleBody"/>
        <w:jc w:val="right"/>
        <w:bidi w:val="1"/>
      </w:pPr>
      <w:r>
        <w:rPr>
          <w:rFonts w:ascii="Segoe UI" w:hAnsi="Segoe UI" w:eastAsia="Segoe UI" w:cs="Segoe UI"/>
          <w:rtl w:val="1"/>
        </w:rPr>
        <w:t>پیر، ۱۹ جنوری، ۲۰۰۹</w:t>
      </w:r>
    </w:p>
    <w:p>
      <w:pPr>
        <w:pStyle w:val="ArticleBody"/>
        <w:jc w:val="right"/>
        <w:bidi w:val="1"/>
      </w:pPr>
      <w:r>
        <w:rPr>
          <w:rFonts w:ascii="Segoe UI" w:hAnsi="Segoe UI" w:eastAsia="Segoe UI" w:cs="Segoe UI"/>
          <w:rtl w:val="1"/>
        </w:rPr>
        <w:t>جس کسی سے یہ معاملہ متعلق ہو:</w:t>
      </w:r>
    </w:p>
    <w:p>
      <w:pPr>
        <w:pStyle w:val="ArticleBody"/>
        <w:jc w:val="right"/>
        <w:bidi w:val="1"/>
      </w:pPr>
      <w:r>
        <w:rPr>
          <w:rFonts w:ascii="Segoe UI" w:hAnsi="Segoe UI" w:eastAsia="Segoe UI" w:cs="Segoe UI"/>
          <w:rtl w:val="1"/>
        </w:rPr>
        <w:t>میں نے سنا ہے کہ ایک لاگ بک موجود ہے جس میں درج ہے کہ سسٹر وائٹ سے کن لوگوں کی ملاقاتیں ہوئیں اور وہ ملاقاتیں کن موضوعات سے متعلق تھیں۔ میری کوشش ہے کہ یہ معلوم ہو سکے کہ 1910 میں A. G. Daniells کی سسٹر وائٹ سے "daily" کے موضوع پر ملاقات ہوئی تھی یا نہیں۔ مجھے علم ہے کہ تاریخی گواہی موجود ہے کہ یہ ملاقات ہوئی تھی، تاہم یہ معلوم کرنا ہے کہ کیا کسی سرکاری لاگ بک میں اس کا کوئی اندراج موجود ہے۔ اسی کے ساتھ، مجھے بتایا گیا ہے کہ 1910 میں F. C. Gilbert کی بھی "daily" کے موضوع پر سسٹر وائٹ سے ملاقات ہوئی تھی، اور یہ معلوم کرنا ہے کہ کیا اس کی تصدیق اُس مدت کے دوران اُن کے عملے کی جانب سے رکھی گئی لاگ بک سے ہو سکتی ہے۔ شاید کوئی لاگ بک تھی ہی نہیں، یا اگر تھی تو شاید آپ وہ معلومات جاری نہیں کرتے، یا ممکن ہے کہ اگر وہ موجود بھی ہو تو اسے میرے لیے چیک کرنا آپ کی استطاعت سے باہر ہو۔ لہٰذا بہرحال پوچھنا مناسب سمجھا۔ آپ کی فراہم کردہ کسی بھی مدد کی بے حد قدر کی جائے گی۔</w:t>
      </w:r>
    </w:p>
    <w:p>
      <w:pPr>
        <w:pStyle w:val="ArticleBody"/>
        <w:jc w:val="right"/>
        <w:bidi w:val="1"/>
      </w:pPr>
      <w:r>
        <w:rPr>
          <w:rFonts w:ascii="Segoe UI" w:hAnsi="Segoe UI" w:eastAsia="Segoe UI" w:cs="Segoe UI"/>
          <w:rtl w:val="1"/>
        </w:rPr>
        <w:t>محترم جیف،</w:t>
      </w:r>
    </w:p>
    <w:p>
      <w:pPr>
        <w:pStyle w:val="ArticleBody"/>
        <w:jc w:val="right"/>
        <w:bidi w:val="1"/>
      </w:pPr>
      <w:r>
        <w:rPr>
          <w:rFonts w:ascii="Segoe UI" w:hAnsi="Segoe UI" w:eastAsia="Segoe UI" w:cs="Segoe UI"/>
          <w:rtl w:val="1"/>
        </w:rPr>
        <w:t>آپ کی ای میل کا شکریہ۔ ہمارے پاس ایلن وائٹ کے سفر کے پروگرام کا ایک کافی حد تک مکمل ریکارڈ موجود ہے، جو ان کے خطوط، ڈائریوں اور شائع شدہ پروگراموں پر مبنی ہے، لیکن اس طرح کی کوئی "لاگ بُک" موجود نہیں ہے۔</w:t>
      </w:r>
    </w:p>
    <w:p>
      <w:pPr>
        <w:pStyle w:val="ArticleBody"/>
        <w:jc w:val="right"/>
        <w:bidi w:val="1"/>
      </w:pPr>
      <w:r>
        <w:rPr>
          <w:rFonts w:ascii="Segoe UI" w:hAnsi="Segoe UI" w:eastAsia="Segoe UI" w:cs="Segoe UI"/>
          <w:rtl w:val="1"/>
        </w:rPr>
        <w:t>یقیناً آپ نے ای جی ڈبلیو کی سوانح حیات، جلد 6، The Later Elmshaven Years، صفحات 256، 257 میں اے جی ڈینیئلز کی ایلن وائٹ سے ملاقات کے بارے میں پڑھا ہوگا۔ ہمیں اس ملاقات کا کوئی آزادانہ ریکارڈ نہیں ملا۔ البتہ ہمارے پاس 1 جون 1910 کو ایلڈر گلبرٹ کا ایک خط موجود ہے، جو یہ ظاہر کرتا ہے کہ وہ 6 تا 9 جون کو سینٹ ہیلینا (جہاں ایلن وائٹ رہتی تھیں) میں موجود رہنے کا ارادہ رکھتے تھے۔ میرے علم کے مطابق تائیدی دستاویزات بس اتنی ہی ہیں۔</w:t>
      </w:r>
    </w:p>
    <w:p>
      <w:pPr>
        <w:pStyle w:val="ArticleBody"/>
        <w:jc w:val="right"/>
        <w:bidi w:val="1"/>
      </w:pPr>
      <w:r>
        <w:rPr>
          <w:rFonts w:ascii="Segoe UI" w:hAnsi="Segoe UI" w:eastAsia="Segoe UI" w:cs="Segoe UI"/>
          <w:rtl w:val="1"/>
        </w:rPr>
        <w:t>خدا برکت دے-Tim Poirier نائب ڈائریکٹر Ellen G. White Estate</w:t>
      </w:r>
    </w:p>
    <w:p>
      <w:pPr>
        <w:pStyle w:val="ArticleBody"/>
        <w:jc w:val="right"/>
        <w:bidi w:val="1"/>
      </w:pPr>
      <w:r>
        <w:rPr>
          <w:rFonts w:ascii="Segoe UI" w:hAnsi="Segoe UI" w:eastAsia="Segoe UI" w:cs="Segoe UI"/>
          <w:rtl w:val="1"/>
        </w:rPr>
        <w:t>ڈینیئلز کے بارے میں اس بات کا کوئی آزادانہ ریکارڈ موجود نہیں کہ انہوں نے کبھی "the daily" کے موضوع پر کوئی انٹرویو دیا ہو، لیکن گلبرٹ کا ایک خط موجود ہے جو یہ ظاہر کرتا ہے کہ وہ 6 سے 9 جون 1910 تک اس کے گھر پر موجود رہنے کا ارادہ رکھتا تھا۔</w:t>
      </w:r>
    </w:p>
    <w:p>
      <w:pPr>
        <w:pStyle w:val="ArticleBody"/>
        <w:jc w:val="right"/>
        <w:bidi w:val="1"/>
      </w:pPr>
      <w:r>
        <w:rPr>
          <w:rFonts w:ascii="Segoe UI" w:hAnsi="Segoe UI" w:eastAsia="Segoe UI" w:cs="Segoe UI"/>
          <w:rtl w:val="1"/>
        </w:rPr>
        <w:t>سسٹر وائٹ کی سوانح عمری میں، جس کا حوالہ ایلن وائٹ اسٹیٹ دیتا ہے، جہاں اُن کے نواسے نے ڈینیئلز کے انٹرویو کے مسئلے کو زیرِ بحث لایا، اُس نے 1910 کے من گھڑت انٹرویو کے بارے میں ڈینیئلز کا دعویٰ قلم بند کیا:</w:t>
      </w:r>
    </w:p>
    <w:p>
      <w:pPr>
        <w:pStyle w:val="ArticleScripture"/>
        <w:jc w:val="right"/>
        <w:bidi w:val="1"/>
      </w:pPr>
      <w:r>
        <w:rPr>
          <w:rFonts w:ascii="Segoe UI" w:hAnsi="Segoe UI" w:eastAsia="Segoe UI" w:cs="Segoe UI"/>
          <w:rtl w:val="1"/>
        </w:rPr>
        <w:t>گفتگوؤں میں کچھ دیر بعد ایک موقع پر، ایلڈر ڈینیئلز، ڈبلیو۔ سی۔ وائٹ اور سی۔ سی۔ کرسلر کے ہمراہ، اس بات کے اشتیاق میں کہ خود ایلن وائٹ سے معلوم کریں کہ ان کے 'ارلی رائٹنگز' والے بیان کا مطلب دراصل کیا تھا، ان کے پاس گئے اور معاملہ ان کے سامنے رکھ دیا۔ ڈینیئلز اپنے ساتھ 'ارلی رائٹنگز' اور 1843ء کا چارٹ لے گئے۔ وہ ایلن وائٹ کے قریب بیٹھ گئے اور ان پر سوالات کی بوچھاڑ کر دی۔ اس ملاقات کی ان کی رپورٹ کی توثیق ڈبلیو۔ سی۔ وائٹ نے کی:</w:t>
      </w:r>
    </w:p>
    <w:p>
      <w:pPr>
        <w:pStyle w:val="ArticleScripture"/>
        <w:jc w:val="right"/>
        <w:bidi w:val="1"/>
      </w:pPr>
      <w:r>
        <w:rPr>
          <w:rFonts w:ascii="Segoe UI" w:hAnsi="Segoe UI" w:eastAsia="Segoe UI" w:cs="Segoe UI"/>
          <w:rtl w:val="1"/>
        </w:rPr>
        <w:t>'میں نے پہلے بہن وائٹ کو ارلی رائٹنگز میں اوپر دی گئی عبارت پڑھ کر سنائی۔ پھر میں نے ان کے سامنے ہمارا پیشگوئیوں کا چارٹ رکھا جسے ہمارے مبلغین دانی ایل اور مکاشفہ کی پیشگوئیوں کی تشریح میں استعمال کرتے تھے۔ میں نے ان کی توجہ مقدس کی تصویر کی طرف دلائی اور ۲۳۰۰ سالہ مدت کی طرف بھی، جیسے وہ چارٹ پر نظر آتی تھیں۔</w:t>
      </w:r>
    </w:p>
    <w:p>
      <w:pPr>
        <w:pStyle w:val="ArticleScripture"/>
        <w:jc w:val="right"/>
        <w:bidi w:val="1"/>
      </w:pPr>
      <w:r>
        <w:rPr>
          <w:rFonts w:ascii="Segoe UI" w:hAnsi="Segoe UI" w:eastAsia="Segoe UI" w:cs="Segoe UI"/>
          <w:rtl w:val="1"/>
        </w:rPr>
        <w:t>"'میں نے پھر پوچھا کہ کیا اسے یاد ہے کہ اس موضوع کے بارے میں اسے کیا دکھایا گیا تھا۔</w:t>
      </w:r>
    </w:p>
    <w:p>
      <w:pPr>
        <w:pStyle w:val="ArticleScripture"/>
        <w:jc w:val="right"/>
        <w:bidi w:val="1"/>
      </w:pPr>
      <w:r>
        <w:rPr>
          <w:rFonts w:ascii="Segoe UI" w:hAnsi="Segoe UI" w:eastAsia="Segoe UI" w:cs="Segoe UI"/>
          <w:rtl w:val="1"/>
        </w:rPr>
        <w:t>'جیسے مجھے اس کا جواب یاد ہے، اس نے یہ بتانا شروع کیا کہ کس طرح 1844 کی تحریک میں شامل بعض قائدین نے 2300 سالہ مدت کے اختتام کے لیے نئی تاریخیں تلاش کرنے کی کوشش کی تھی۔ یہ کوشش خداوند کی آمد کے لیے نئی تاریخیں مقرر کرنے کی تھی۔ اس سے اُن لوگوں میں الجھن پیدا ہو رہی تھی جو ایڈونٹ تحریک میں شامل رہے تھے۔</w:t>
      </w:r>
    </w:p>
    <w:p>
      <w:pPr>
        <w:pStyle w:val="ArticleScripture"/>
        <w:jc w:val="right"/>
        <w:bidi w:val="1"/>
      </w:pPr>
      <w:r>
        <w:rPr>
          <w:rFonts w:ascii="Segoe UI" w:hAnsi="Segoe UI" w:eastAsia="Segoe UI" w:cs="Segoe UI"/>
          <w:rtl w:val="1"/>
        </w:rPr>
        <w:t>"'اس نے کہا کہ اس الجھن میں خداوند نے اسے یہ ظاہر کیا کہ تاریخوں کے بارے میں جو رائے اختیار کی گئی تھی اور پیش کی گئی تھی وہ درست تھی، اور یہ کہ کبھی دوبارہ کوئی وقت مقرر نہیں کیا جانا چاہیے، اور نہ ہی وقت کے بارے میں کوئی اور پیغام ہونا چاہیے۔</w:t>
      </w:r>
    </w:p>
    <w:p>
      <w:pPr>
        <w:pStyle w:val="ArticleScripture"/>
        <w:jc w:val="right"/>
        <w:bidi w:val="1"/>
      </w:pPr>
      <w:r>
        <w:rPr>
          <w:rFonts w:ascii="Segoe UI" w:hAnsi="Segoe UI" w:eastAsia="Segoe UI" w:cs="Segoe UI"/>
          <w:rtl w:val="1"/>
        </w:rPr>
        <w:t>’پھر میں نے اس سے کہا کہ وہ بتائے کہ اسے "daily" کے باقی امور کے بارے میں کیا ظاہر کیا گیا تھا—شہزادہ، لشکر، "daily" کو ہٹا دیا جانا، اور مقدس مقام کو گرا دیا جانا۔</w:t>
      </w:r>
    </w:p>
    <w:p>
      <w:pPr>
        <w:pStyle w:val="ArticleScripture"/>
        <w:jc w:val="right"/>
        <w:bidi w:val="1"/>
      </w:pPr>
      <w:r>
        <w:rPr>
          <w:rFonts w:ascii="Segoe UI" w:hAnsi="Segoe UI" w:eastAsia="Segoe UI" w:cs="Segoe UI"/>
          <w:rtl w:val="1"/>
        </w:rPr>
        <w:t>'اس نے جواب دیا کہ یہ پہلو رؤیا میں اس کے سامنے اس طرح پیش نہیں کیے گئے تھے جس طرح وقت کا حصہ پیش کیا گیا تھا۔ وہ نبوت کے ان نکات کی وضاحت کرنے کے لیے آگے نہیں بڑھیں گی۔</w:t>
      </w:r>
    </w:p>
    <w:p>
      <w:pPr>
        <w:pStyle w:val="ArticleScripture"/>
        <w:jc w:val="right"/>
        <w:bidi w:val="1"/>
      </w:pPr>
      <w:r>
        <w:rPr>
          <w:rFonts w:ascii="Segoe UI" w:hAnsi="Segoe UI" w:eastAsia="Segoe UI" w:cs="Segoe UI"/>
          <w:rtl w:val="1"/>
        </w:rPr>
        <w:t>"'اس انٹرویو نے میرے ذہن پر گہرا اثر ڈالا۔ بلا جھجھک اس نے ۲۳۰۰ سالہ مدت کے بارے میں کھل کر، واضح طور پر اور تفصیل سے بات کی، لیکن پیشگوئی کے دوسرے حصے کے بارے میں وہ خاموش رہی۔</w:t>
      </w:r>
    </w:p>
    <w:p>
      <w:pPr>
        <w:pStyle w:val="ArticleScripture"/>
        <w:jc w:val="right"/>
        <w:bidi w:val="1"/>
      </w:pPr>
      <w:r>
        <w:rPr>
          <w:rFonts w:ascii="Segoe UI" w:hAnsi="Segoe UI" w:eastAsia="Segoe UI" w:cs="Segoe UI"/>
          <w:rtl w:val="1"/>
        </w:rPr>
        <w:t>'وقت کے بارے میں اس کی کھلی وضاحت، اور "روزانہ" کو ہٹا دیے جانے اور مقدس کو گرا دینے کے بارے میں اس کی خاموشی سے، میں جو واحد نتیجہ اخذ کر سکا وہ یہ تھا کہ اسے جو رویا دی گئی تھی وہ وقت سے متعلق تھی، اور یہ کہ اسے پیشگوئی کے دوسرے حصوں کے بارے میں کوئی وضاحت نہیں ملی تھی۔-DF 201b، AGD بیان، 25 ستمبر، 1931." آرتھر وائٹ، ایلن جی. وائٹ، جلد 6، صفحہ 257۔</w:t>
      </w:r>
    </w:p>
    <w:p>
      <w:pPr>
        <w:pStyle w:val="ArticleBody"/>
        <w:jc w:val="right"/>
        <w:bidi w:val="1"/>
      </w:pPr>
      <w:r>
        <w:rPr>
          <w:rFonts w:ascii="Segoe UI" w:hAnsi="Segoe UI" w:eastAsia="Segoe UI" w:cs="Segoe UI"/>
          <w:rtl w:val="1"/>
        </w:rPr>
        <w:t>ڈینیئلز نے دعویٰ کیا کہ اس نے انہیں 1843 کا چارٹ دکھایا اور اس مقدس کے بارے میں پوچھا جس کی نمائندگی اس چارٹ میں نہیں کی گئی تھی۔ اس نے یہ بھی دعویٰ کیا کہ وہ کتاب "Early Writings" بھی لے گیا اور اس سے بار بار یہ سوالات کیے کہ جب اس نے واضح طور پر "the daily" کے بارے میں اوّلین پیش روؤں کی فہم کی تائید کی اور یہ کہا کہ چارٹ خداوند کے ہاتھ کی رہنمائی سے مرتب ہوا ہے تو اس کا مطلب کیا تھا۔ ایلن وائٹ کے بیٹے، جو آرتھر ایل۔ وائٹ کے والد تھے—وہ سوانح نگار جس نے اس مبینہ واقعے کا اجمالی جائزہ لکھا—نے "the daily" کے بارے میں ڈینیئلز اور پریسکاٹ کے شیطانی نظریے کو قبول کر لیا تھا اور اس انٹرویو میں جو اس نے سنا تھا اس کے بارے میں ڈینیئلز کے دعوے کی گواہی دی۔ وہ اپنی گھڑی ہوئی کہانی میں بس احتیاط سے کام نہ لے سکے، کیونکہ 1843 کا چارٹ کسی ایسے مقدس کی نمائندگی ہی نہیں کرتا جس کی طرف ڈینیئلز اشارہ کر سکتا۔</w:t>
      </w:r>
    </w:p>
    <w:p>
      <w:pPr>
        <w:pStyle w:val="ArticleBody"/>
        <w:jc w:val="right"/>
        <w:bidi w:val="1"/>
      </w:pPr>
      <w:r>
        <w:rPr>
          <w:rFonts w:ascii="Segoe UI" w:hAnsi="Segoe UI" w:eastAsia="Segoe UI" w:cs="Segoe UI"/>
          <w:rtl w:val="1"/>
        </w:rPr>
        <w:t>انٹرویو میں پیش کی گئی ایک اور غلط بیانی یہ جھوٹ ہے کہ Early Writings کے اس اقتباس میں 'وقت مقرر کرنے' کے خلاف تنبیہ کی گئی تھی۔ وہ اقتباس جس کے بارے میں کہا جاتا ہے کہ Daniells نے پوچھا تھا، درج ذیل ہے:</w:t>
      </w:r>
    </w:p>
    <w:p>
      <w:pPr>
        <w:pStyle w:val="ArticleScripture"/>
        <w:jc w:val="right"/>
        <w:bidi w:val="1"/>
      </w:pPr>
      <w:r>
        <w:rPr>
          <w:rFonts w:ascii="Segoe UI" w:hAnsi="Segoe UI" w:eastAsia="Segoe UI" w:cs="Segoe UI"/>
          <w:rtl w:val="1"/>
        </w:rPr>
        <w:t>میں نے دیکھا ہے کہ 1843 کا چارٹ خداوند کے ہاتھ کی رہنمائی میں مرتب کیا گیا تھا، اور یہ کہ اسے تبدیل نہیں کیا جانا چاہیے؛ اس کے ارقام ویسے ہی تھے جیسے وہ چاہتا تھا؛ اس کا ہاتھ اس پر تھا اور اس نے بعض ارقام میں موجود ایک غلطی کو چھپا دیا تھا، تاکہ کوئی اسے نہ دیکھ سکے، جب تک اس کا ہاتھ ہٹا نہ لیا گیا۔</w:t>
      </w:r>
    </w:p>
    <w:p>
      <w:pPr>
        <w:pStyle w:val="ArticleScripture"/>
        <w:jc w:val="right"/>
        <w:bidi w:val="1"/>
      </w:pPr>
      <w:r>
        <w:rPr>
          <w:rFonts w:ascii="Segoe UI" w:hAnsi="Segoe UI" w:eastAsia="Segoe UI" w:cs="Segoe UI"/>
          <w:rtl w:val="1"/>
        </w:rPr>
        <w:t>پھر میں نے ’دائمی‘ (دانیال 8:12) کے بارے میں دیکھا کہ لفظ ’قربانی‘ انسانی دانش سے شامل کیا گیا تھا اور وہ متن کا حصہ نہیں ہے، اور یہ کہ خداوند نے اس کے بارے میں صحیح نقطۂ نظر اُنہیں دیا جنہوں نے عدالت کے وقت کی پکار دی۔ جب اتحاد موجود تھا، 1844 سے پہلے، تقریباً سب ’دائمی‘ کے بارے میں صحیح نقطۂ نظر پر متحد تھے؛ لیکن 1844 کے بعد پیدا ہونے والی ابتری میں دوسری آرا اختیار کی گئیں، اور تاریکی اور الجھن چھا گئیں۔ وقت 1844 کے بعد سے کوئی آزمائش نہیں رہا، اور وہ آئندہ کبھی آزمائش نہیں ہوگا۔ ابتدائی تحریرات، 74، 75۔</w:t>
      </w:r>
    </w:p>
    <w:p>
      <w:pPr>
        <w:pStyle w:val="ArticleBody"/>
        <w:jc w:val="right"/>
        <w:bidi w:val="1"/>
      </w:pPr>
      <w:r>
        <w:rPr>
          <w:rFonts w:ascii="Segoe UI" w:hAnsi="Segoe UI" w:eastAsia="Segoe UI" w:cs="Segoe UI"/>
          <w:rtl w:val="1"/>
        </w:rPr>
        <w:t>Willie C. White، سسٹر وائٹ کے بیٹے، نے 'the daily' کے بارے میں غلط نظریہ قبول کر لیا تھا، اور اس کے بیٹے آرثر نے اس انٹرویو سے منسوب 'جھوٹ' کو، جو کبھی ہوا ہی نہیں تھا، برقرار رکھنے کے لیے یہ تاثر دینے کی کوشش کی کہ Early Writings کے اقتباس میں موجود تنبیہ محض اور صرف وقت مقرر کرنے کے خلاف انتباہ تھی۔ یہ دلیل 1930 کی دہائی میں گھڑی گئی تھی اور 'جھوٹ' کا بنیادی حصہ بن جاتی ہے۔</w:t>
      </w:r>
    </w:p>
    <w:p>
      <w:pPr>
        <w:pStyle w:val="ArticleBody"/>
        <w:jc w:val="right"/>
        <w:bidi w:val="1"/>
      </w:pPr>
      <w:r>
        <w:rPr>
          <w:rFonts w:ascii="Segoe UI" w:hAnsi="Segoe UI" w:eastAsia="Segoe UI" w:cs="Segoe UI"/>
          <w:rtl w:val="1"/>
        </w:rPr>
        <w:t>ہم اس دلیل کو اگلے مضمون میں زیرِ بحث لائیں گے۔</w:t>
      </w:r>
    </w:p>
    <w:p>
      <w:pPr>
        <w:pStyle w:val="ArticleScripture"/>
        <w:jc w:val="right"/>
        <w:bidi w:val="1"/>
      </w:pPr>
      <w:r>
        <w:rPr>
          <w:rFonts w:ascii="Segoe UI" w:hAnsi="Segoe UI" w:eastAsia="Segoe UI" w:cs="Segoe UI"/>
          <w:rtl w:val="1"/>
        </w:rPr>
        <w:t>23 ستمبر کو، خداوند نے مجھے دکھایا کہ اپنی قوم کے بقیہ کو باز یاب کرنے کے لیے اس نے دوسری بار اپنا ہاتھ بڑھایا ہے، اور یہ کہ اس جمع ہونے کے زمانے میں کوششیں دوچند کرنی ہوں گی۔ پراگندگی کے زمانے میں اسرائیل مارا اور پھاڑا گیا؛ لیکن اب جمع ہونے کے زمانے میں خدا اپنی قوم کو شفا دے گا اور باندھ دے گا۔ پراگندگی میں حق کو پھیلانے کے لیے کی گئی کوششوں کا بہت ہی کم اثر ہوا، بہت کم یا کچھ بھی حاصل نہ ہوا؛ لیکن جمع ہونے میں، جب خدا نے اپنی قوم کو اکٹھا کرنے کے لیے اپنا ہاتھ بڑھایا ہے، حق کو پھیلانے کی کوششیں اپنے مطلوبہ اثرات ڈالیں گی۔ سب کو اس کام میں متحد اور پرجوش ہونا چاہیے۔ میں نے دیکھا کہ یہ شرم کی بات ہے کہ اب جب جمع ہونے کا زمانہ ہے، کوئی ہماری رہنمائی کے لیے مثالیں پراگندگی کے زمانے سے لے؛ کیونکہ اگر خدا ہمارے لیے اب اس سے زیادہ کچھ نہ کرے جتنا اس نے تب کیا تھا، تو اسرائیل کبھی جمع نہ ہوتا۔ جس طرح حق کا منادی ہونا ضروری ہے، اسی طرح اس کا پرچے میں شائع ہونا بھی ضروری ہے۔</w:t>
      </w:r>
    </w:p>
    <w:p>
      <w:pPr>
        <w:pStyle w:val="ArticleScripture"/>
        <w:jc w:val="right"/>
        <w:bidi w:val="1"/>
      </w:pPr>
      <w:r>
        <w:rPr>
          <w:rFonts w:ascii="Segoe UI" w:hAnsi="Segoe UI" w:eastAsia="Segoe UI" w:cs="Segoe UI"/>
          <w:rtl w:val="1"/>
        </w:rPr>
        <w:t>خداوند نے مجھے دکھایا کہ 1843 کا چارٹ اس کے ہاتھ کی رہنمائی میں تیار کیا گیا تھا اور اس کا کوئی حصہ تبدیل نہیں کیا جانا چاہیے؛ اس میں درج اعداد ویسے ہی تھے جیسے وہ چاہتا تھا۔ یہ بھی کہ اس کا ہاتھ اس پر تھا اور اس نے بعض اعداد میں موجود ایک غلطی کو چھپا رکھا تھا، تاکہ جب تک اس کا ہاتھ ہٹا نہ لیا گیا، کوئی اسے دیکھ نہ سکے۔</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نواسی</dc:title>
  <dc:subject>باطل عقائد کی گرہ کشائی: ایڈونٹ ازم میں 'ڈیلی' کا تاریخی جائزہ</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