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امریکہ کے لیے مستقبل اور 18 جولائی، 2020 - نمبر تین</w:t>
      </w:r>
    </w:p>
    <w:p>
      <w:pPr>
        <w:pStyle w:val="ArticleSubtitle"/>
        <w:jc w:val="right"/>
        <w:bidi w:val="1"/>
      </w:pPr>
      <w:r>
        <w:rPr>
          <w:rFonts w:ascii="Segoe UI" w:hAnsi="Segoe UI" w:eastAsia="Segoe UI" w:cs="Segoe UI"/>
          <w:rtl w:val="1"/>
        </w:rPr>
        <w:t>مبارک ہیں وہ آنکھیں جو دیکھتی ہیں اور وہ کان جو سنتے ہیں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2023-08-25</w:t>
      </w:r>
    </w:p>
    <w:p>
      <w:pPr>
        <w:pStyle w:val="ArticleBody"/>
        <w:jc w:val="right"/>
        <w:bidi w:val="1"/>
      </w:pPr>
      <w:r>
        <w:rPr>
          <w:rFonts w:ascii="Segoe UI" w:hAnsi="Segoe UI" w:eastAsia="Segoe UI" w:cs="Segoe UI"/>
          <w:rtl w:val="1"/>
        </w:rPr>
        <w:t>اصلاحی تحریکوں کے سلسلے مکاشفہ کے دسویں باب کی "سات گرجیں" کو سمجھنے کی کلید ہیں۔ یہ "سات گرجیں" 11 اگست، 1840 کو پہلے فرشتے کے پیغام کو قوت ملنے سے لے کر 22 اکتوبر، 1844 کی عظیم مایوسی تک کی تاریخ کی نمائندگی کرتی ہیں۔ مکاشفہ کا دسویں باب اس سمجھ کی تائید کے لیے اسی باب کے اندر تین داخلی شہادتیں فراہم کرتا ہے۔</w:t>
      </w:r>
    </w:p>
    <w:p>
      <w:pPr>
        <w:pStyle w:val="ArticleScripture"/>
        <w:jc w:val="right"/>
        <w:bidi w:val="1"/>
      </w:pPr>
      <w:r>
        <w:rPr>
          <w:rFonts w:ascii="Segoe UI" w:hAnsi="Segoe UI" w:eastAsia="Segoe UI" w:cs="Segoe UI"/>
          <w:rtl w:val="1"/>
        </w:rPr>
        <w:t>"1840 تا 1844 کی آمد کی تحریک خدا کی قدرت کا شاندار اظہار تھی؛ پہلے فرشتے کا پیغام دنیا کے ہر مشنری مرکز تک پہنچایا گیا، اور بعض ممالک میں ایسی غیر معمولی مذہبی دلچسپی پیدا ہوئی جیسی سولہویں صدی کی اصلاحِ مذہب کے بعد کسی سرزمین میں نہیں دیکھی گئی؛ مگر ان سب کو تیسرے فرشتے کی آخری تنبیہ کے زیرِ اثر ہونے والی زبردست تحریک پیچھے چھوڑ دے گی۔" عظیم کشمکش، 611.</w:t>
      </w:r>
    </w:p>
    <w:p>
      <w:pPr>
        <w:pStyle w:val="ArticleBody"/>
        <w:jc w:val="right"/>
        <w:bidi w:val="1"/>
      </w:pPr>
      <w:r>
        <w:rPr>
          <w:rFonts w:ascii="Segoe UI" w:hAnsi="Segoe UI" w:eastAsia="Segoe UI" w:cs="Segoe UI"/>
          <w:rtl w:val="1"/>
        </w:rPr>
        <w:t>پہلے فرشتے کا پیغام 1840 سے دنیا بھر تک پہنچایا جانے لگا۔ یوریا سمتھ سسٹر وائٹ کے موافق بانیوں کی سمجھ پیش کرتے ہیں۔ سمتھ تسلیم کرتے ہیں کہ پہلا فرشتہ 1798 میں آ پہنچا تھا، اور وہ دکھاتے ہیں کہ 1840 میں جو فرشتہ اترا وہ بھی یہی پہلا فرشتہ تھا۔ سمتھ اور بانیوں نے بس یہ امتیاز ملحوظ نہیں رکھا تھا کہ پیغام کے آنے اور پیغام کی تقویت کے درمیان فرق ہے۔ سمتھ واضح طور پر بیان کرتے ہیں کہ جب مکاشفہ باب دس کے فرشتے نے ایک پاؤں سمندر پر اور ایک زمین پر رکھا تو اس نے دنیا تک پہنچائے جانے والے پیغام کی نشان دہی کی۔</w:t>
      </w:r>
    </w:p>
    <w:p>
      <w:pPr>
        <w:pStyle w:val="ArticleScripture"/>
        <w:jc w:val="right"/>
        <w:bidi w:val="1"/>
      </w:pPr>
      <w:r>
        <w:rPr>
          <w:rFonts w:ascii="Segoe UI" w:hAnsi="Segoe UI" w:eastAsia="Segoe UI" w:cs="Segoe UI"/>
          <w:rtl w:val="1"/>
        </w:rPr>
        <w:t>لہٰذا 1798 میں مسیح کے دن کے قریب ہونے کی منادی پر جو پابندی تھی، وہ ختم ہوگئی؛ 1798 ہی میں آخری زمانہ شروع ہوا، اور چھوٹی کتاب پر سے مہر ہٹا دی گئی۔ پس اس مدت سے، مکاشفہ 14 کا فرشتہ نکل کھڑا ہوا ہے یہ منادی کرتے ہوئے کہ خدا کی عدالت کی گھڑی آ پہنچی ہے؛ اور اسی وقت سے باب 10 کا فرشتہ بھی سمندر اور خشکی پر کھڑا ہو کر قسم کھا چکا ہے کہ اب وقت مزید نہ رہے گا۔ ان کی شناخت کے بارے میں کوئی سوال نہیں ہو سکتا؛ اور جو دلائل ایک کی تعیینِ مقام کے لیے دیے جاتے ہیں، وہ دوسرے کے معاملے میں بھی یکساں مؤثر ہیں۔ یہ ظاہر کرنے کے لیے کہ موجودہ نسل ان دونوں نبوتوں کی تکمیل کی گواہ ہے، ہمیں یہاں کسی بحث میں پڑنے کی ضرورت نہیں۔ آمد کی منادی میں، خصوصاً 1840 سے 1844 تک، ان کی مکمل اور تفصیلی تکمیل شروع ہوئی۔ اس فرشتہ کی حالت—ایک پاؤں سمندر پر اور دوسرا خشکی پر—اس کی منادی کے سمندر اور خشکی میں وسیع پھیلاؤ کو ظاہر کرتی ہے۔ اگر یہ پیغام صرف ایک ہی ملک کے لیے مخصوص ہوتا، تو فرشتے کے لیے صرف خشکی پر کھڑا ہونا کافی ہوتا۔ لیکن اس کا ایک پاؤں سمندر پر ہے؛ اس سے ہم نتیجہ نکالتے ہیں کہ اس کا پیغام سمندر پار کرے گا اور کرۂ ارض کی مختلف قوموں اور خطوں تک پھیل جائے گا؛ اور یہ نتیجہ اس حقیقت سے مضبوط ہوتا ہے کہ اوپر مذکورہ آمد کی منادی واقعی دنیا کی ہر مشنری چوکی تک پہنچ گئی تھی۔ اس کی مزید تفصیل باب 14 کے تحت دیکھیے۔ یوریاہ اسمتھ، دانی ایل اور مکاشفہ پر خیالات، 521۔</w:t>
      </w:r>
    </w:p>
    <w:p>
      <w:pPr>
        <w:pStyle w:val="ArticleBody"/>
        <w:jc w:val="right"/>
        <w:bidi w:val="1"/>
      </w:pPr>
      <w:r>
        <w:rPr>
          <w:rFonts w:ascii="Segoe UI" w:hAnsi="Segoe UI" w:eastAsia="Segoe UI" w:cs="Segoe UI"/>
          <w:rtl w:val="1"/>
        </w:rPr>
        <w:t>لہٰذا، باب دس کی پہلی آیت 11 اگست 1840 کی نشان دہی کرتی ہے، کیونکہ اسی وقت عثمانی بالادستی کا وہ پیش گوئی شدہ خاتمہ واقع ہوا جو کتابِ مکاشفہ باب نو کی پیش گوئی کے مطابق تھا۔ سسٹر وائٹ بیان کرتی ہیں:</w:t>
      </w:r>
    </w:p>
    <w:p>
      <w:pPr>
        <w:pStyle w:val="ArticleScripture"/>
        <w:jc w:val="right"/>
        <w:bidi w:val="1"/>
      </w:pPr>
      <w:r>
        <w:rPr>
          <w:rFonts w:ascii="Segoe UI" w:hAnsi="Segoe UI" w:eastAsia="Segoe UI" w:cs="Segoe UI"/>
          <w:rtl w:val="1"/>
        </w:rPr>
        <w:t>"سال 1840ء میں پیشگوئی کی ایک اور قابلِ ذکر تکمیل نے وسیع پیمانے پر دلچسپی پیدا کی۔ دو سال قبل، دوسری آمد کی منادی کرنے والے سرکردہ مبلغین میں سے ایک، Josiah Litch، نے مکاشفہ 9 کی ایک تشریح شائع کی، جس میں سلطنتِ عثمانیہ کے زوال کی پیشگوئی کی گئی۔ اس کے حساب کے مطابق، یہ طاقت . . . 11 اگست 1840ء کو سرنگون ہو جانی تھی، جب قسطنطنیہ میں عثمانی قوت کے ٹوٹنے کی توقع کی جا سکتی ہے۔ اور میرا یقین ہے کہ یہی امر ثابت ہوگا۔'"</w:t>
      </w:r>
    </w:p>
    <w:p>
      <w:pPr>
        <w:pStyle w:val="ArticleScripture"/>
        <w:jc w:val="right"/>
        <w:bidi w:val="1"/>
      </w:pPr>
      <w:r>
        <w:rPr>
          <w:rFonts w:ascii="Segoe UI" w:hAnsi="Segoe UI" w:eastAsia="Segoe UI" w:cs="Segoe UI"/>
          <w:rtl w:val="1"/>
        </w:rPr>
        <w:t>"ٹھیک مقررہ وقت پر ترکی نے اپنے سفیروں کے ذریعے یورپ کی اتحادی طاقتوں کی حفاظت قبول کرلی، اور یوں خود کو مسیحی اقوام کے اختیار کے تحت دے دیا۔ یہ واقعہ پیشگوئی کے عین مطابق پورا ہوا۔ جب یہ بات معلوم ہوئی تو بے شمار لوگ ملر اور اس کے رفقا کی اختیار کردہ پیشگوئی کی تعبیر کے اصولوں کی درستی پر قائل ہوگئے، اور تحریکِ آمد کو ایک حیرت انگیز تقویت ملی۔ اہلِ علم و حیثیت نے ملر کے ساتھ اس کے خیالات کی تبلیغ اور اشاعت دونوں میں شمولیت اختیار کی، اور 1840 سے 1844 تک یہ کام تیزی سے پھیل گیا۔" عظیم کشمکش، 334، 335۔</w:t>
      </w:r>
    </w:p>
    <w:p>
      <w:pPr>
        <w:pStyle w:val="ArticleBody"/>
        <w:jc w:val="right"/>
        <w:bidi w:val="1"/>
      </w:pPr>
      <w:r>
        <w:rPr>
          <w:rFonts w:ascii="Segoe UI" w:hAnsi="Segoe UI" w:eastAsia="Segoe UI" w:cs="Segoe UI"/>
          <w:rtl w:val="1"/>
        </w:rPr>
        <w:t>باب دس کی پہلی آیت 1840 سے متعلق ہے، اور دسویں آیت میں ہم 22 اکتوبر 1844 کو یوحنا کو انتہائی مایوس دیکھتے ہیں۔ یوحنا ان لوگوں کی نمائندگی کرتا تھا جنہوں نے چھوٹی کتاب کا پیغام دنیا تک پہنچایا، مگر 22 اکتوبر 1844 کو تلخ مایوسی کا شکار ہوئے۔ آیت ایک سے آیت دس 1840 سے 1844 کی تاریخ کی نمائندگی کرتی ہیں۔ یہ باب دس کے اندر ایک داخلی شہادت ہے۔</w:t>
      </w:r>
    </w:p>
    <w:p>
      <w:pPr>
        <w:pStyle w:val="ArticleBody"/>
        <w:jc w:val="right"/>
        <w:bidi w:val="1"/>
      </w:pPr>
      <w:r>
        <w:rPr>
          <w:rFonts w:ascii="Segoe UI" w:hAnsi="Segoe UI" w:eastAsia="Segoe UI" w:cs="Segoe UI"/>
          <w:rtl w:val="1"/>
        </w:rPr>
        <w:t>دوسرا گواہ یوحنا ہے جو چھوٹی کتاب کھاتا ہے اور وہ اس کے منہ میں میٹھی لگتی ہے، جو 11 اگست 1840 کے پیغام کی اس کی قبولیت کی نمائندگی کرتی ہے، اور پھر 22 اکتوبر 1844 کی عظیم مایوسی پر وہ اس کے پیٹ میں کڑوی ہو گئی۔</w:t>
      </w:r>
    </w:p>
    <w:p>
      <w:pPr>
        <w:pStyle w:val="ArticleScripture"/>
        <w:jc w:val="right"/>
        <w:bidi w:val="1"/>
      </w:pPr>
      <w:r>
        <w:rPr>
          <w:rFonts w:ascii="Segoe UI" w:hAnsi="Segoe UI" w:eastAsia="Segoe UI" w:cs="Segoe UI"/>
          <w:rtl w:val="1"/>
        </w:rPr>
        <w:t>اور میں نے فرشتے کے ہاتھ سے وہ چھوٹی کتاب لے لی اور اسے نگل گیا؛ اور وہ میرے منہ میں شہد کی مانند میٹھی تھی؛ اور جیسے ہی میں نے اسے نگلا، میرے پیٹ میں کڑواہٹ ہو گئی۔ مکاشفہ 10:10۔</w:t>
      </w:r>
    </w:p>
    <w:p>
      <w:pPr>
        <w:pStyle w:val="ArticleBody"/>
        <w:jc w:val="right"/>
        <w:bidi w:val="1"/>
      </w:pPr>
      <w:r>
        <w:rPr>
          <w:rFonts w:ascii="Segoe UI" w:hAnsi="Segoe UI" w:eastAsia="Segoe UI" w:cs="Segoe UI"/>
          <w:rtl w:val="1"/>
        </w:rPr>
        <w:t>دسویں آیت 1840 سے 1844 تک کی عین تاریخ کی نمائندگی ایک ہی آیت میں کرتی ہے۔ یہ اسی باب کے اندر دوسری داخلی شہادت ہے کہ "سات گرجیں" اسی تاریخ کی نمائندگی کرتی ہیں۔ بہن وائٹ پہلے ہی یہ نشاندہی کر چکی ہیں کہ "سات گرجیں" ان واقعات کی تفصیل کی نمائندگی کرتی ہیں جو پہلے اور دوسرے فرشتوں کے پیغامات کے تحت وقوع پذیر ہوئے۔ دوسرے فرشتے کا پیغام عظیم مایوسی پر ختم ہوا، اس لیے "سات گرجیں" اسی تاریخ کی نمائندگی کرتی ہیں۔ تین داخلی شہادتیں اس حقیقت کی تائید کرتی ہیں کہ 11 اگست 1840 سے لے کر 22 اکتوبر 1844 کی عظیم مایوسی تک کی تاریخ وہ نبوتی تاریخ ہے جس پر مکاشفہ کے دسویں باب میں زور دیا جا رہا ہے۔</w:t>
      </w:r>
    </w:p>
    <w:p>
      <w:pPr>
        <w:pStyle w:val="ArticleBody"/>
        <w:jc w:val="right"/>
        <w:bidi w:val="1"/>
      </w:pPr>
      <w:r>
        <w:rPr>
          <w:rFonts w:ascii="Segoe UI" w:hAnsi="Segoe UI" w:eastAsia="Segoe UI" w:cs="Segoe UI"/>
          <w:rtl w:val="1"/>
        </w:rPr>
        <w:t>پھر آخری آیت میں، "سات گرجوں" سے متعلق سچائی کے مطابق، پیغام پیش کرنے کا حکم دیا جاتا ہے اور یہ کہ وہی تاریخ لازماً دہرائی جائے۔</w:t>
      </w:r>
    </w:p>
    <w:p>
      <w:pPr>
        <w:pStyle w:val="ArticleScripture"/>
        <w:jc w:val="right"/>
        <w:bidi w:val="1"/>
      </w:pPr>
      <w:r>
        <w:rPr>
          <w:rFonts w:ascii="Segoe UI" w:hAnsi="Segoe UI" w:eastAsia="Segoe UI" w:cs="Segoe UI"/>
          <w:rtl w:val="1"/>
        </w:rPr>
        <w:t>اور اُس نے مجھ سے کہا، تجھے پھر بہت سی قوموں، امتوں، زبانوں اور بادشاہوں کے سامنے نبوت کرنا لازم ہے۔ مکاشفہ 10:11</w:t>
      </w:r>
    </w:p>
    <w:p>
      <w:pPr>
        <w:pStyle w:val="ArticleBody"/>
        <w:jc w:val="right"/>
        <w:bidi w:val="1"/>
      </w:pPr>
      <w:r>
        <w:rPr>
          <w:rFonts w:ascii="Segoe UI" w:hAnsi="Segoe UI" w:eastAsia="Segoe UI" w:cs="Segoe UI"/>
          <w:rtl w:val="1"/>
        </w:rPr>
        <w:t>سات گرجیں اس بات کی نشان دہی کرتی ہیں کہ ایڈونٹزم کا آغاز — یعنی جب اُس پیغام کو قوت دی گئی جس کی مُہر 'وقت کے آخر' میں کھولی گئی تھی — ایڈونٹزم کے خاتمے کی عکاسی کرے گا، جب وہ پیغام جس کی مُہر 1989 میں کھولی گئی تھی، مکاشفہ باب دس کے فرشتہ کے نزول سے نہیں بلکہ مکاشفہ باب اٹھارہ کے نازل ہونے والے فرشتہ کے نزول سے قوت پائے گا۔ مکاشفہ باب اٹھارہ کا فرشتہ 11 ستمبر 2001 کو نازل ہوا اور ہم اب 1840 سے 1844 کی تاریخی تکرار کے اختتام کے قریب پہنچ رہے ہیں۔</w:t>
      </w:r>
    </w:p>
    <w:p>
      <w:pPr>
        <w:pStyle w:val="ArticleBody"/>
        <w:jc w:val="right"/>
        <w:bidi w:val="1"/>
      </w:pPr>
      <w:r>
        <w:rPr>
          <w:rFonts w:ascii="Segoe UI" w:hAnsi="Segoe UI" w:eastAsia="Segoe UI" w:cs="Segoe UI"/>
          <w:rtl w:val="1"/>
        </w:rPr>
        <w:t>دسویں باب کے مشاہدات کئی برسوں سے عوامی ملکیت میں ہیں۔ جس بات کو ابھی حال ہی میں تسلیم کیا گیا ہے وہ یہ ہے کہ اس مقدس تاریخ کے اندر ایک اور مقدس تاریخ بھی مضمر ہے۔ یہ تاریخ صرف وہی لوگ پہچانیں گے جو الفا اور اومیگا کے اُس اصول کو قبول کرتے ہیں جو کسی چیز کے انجام کو اس کے آغاز کے ساتھ ایک قرار دیتا ہے۔ مقدس تاریخ کے اندر مضمر یہ تاریخ ایک مایوسی سے شروع ہوتی ہے اور عظیم مایوسی پر ختم ہوتی ہے۔ 1843 سے 1844 کی تاریخ، 1840 سے 1844 کی تاریخ کے اندر تو ہے، مگر اس سے الگ ایک خاص سلسلۂ تاریخ ہے۔ بہن وائٹ اور مسیح دونوں اس سلسلۂ تاریخ کا ذکر کرتے ہیں۔</w:t>
      </w:r>
    </w:p>
    <w:p>
      <w:pPr>
        <w:pStyle w:val="ArticleScripture"/>
        <w:jc w:val="right"/>
        <w:bidi w:val="1"/>
      </w:pPr>
      <w:r>
        <w:rPr>
          <w:rFonts w:ascii="Segoe UI" w:hAnsi="Segoe UI" w:eastAsia="Segoe UI" w:cs="Segoe UI"/>
          <w:rtl w:val="1"/>
        </w:rPr>
        <w:t>1840 سے 1844 تک دیے گئے تمام پیغامات کو اب زور کے ساتھ پیش کیا جائے، کیونکہ بہت سے لوگ اپنی سمت کھو بیٹھے ہیں۔ یہ پیغامات تمام کلیسیاؤں تک پہنچائے جائیں۔</w:t>
      </w:r>
    </w:p>
    <w:p>
      <w:pPr>
        <w:pStyle w:val="ArticleScripture"/>
        <w:jc w:val="right"/>
        <w:bidi w:val="1"/>
      </w:pPr>
      <w:r>
        <w:rPr>
          <w:rFonts w:ascii="Segoe UI" w:hAnsi="Segoe UI" w:eastAsia="Segoe UI" w:cs="Segoe UI"/>
          <w:rtl w:val="1"/>
        </w:rPr>
        <w:t>مسیح نے فرمایا، "مبارک ہیں تمہاری آنکھیں کیونکہ وہ دیکھتی ہیں؛ اور تمہارے کان کیونکہ وہ سنتے ہیں۔ کیونکہ میں تم سے سچ کہتا ہوں کہ بہت سے نبیوں اور راستباز لوگوں نے چاہا کہ وہ چیزیں دیکھیں جو تم دیکھتے ہو، مگر اُنہیں نہ دیکھ سکیں؛ اور وہ چیزیں سنیں جو تم سنتے ہو، مگر اُنہیں نہ سن سکیں" [متی 13:16، 17]۔ مبارک ہیں وہ آنکھیں جنہوں نے 1843 اور 1844 میں جو کچھ دیکھا گیا تھا اسے دیکھا۔</w:t>
      </w:r>
    </w:p>
    <w:p>
      <w:pPr>
        <w:pStyle w:val="ArticleScripture"/>
        <w:jc w:val="right"/>
        <w:bidi w:val="1"/>
      </w:pPr>
      <w:r>
        <w:rPr>
          <w:rFonts w:ascii="Segoe UI" w:hAnsi="Segoe UI" w:eastAsia="Segoe UI" w:cs="Segoe UI"/>
          <w:rtl w:val="1"/>
        </w:rPr>
        <w:t>پیغام دے دیا گیا تھا۔ اور پیغام دہرانے میں کوئی تاخیر نہیں ہونی چاہیے، کیونکہ زمانے کی نشانیاں پوری ہو رہی ہیں؛ اختتامی کام ضرور کیا جانا چاہیے۔ تھوڑی مدت میں ایک عظیم کام انجام پائے گا۔ خدا کے مقرر کرنے سے عنقریب ایک پیغام دیا جائے گا جو بڑھ کر ایک بلند پکار بن جائے گا۔ تب دانی ایل اپنے مقرر حصے میں قائم ہوگا تاکہ اپنی گواہی دے۔ مینسکرپٹ ریلیزز، جلد 21، صفحہ 437۔</w:t>
      </w:r>
    </w:p>
    <w:p>
      <w:pPr>
        <w:pStyle w:val="ArticleBody"/>
        <w:jc w:val="right"/>
        <w:bidi w:val="1"/>
      </w:pPr>
      <w:r>
        <w:rPr>
          <w:rFonts w:ascii="Segoe UI" w:hAnsi="Segoe UI" w:eastAsia="Segoe UI" w:cs="Segoe UI"/>
          <w:rtl w:val="1"/>
        </w:rPr>
        <w:t>"انبیا اور صالحین نے ان چیزوں کو دیکھنے کی خواہش کی ہے" جو "1843 اور 1844 میں دیکھی گئیں۔" یسوع نے اس مقدس تاریخ کا ذکر دو انجیلوں میں کیا، لیکن ہر حوالہ مختلف تناظر میں تھا۔</w:t>
      </w:r>
    </w:p>
    <w:p>
      <w:pPr>
        <w:pStyle w:val="ArticleScripture"/>
        <w:jc w:val="right"/>
        <w:bidi w:val="1"/>
      </w:pPr>
      <w:r>
        <w:rPr>
          <w:rFonts w:ascii="Segoe UI" w:hAnsi="Segoe UI" w:eastAsia="Segoe UI" w:cs="Segoe UI"/>
          <w:rtl w:val="1"/>
        </w:rPr>
        <w:t>اور اُس نے اُن سے بہت سی باتیں تمثیلوں میں کہیں اور کہا، دیکھو، ایک بیج بونے والا بونے کو نکلا؛ اور جب وہ بونے لگا تو کچھ دانے راہ کے کنارے گرے اور پرندے آکر اُنہیں چگ گئے؛ کچھ پتھریلی جگہوں پر گرے جہاں مٹی زیادہ نہ تھی، اور فوراً اُگ آئے کیونکہ مٹی کی گہرائی نہ تھی؛ اور جب سورج نکلا تو جھلس گئے، اور جڑ نہ ہونے کے سبب سوکھ گئے۔ اور کچھ کانٹوں کے درمیان گرے، اور کانٹے اُگ آئے اور اُنہیں گھونٹ دیا؛ لیکن کچھ اچھی زمین میں گرے اور پھل لائے: کوئی سو گنا، کوئی ساٹھ گنا، کوئی تیس گنا۔ جس کے کان سننے کے ہیں، وہ سنے۔ اور شاگرد اُس کے پاس آکر اُس سے عرض کرنے لگے، تُو اُن سے تمثیلوں میں کیوں بات کرتا ہے؟ اُس نے جواب میں اُن سے کہا، اس لیے کہ تمہیں آسمان کی بادشاہی کے بھیدوں کا علم دیا گیا ہے، مگر اُنہیں نہیں دیا گیا۔ کیونکہ جس کے پاس ہے اُس کو دیا جائے گا اور اُس کے پاس فراوانی ہوگی؛ لیکن جس کے پاس نہیں، اُس سے وہ بھی لے لیا جائے گا جو اُس کے پاس ہے۔ اسی لیے میں اُن سے تمثیلوں میں بات کرتا ہوں، کیونکہ وہ دیکھتے ہوئے بھی نہیں دیکھتے، اور سنتے ہوئے بھی نہیں سنتے، نہ ہی سمجھتے ہیں۔ اور اُن میں اشعیاہ کی یہ پیشگوئی پوری ہوتی ہے جو کہتی ہے: تم سن سن کر بھی نہ سمجھو گے، اور دیکھ دیکھ کر بھی نہ پہچانو گے۔ کیونکہ اس قوم کا دل سخت ہو گیا ہے، اور اُن کے کان سننے میں بھاری ہیں، اور اُنہوں نے اپنی آنکھیں بند کر لی ہیں، کہیں ایسا نہ ہو کہ وہ اپنی آنکھوں سے دیکھیں، اور اپنے کانوں سے سنیں، اور اپنے دل سے سمجھیں، اور پلٹ آئیں، اور میں اُنہیں شفا دوں۔ لیکن مبارک ہیں تمہاری آنکھیں کیونکہ وہ دیکھتی ہیں، اور تمہارے کان کیونکہ وہ سنتے ہیں۔ کیونکہ میں تم سے سچ کہتا ہوں کہ بہت سے نبیوں اور راستبازوں نے چاہا کہ وہ وہ باتیں دیکھیں جو تم دیکھتے ہو، مگر نہ دیکھ سکیں؛ اور وہ باتیں سنیں جو تم سنتے ہو، مگر نہ سن سکیں۔ متی 13:3-17</w:t>
      </w:r>
    </w:p>
    <w:p>
      <w:pPr>
        <w:pStyle w:val="ArticleBody"/>
        <w:jc w:val="right"/>
        <w:bidi w:val="1"/>
      </w:pPr>
      <w:r>
        <w:rPr>
          <w:rFonts w:ascii="Segoe UI" w:hAnsi="Segoe UI" w:eastAsia="Segoe UI" w:cs="Segoe UI"/>
          <w:rtl w:val="1"/>
        </w:rPr>
        <w:t>متی میں یسوع، جب کلامِ خدا کے اثر کے بارے میں گفتگو کرتے اور لوگوں کو "سنیں" کہہ کر پکارتے ہیں، تو وہ اس بات کی نشاندہی کرتے ہیں کہ لاودیکیہ کے وہ لوگ جو اُس پیغام کو رد کرتے ہیں جسے انبیا دیکھنے کی آرزو رکھتے تھے، ان کی نمائندگی اشعیاہ باب چھ میں کی گئی تھی۔ Future for America نے بارہا اشعیاہ باب چھ کو 11 ستمبر 2001 کے تناظر میں پیش کیا ہے، کیونکہ اُس روز اسلام کے حملے کے ساتھ مکاشفہ باب اٹھارہ کا زورآور فرشتہ نازل ہوا اور اپنی جلال سے زمین کو روشن کر دیا۔ انبیا سب ایک دوسرے کے ساتھ متفق ہیں، اور اشعیاہ باب چھ کی آیت تین میں ہمیں اسی فرشتے کا براہِ راست حوالہ ملتا ہے۔</w:t>
      </w:r>
    </w:p>
    <w:p>
      <w:pPr>
        <w:pStyle w:val="ArticleScripture"/>
        <w:jc w:val="right"/>
        <w:bidi w:val="1"/>
      </w:pPr>
      <w:r>
        <w:rPr>
          <w:rFonts w:ascii="Segoe UI" w:hAnsi="Segoe UI" w:eastAsia="Segoe UI" w:cs="Segoe UI"/>
          <w:rtl w:val="1"/>
        </w:rPr>
        <w:t>جس سال بادشاہ عزیاہ مر گیا، میں نے بھی خداوند کو دیکھا کہ وہ تخت پر بیٹھا ہوا تھا، بلند و برتر، اور اس کی پوشاک کا دامن ہیکل کو بھر رہا تھا۔ اس کے اوپر سرافیم کھڑے تھے؛ ہر ایک کے چھ پر تھے؛ دو سے وہ اپنا چہرہ ڈھانپتا تھا، دو سے اپنے پاؤں ڈھانپتا تھا، اور دو سے وہ اڑتا تھا۔ اور ایک نے دوسرے کو پکار کر کہا، پاک، پاک، پاک ربُ الافواج ہے؛ ساری زمین اس کے جلال سے معمور ہے۔ اشعیا 6:1-3.</w:t>
      </w:r>
    </w:p>
    <w:p>
      <w:pPr>
        <w:pStyle w:val="ArticleBody"/>
        <w:jc w:val="right"/>
        <w:bidi w:val="1"/>
      </w:pPr>
      <w:r>
        <w:rPr>
          <w:rFonts w:ascii="Segoe UI" w:hAnsi="Segoe UI" w:eastAsia="Segoe UI" w:cs="Segoe UI"/>
          <w:rtl w:val="1"/>
        </w:rPr>
        <w:t>جب مکاشفہ باب اٹھارہ کا فرشتہ نازل ہوتا ہے تو زمین اُس کے جلال سے روشن ہو جاتی ہے، اور یسعیاہ ایک اور اہم اشارہ دیتا ہے جب وہ ہمیں بتاتا ہے کہ اُس کا مقدس گاہ کا رویا اُس سال پیش آیا جس سال بادشاہ عزیاہ مر گیا۔ بادشاہ عزیاہ نے ہیکل کے اندر کاہن کا کام کرنے کی کوشش کی تھی۔ اسی (80) کاہنوں اور سردار کاہن نے اسے ایسا کرنے سے روکا، یہاں تک کہ خداوند نے اُس کی پیشانی میں اسے کوڑھ لگا دیا۔ ریاستی اختیار کو کلیسیائی اختیار کے ساتھ ملانے کی کوشش کرنے کے سبب اسے درندے کا نشان ملا۔ وہ فوراً نہ مرا؛ اسے تخت سے ہٹا دیا گیا اور اس کی جگہ دوسرا مقرر کیا گیا، اور کچھ عرصے کے بعد بالآخر 11 ستمبر 2001 کو وہ مر گیا۔ ایڈونٹسٹ کلیسیا بتدریج ویسے ہی مر رہی ہے جیسے مسیح کے زمانے میں یہودی کلیسیا مری تھی۔ لیکن 11 ستمبر 2001 کو وہ ایڈونٹسٹ تحریک، جس نے پہلے ہی دانی ایل باب گیارہ کی آخری چھ آیات کے پیغام کو ردّ کر دیا تھا، ریاست ہائے متحدہ امریکہ کے پروٹسٹنٹ سینگ کے طور پر اپنے خاتمے کو پہنچ گئی، اور پھر جن کی نمائندگی یسعیاہ کرتا ہے انہیں مکاشفہ باب اٹھارہ کی پہلی آواز کے پیغام کو اٹھانے کے لیے بلایا گیا۔</w:t>
      </w:r>
    </w:p>
    <w:p>
      <w:pPr>
        <w:pStyle w:val="ArticleScripture"/>
        <w:jc w:val="right"/>
        <w:bidi w:val="1"/>
      </w:pPr>
      <w:r>
        <w:rPr>
          <w:rFonts w:ascii="Segoe UI" w:hAnsi="Segoe UI" w:eastAsia="Segoe UI" w:cs="Segoe UI"/>
          <w:rtl w:val="1"/>
        </w:rPr>
        <w:t>اور عزریاہ کاہن اس کے پیچھے اندر گیا اور اس کے ساتھ خداوند کے اسی کاہن بھی تھے جو بہادر آدمی تھے۔ اور انہوں نے بادشاہ عزیاہ کا مقابلہ کیا اور اس سے کہا، اے عزیاہ، خداوند کے لیے خوشبو جلانا تیرے لیے روا نہیں، بلکہ کاہنوں یعنی ہارون کے بیٹوں کے لیے ہے جو خوشبو جلانے کے لیے مخصوص کیے گئے ہیں۔ مقدس سے باہر چلا جا، کیونکہ تو نے خطا کی ہے؛ اور یہ بات خداوند خدا کی طرف سے تیری عزت کا باعث نہ ہوگی۔ تب عزیاہ غضبناک ہوا اور خوشبو جلانے کے لیے اس کے ہاتھ میں مجمرہ تھا؛ اور جب وہ کاہنوں پر خفا تھا تو خداوند کے گھر میں، خوشبو کی قربانگاہ کے پاس، کاہنوں کے سامنے، اس کی پیشانی پر کوڑھ پھوٹ نکلا۔ اور سردار کاہن عزریاہ اور سب کاہنوں نے اس کی طرف دیکھا اور دیکھو اس کی پیشانی پر کوڑھ تھا، تو انہوں نے اسے وہاں سے نکال دیا؛ بلکہ وہ خود بھی جلدی سے باہر نکل گیا کیونکہ خداوند نے اسے مارا تھا۔ اور بادشاہ عزیاہ اپنی موت کے دن تک کوڑھی رہا، اور کوڑھی ہونے کے باعث ایک الگ گھر میں رہتا تھا، کیونکہ وہ خداوند کے گھر سے الگ کر دیا گیا تھا؛ اور اس کا بیٹا یوثام بادشاہ کے گھر پر تھا اور ملک کے لوگوں کا انصاف کرتا تھا۔ تواریخِ ثانی 26:17-21.</w:t>
      </w:r>
    </w:p>
    <w:p>
      <w:pPr>
        <w:pStyle w:val="ArticleBody"/>
        <w:jc w:val="right"/>
        <w:bidi w:val="1"/>
      </w:pPr>
      <w:r>
        <w:rPr>
          <w:rFonts w:ascii="Segoe UI" w:hAnsi="Segoe UI" w:eastAsia="Segoe UI" w:cs="Segoe UI"/>
          <w:rtl w:val="1"/>
        </w:rPr>
        <w:t>یہ پہچاننا اہم ہے کہ 11 ستمبر 2001 کو سیونتھ ڈے ایڈونٹسٹ چرچ سے پروٹسٹنٹ کا سینگ ہٹا دیا گیا تھا، کیونکہ "آخری دنوں" میں کتابِ مکاشفہ کے پیغام کی مہر کھلنے کے تین بنیادی عناصر ہیں۔ ان میں سے ایک، جمہوریت کے سینگ اور پروٹسٹنٹ ازم کے سینگ کی متوازی تاریخ ہے۔ دوسرا عنصر جسے پہچاننا ضروری ہے، سات کلیسیاؤں کی اہمیت ہے، اور یقیناً تیسرا "سات گرجیں" ہیں۔ یہ تینوں نبوی عناصر مل کر اس پیغام کو تشکیل دیتے ہیں جس کی مہر کھولی جا رہی ہے، اور یہ تسلیم کرنا ضروری ہے کہ جس طرح مسیح کے زمانے میں یہودی کلیسیا کو ایک طرف رکھ دیا گیا تھا، اسی طرح "آخری دنوں" میں ایڈونٹسٹ ازم کو ایک طرف رکھ دیا جاتا ہے۔</w:t>
      </w:r>
    </w:p>
    <w:p>
      <w:pPr>
        <w:pStyle w:val="ArticleBody"/>
        <w:jc w:val="right"/>
        <w:bidi w:val="1"/>
      </w:pPr>
      <w:r>
        <w:rPr>
          <w:rFonts w:ascii="Segoe UI" w:hAnsi="Segoe UI" w:eastAsia="Segoe UI" w:cs="Segoe UI"/>
          <w:rtl w:val="1"/>
        </w:rPr>
        <w:t>اشعیاہ اپنے زمانے میں خدا کی بےوفا برگزیدہ قوم تک پیغام لے جانے کے لیے رضاکارانہ طور پر پیش ہوتا ہے، اور یسوع اپنے زمانے میں اسی صورتِ حال کو خطاب کرنے کے لیے یہی الفاظ استعمال کرتا ہے۔ عہد کی برگزیدہ قوم کو نظر انداز کیا جا رہا ہے، اور وہ 'سننے' اور شفا پانے سے انکار کرتے ہیں۔</w:t>
      </w:r>
    </w:p>
    <w:p>
      <w:pPr>
        <w:pStyle w:val="ArticleScripture"/>
        <w:jc w:val="right"/>
        <w:bidi w:val="1"/>
      </w:pPr>
      <w:r>
        <w:rPr>
          <w:rFonts w:ascii="Segoe UI" w:hAnsi="Segoe UI" w:eastAsia="Segoe UI" w:cs="Segoe UI"/>
          <w:rtl w:val="1"/>
        </w:rPr>
        <w:t>اور اُس نے کہا، جا، اور اِس قوم سے کہہ: تم سنو گے ضرور، مگر سمجھو گے نہیں؛ اور دیکھو گے ضرور، مگر پہچانو گے نہیں۔ اِس قوم کے دل کو موٹا کر دے، اُن کے کان بوجھل کر دے، اور اُن کی آنکھیں بند کر دے؛ کہیں ایسا نہ ہو کہ وہ اپنی آنکھوں سے دیکھیں، اپنے کانوں سے سنیں، اپنے دل سے سمجھیں، اور پھِر جائیں، اور شفا پائیں۔ اشعیا ۶:۹، ۱۰۔</w:t>
      </w:r>
    </w:p>
    <w:p>
      <w:pPr>
        <w:pStyle w:val="ArticleBody"/>
        <w:jc w:val="right"/>
        <w:bidi w:val="1"/>
      </w:pPr>
      <w:r>
        <w:rPr>
          <w:rFonts w:ascii="Segoe UI" w:hAnsi="Segoe UI" w:eastAsia="Segoe UI" w:cs="Segoe UI"/>
          <w:rtl w:val="1"/>
        </w:rPr>
        <w:t>اشعیاہ جو خدمت سنبھالتا ہے، وہ وہی خدمت ہے جو یوحنا اور حزقی ایل نے اُس وقت سنبھالی جب انہوں نے چھوٹا طومار کھایا۔ وہ توبیخ کا پیغام عہد کی چُنی ہوئی قوم تک پہنچاتے ہیں، جو خداوند کے منہ سے اُگل دیے جانے کے عمل میں ہے۔ جب یسوع دوسری بار اُن واقعات کا حوالہ دیتے ہیں جنہیں نبیوں اور راستبازوں نے دیکھنے کی آرزو کی تھی، اسے لوقا نے قلم بند کیا ہے۔</w:t>
      </w:r>
    </w:p>
    <w:p>
      <w:pPr>
        <w:pStyle w:val="ArticleScripture"/>
        <w:jc w:val="right"/>
        <w:bidi w:val="1"/>
      </w:pPr>
      <w:r>
        <w:rPr>
          <w:rFonts w:ascii="Segoe UI" w:hAnsi="Segoe UI" w:eastAsia="Segoe UI" w:cs="Segoe UI"/>
          <w:rtl w:val="1"/>
        </w:rPr>
        <w:t>اور تو اے کفر ناحوم، جو آسمان تک بلند کیا گیا ہے، تُو جہنم تک نیچے گرا دیا جائے گا۔ جو تمہاری بات سنتا ہے وہ میری بات سنتا ہے؛ اور جو تمہیں رد کرتا ہے وہ مجھے رد کرتا ہے؛ اور جو مجھے رد کرتا ہے وہ اُسے رد کرتا ہے جس نے مجھے بھیجا ہے۔ اور وہ ستر خوشی کے ساتھ پھر واپس آئے اور کہنے لگے، اے خداوند، تیرے نام کے وسیلہ سے بدروحیں بھی ہمارے تابع ہیں۔ اُس نے اُن سے کہا، میں نے شیطان کو بجلی کی مانند آسمان سے گرتا ہوا دیکھا۔ دیکھو، میں تمہیں سانپوں اور بچھوؤں پر روندنے کا، اور دشمن کی ساری قوت پر اختیار دیتا ہوں؛ اور کوئی چیز کسی طرح تمہیں نقصان نہ پہنچائے گی۔ مگر اس پر خوش نہ ہو کہ روحیں تمہارے تابع ہیں؛ بلکہ اس پر خوش ہو کہ تمہارے نام آسمان پر لکھے گئے ہیں۔ اسی گھڑی یسوع روح میں خوش ہوا اور کہا، اے باپ، آسمان و زمین کے خداوند، میں تیرا شکر کرتا ہوں کہ تو نے یہ باتیں دانا اور سمجھداروں سے چھپا رکھی ہیں اور بچوں پر ظاہر کی ہیں؛ ہاں، اے باپ، کیونکہ یہی تیرے حضور پسند آیا۔ میرے باپ نے سب چیزیں مجھے سونپ دی ہیں؛ اور کوئی بیٹے کو نہیں جانتا کہ وہ کون ہے، مگر باپ؛ اور باپ کو کوئی نہیں جانتا کہ وہ کون ہے، مگر بیٹا اور وہ جس پر بیٹا اُسے ظاہر کرے۔ پھر اُس نے اپنے شاگردوں کی طرف مُڑ کر علیحدگی میں کہا، مبارک ہیں وہ آنکھیں جو وہ باتیں دیکھتی ہیں جو تم دیکھتے ہو؛ کیونکہ میں تم سے کہتا ہوں کہ بہت سے نبیوں اور بادشاہوں نے چاہا کہ وہ باتیں دیکھیں جو تم دیکھتے ہو، مگر نہ دیکھ سکیں؛ اور وہ باتیں سنیں جو تم سنتے ہو، مگر نہ سن سکیں۔ لوقا ۱۰:۱۵-۲۴</w:t>
      </w:r>
    </w:p>
    <w:p>
      <w:pPr>
        <w:pStyle w:val="ArticleBody"/>
        <w:jc w:val="right"/>
        <w:bidi w:val="1"/>
      </w:pPr>
      <w:r>
        <w:rPr>
          <w:rFonts w:ascii="Segoe UI" w:hAnsi="Segoe UI" w:eastAsia="Segoe UI" w:cs="Segoe UI"/>
          <w:rtl w:val="1"/>
        </w:rPr>
        <w:t>پھر، اُس برکت کا سیاق جس کا تعلق اُن لوگوں سے ہے جنہیں یہ امتیاز حاصل ہے کہ وہ وہ کچھ دیکھیں جسے راستبازوں نے دیکھنے کی خواہش کی ہے، ایک عہد کی چنی ہوئی قوم کے بارے میں ہے جسے نظر انداز کیا جا رہا ہے اور جو 'سننے' پر آمادہ نہیں۔ سسٹر وائٹ کفرنحوم کے بارے میں مسیح کی مذمت کا حوالہ دیتی ہیں، جو عظیم نور کے انکار کی علامت ہے، اور انہوں نے ایڈونٹزم کے خلاف ملامت کو مربع قوسین میں رکھ کر ایڈونٹزم کو نمایاں کیا۔</w:t>
      </w:r>
    </w:p>
    <w:p>
      <w:pPr>
        <w:pStyle w:val="ArticleScripture"/>
        <w:jc w:val="right"/>
        <w:bidi w:val="1"/>
      </w:pPr>
      <w:r>
        <w:rPr>
          <w:rFonts w:ascii="Segoe UI" w:hAnsi="Segoe UI" w:eastAsia="Segoe UI" w:cs="Segoe UI"/>
          <w:rtl w:val="1"/>
        </w:rPr>
        <w:t>"خدا کے کہلانے والے فرزندوں میں کتنا کم صبر ظاہر ہوا ہے، کتنے تلخ الفاظ کہے گئے ہیں، اور جو ہمارے ایمان کے نہیں ہیں اُن کے خلاف کتنی مذمت کی گئی ہے۔ بہت سوں نے دیگر کلیسیاؤں سے تعلق رکھنے والوں کو بڑے گناہگار سمجھا ہے، حالانکہ خداوند اُنہیں اس طرح نہیں دیکھتا۔ جو لوگ اس نظر سے دوسری کلیسیاؤں کے اراکین کو دیکھتے ہیں، اُنہیں خدا کے قوی ہاتھ کے نیچے فروتنی اختیار کرنے کی ضرورت ہے۔ جن کی وہ مذمت کرتے ہیں، ممکن ہے اُن کے پاس روشنی بہت کم ہو، مواقع اور مراعات بھی کم ہوں۔ اگر اُن کے پاس وہ روشنی ہوتی جو ہماری کلیسیاؤں کے بہت سے اراکین کو ملی ہے، تو وہ کہیں زیادہ تیزی سے آگے بڑھ سکتے تھے اور دنیا کے سامنے اپنے ایمان کی بہتر نمائندگی کر سکتے تھے۔ جو اپنی روشنی پر فخر کرتے ہیں، مگر اُس میں چلنے میں ناکام رہتے ہیں، اُن کے بارے میں مسیح فرماتا ہے، 'لیکن میں تم سے کہتا ہوں، عدالت کے دن صور اور صیدا کے لیے تم سے زیادہ برداشت ہوگی۔ اور تو اے کفرناحوم [ساتویں دن کے ایڈونٹسٹ، جنہیں بڑی روشنی ملی ہے]، جو [مراعات کے لحاظ سے] آسمان تک بلند کیا گیا ہے، پاتال میں گرا دیا جائے گا؛ کیونکہ اگر وہ بڑے کام جو تیرے ہاں کیے گئے ہیں سدوم میں کیے جاتے تو وہ آج کے دن تک باقی رہتا۔ لیکن میں تم سے کہتا ہوں کہ عدالت کے دن سدوم کے ملک کے لیے تم سے زیادہ برداشت ہوگی۔' اسی وقت یسوع نے جواب دے کر کہا، 'اے باپ، آسمان و زمین کے خداوند، میں تیرا شکر کرتا ہوں، کیونکہ تو نے یہ باتیں داناؤں اور عقلمندوں [اپنی ہی نگاہ میں] سے چھپا رکھی ہیں اور ننھے بچوں پر ظاہر کر دی ہیں۔'"</w:t>
      </w:r>
    </w:p>
    <w:p>
      <w:pPr>
        <w:pStyle w:val="ArticleScripture"/>
        <w:jc w:val="right"/>
        <w:bidi w:val="1"/>
      </w:pPr>
      <w:r>
        <w:rPr>
          <w:rFonts w:ascii="Segoe UI" w:hAnsi="Segoe UI" w:eastAsia="Segoe UI" w:cs="Segoe UI"/>
          <w:rtl w:val="1"/>
        </w:rPr>
        <w:t>"اور اب، کیونکہ تم نے یہ سب کام کیے ہیں، خداوند فرماتا ہے، اور میں نے تم سے کلام کیا، صبح سویرے اٹھ کر کلام کیا، پر تم نے نہ سنا؛ اور میں نے تمہیں پکارا، مگر تم نے جواب نہ دیا؛ اس لیے میں اس گھر کے ساتھ، جس پر میرا نام لیا جاتا ہے، جس پر تم بھروسا رکھتے ہو، اور اس جگہ کے ساتھ بھی جسے میں نے تمہیں اور تمہارے باپ دادا کو دیا، ویسا ہی کروں گا جیسا میں نے شیلوہ کے ساتھ کیا ہے۔ اور میں تمہیں اپنی حضوری سے دور پھینک دوں گا، جیسے میں نے تمہارے سب بھائیوں کو، بلکہ افرائیم کی ساری نسل کو، دور پھینک دیا ہے۔" ریویو اینڈ ہیرلڈ، 1 اگست 1893ء۔</w:t>
      </w:r>
    </w:p>
    <w:p>
      <w:pPr>
        <w:pStyle w:val="ArticleBody"/>
        <w:jc w:val="right"/>
        <w:bidi w:val="1"/>
      </w:pPr>
      <w:r>
        <w:rPr>
          <w:rFonts w:ascii="Segoe UI" w:hAnsi="Segoe UI" w:eastAsia="Segoe UI" w:cs="Segoe UI"/>
          <w:rtl w:val="1"/>
        </w:rPr>
        <w:t>وہ "عظیم کام" جو ایڈونٹ ازم میں انجام دیے گئے تھے، وہی کام تھے جنہیں صالح مردوں اور نبیوں نے دیکھنے اور سننے کی خواہش کی تھی۔ یہ عظیم کام 1843 اور 1844 کی تاریخ میں نمایاں ہوئے جب نصف شب کی پکار کا پیغام اعلان کیا گیا۔ ایڈونٹ ازم نے اپنی تاریخ کو، اور خاص طور پر 1843 اور 1844 کی تاریخ کو، رد کر دیا ہے۔ ایک ایسی تاریخ جو مایوسی سے شروع ہوتی ہے اور مایوسی پر ختم ہوتی ہے، اور ایک ایسی تاریخ بھی جو انہیں نئی بنائی گئی زمین میں داخل ہونے کی رہنمائی کے لیے مقصود تھی۔</w:t>
      </w:r>
    </w:p>
    <w:p>
      <w:pPr>
        <w:pStyle w:val="ArticleScripture"/>
        <w:jc w:val="right"/>
        <w:bidi w:val="1"/>
      </w:pPr>
      <w:r>
        <w:rPr>
          <w:rFonts w:ascii="Segoe UI" w:hAnsi="Segoe UI" w:eastAsia="Segoe UI" w:cs="Segoe UI"/>
          <w:rtl w:val="1"/>
        </w:rPr>
        <w:t>راہ کے آغاز میں، ان کے پیچھے ایک چمک دار روشنی نصب تھی، جس کے بارے میں ایک فرشتے نے مجھے بتایا کہ وہ 'آدھی رات کی پکار' ہے۔ یہ روشنی راہ بھر چمکتی رہی، اور ان کے قدموں کے لیے روشنی دیتی رہی، تاکہ وہ ٹھوکر نہ کھائیں۔</w:t>
      </w:r>
    </w:p>
    <w:p>
      <w:pPr>
        <w:pStyle w:val="ArticleScripture"/>
        <w:jc w:val="right"/>
        <w:bidi w:val="1"/>
      </w:pPr>
      <w:r>
        <w:rPr>
          <w:rFonts w:ascii="Segoe UI" w:hAnsi="Segoe UI" w:eastAsia="Segoe UI" w:cs="Segoe UI"/>
          <w:rtl w:val="1"/>
        </w:rPr>
        <w:t>"اگر وہ اپنی نظریں یسوع پر جمائے رکھتے، جو عین ان کے سامنے تھا اور انہیں شہر کی طرف لے جا رہا تھا، تو وہ محفوظ تھے۔ لیکن جلد ہی کچھ لوگ تھک گئے، اور کہنے لگے کہ شہر بہت دور ہے، اور وہ توقع کرتے تھے کہ وہ اس میں پہلے ہی داخل ہو چکے ہوتے۔ تب یسوع اپنا جلالی دایاں بازو اٹھا کر انہیں حوصلہ دیتا، اور اس کے بازو سے ایک روشنی نکلتی جو ایڈونٹ قافلے پر لہراتی تھی، اور وہ پکار اٹھتے، 'ہللویہ!' بعض نے جلدبازی میں اپنے پیچھے کی روشنی کا انکار کر دیا، اور کہا کہ یہ خدا نہیں تھا جس نے انہیں اتنی دور تک لے آیا تھا۔ پھر ان کے پیچھے کی روشنی بجھ گئی، ان کے قدم گھپ تاریکی میں رہ گئے، اور وہ ٹھوکر کھا گئے اور نشان اور یسوع کو نظر سے کھو بیٹھے، اور راستے سے پھسل کر نیچے تاریک اور شریر دنیا میں جا گرے۔" ابتدائی تحریریں، 15۔</w:t>
      </w:r>
    </w:p>
    <w:p>
      <w:pPr>
        <w:pStyle w:val="ArticleBody"/>
        <w:jc w:val="right"/>
        <w:bidi w:val="1"/>
      </w:pPr>
      <w:r>
        <w:rPr>
          <w:rFonts w:ascii="Segoe UI" w:hAnsi="Segoe UI" w:eastAsia="Segoe UI" w:cs="Segoe UI"/>
          <w:rtl w:val="1"/>
        </w:rPr>
        <w:t>شیرِ قبیلۂ یہوداہ اب جس کی مہر کھول رہا ہے، وہ 1843 اور 1844 کی تاریخ ہے۔ ’سات گرجیں‘ 1840 تا 1844 کی نمائندگی کرتی ہیں، لیکن اس مدت میں ایک نہایت خاص تاریخ شامل ہے جس کی تمثیل عہد کی تاریخ کے آغاز سے ہوتی آئی ہے۔ تمام اصلاحی تحریکیں ایک دوسرے کے متوازی ہیں، اور ان کے سنگِ میل یکساں ہیں۔ اگر وہ ایک دوسرے سے مختلف ہوتیں تو شیطان ہر اصلاحی تحریک کے لیے حملے کا الگ منصوبہ بناتا، مگر وہ کبھی ایسا نہیں کرتا۔</w:t>
      </w:r>
    </w:p>
    <w:p>
      <w:pPr>
        <w:pStyle w:val="ArticleScripture"/>
        <w:jc w:val="right"/>
        <w:bidi w:val="1"/>
      </w:pPr>
      <w:r>
        <w:rPr>
          <w:rFonts w:ascii="Segoe UI" w:hAnsi="Segoe UI" w:eastAsia="Segoe UI" w:cs="Segoe UI"/>
          <w:rtl w:val="1"/>
        </w:rPr>
        <w:t>"لیکن شیطان بیکار نہیں تھا۔ اس نے اب وہی کوشش کی جو وہ ہر دوسری اصلاحی تحریک میں کرتا آیا ہے—لوگوں کو دھوکہ دینے اور تباہ کرنے کے لیے سچے کام کی جگہ ان کے ہاتھ میں ایک جعلی چیز تھما دینا۔ جس طرح مسیحی کلیسیا کی پہلی صدی میں جھوٹے مسیح تھے، اسی طرح سولہویں صدی میں جھوٹے نبی اٹھ کھڑے ہوئے۔" عظیم کشمکش، 186۔</w:t>
      </w:r>
    </w:p>
    <w:p>
      <w:pPr>
        <w:pStyle w:val="ArticleBody"/>
        <w:jc w:val="right"/>
        <w:bidi w:val="1"/>
      </w:pPr>
      <w:r>
        <w:rPr>
          <w:rFonts w:ascii="Segoe UI" w:hAnsi="Segoe UI" w:eastAsia="Segoe UI" w:cs="Segoe UI"/>
          <w:rtl w:val="1"/>
        </w:rPr>
        <w:t>اس اقتباس کا بنیادی نکتہ، جو ہمارے مجموعی پیغام سے متعلق ہے، یہ ہے کہ جب ایڈونٹ ازم نے پروٹسٹنٹ ازم کی علمبرداری چھوڑ دی—اور 11 ستمبر 2001 کو یہ چادر اُن سے پوری طرح اُتار دی گئی—تو اس کے باوجود وہ اب بھی اس بات پر اصرار کرتے ہیں کہ وہ وہی بقیہ تحریک ہیں جو تیسرے فرشتے کی بلند پکار کا اعلان کرتی ہے۔ لیکن وہ دراصل جعلی ہیں۔ اگر آپ یہ نہیں پہچانتے کہ اب پروٹسٹنٹ ازم کا سینگ کس تحریک کے پاس ہے تو امریکہ کے دو سینگوں کے درمیان موجود مماثلت کو سمجھنا عملاً ناممکن ہے۔</w:t>
      </w:r>
    </w:p>
    <w:p>
      <w:pPr>
        <w:pStyle w:val="ArticleBody"/>
        <w:jc w:val="right"/>
        <w:bidi w:val="1"/>
      </w:pPr>
      <w:r>
        <w:rPr>
          <w:rFonts w:ascii="Segoe UI" w:hAnsi="Segoe UI" w:eastAsia="Segoe UI" w:cs="Segoe UI"/>
          <w:rtl w:val="1"/>
        </w:rPr>
        <w:t>1843 اور 1844 کی تاریخ ہر اصلاحی تحریک میں نمایاں ہوتی ہے، اور اب ہم قدیم اسرائیل کے خدا کی برگزیدہ قوم بننے کے آغاز اور خدا کی برگزیدہ قوم کے طور پر اسرائیل کے خاتمے کو جدید اسرائیل میں اسی امر کی توضیح کے لیے استعمال کریں گے، اس توجہ کے ساتھ کہ 1843 اور 1844 کی نمائندگی ہر اصلاحی تحریک کے خطوط میں کس طرح کی گئی ہے۔</w:t>
      </w:r>
    </w:p>
    <w:p>
      <w:pPr>
        <w:pStyle w:val="ArticleBody"/>
        <w:jc w:val="right"/>
        <w:bidi w:val="1"/>
      </w:pPr>
      <w:r>
        <w:rPr>
          <w:rFonts w:ascii="Segoe UI" w:hAnsi="Segoe UI" w:eastAsia="Segoe UI" w:cs="Segoe UI"/>
          <w:rtl w:val="1"/>
        </w:rPr>
        <w:t>موسیٰ نے یہ پیش گوئی کی کہ خداوند اُن ہی کی مانند ایک نبی برپا کرے گا، اور وہ نبی یسوع تھا۔ اعمال میں لوقا تصدیق کرتا ہے کہ یسوع نے موسیٰ کی پیش گوئی پوری کی۔</w:t>
      </w:r>
    </w:p>
    <w:p>
      <w:pPr>
        <w:pStyle w:val="ArticleScripture"/>
        <w:jc w:val="right"/>
        <w:bidi w:val="1"/>
      </w:pPr>
      <w:r>
        <w:rPr>
          <w:rFonts w:ascii="Segoe UI" w:hAnsi="Segoe UI" w:eastAsia="Segoe UI" w:cs="Segoe UI"/>
          <w:rtl w:val="1"/>
        </w:rPr>
        <w:t>تیرا خداوند خدا تیرے لیے تیرے درمیان سے، تیرے بھائیوں میں سے، میرے مانند ایک نبی برپا کرے گا؛ تم اس کی سننا۔ استثنا 18:15</w:t>
      </w:r>
    </w:p>
    <w:p>
      <w:pPr>
        <w:pStyle w:val="ArticleBody"/>
        <w:jc w:val="right"/>
        <w:bidi w:val="1"/>
      </w:pPr>
      <w:r>
        <w:rPr>
          <w:rFonts w:ascii="Segoe UI" w:hAnsi="Segoe UI" w:eastAsia="Segoe UI" w:cs="Segoe UI"/>
          <w:rtl w:val="1"/>
        </w:rPr>
        <w:t>یسوع وہ نبی ہے جس کی بات ہمیں سننی ہے۔</w:t>
      </w:r>
    </w:p>
    <w:p>
      <w:pPr>
        <w:pStyle w:val="ArticleScripture"/>
        <w:jc w:val="right"/>
        <w:bidi w:val="1"/>
      </w:pPr>
      <w:r>
        <w:rPr>
          <w:rFonts w:ascii="Segoe UI" w:hAnsi="Segoe UI" w:eastAsia="Segoe UI" w:cs="Segoe UI"/>
          <w:rtl w:val="1"/>
        </w:rPr>
        <w:t>کیونکہ موسیٰ نے درحقیقت باپ دادا سے کہا تھا کہ خداوند تمہارا خدا تمہارے لیے تمہارے بھائیوں میں سے میرے مانند ایک نبی برپا کرے گا؛ جو کچھ وہ تم سے کہے اس کی تم ہر بات سنو۔ اور ایسا ہوگا کہ ہر وہ جان جو اس نبی کی نہ سنے گی، لوگوں میں سے کاٹ ڈالی جائے گی۔ ہاں، اور سب نبی، سموئیل سے شروع ہو کر اور اس کے بعد آنے والے جتنے بھی بولے ہیں، انہوں نے بھی ان دنوں کی پیشین گوئی کی ہے۔ تم نبیوں کے فرزند ہو اور اس عہد کے بھی جو خدا نے ہمارے باپ دادا کے ساتھ باندھا، جب اس نے ابراہیم سے کہا تھا کہ تیری نسل میں زمین کے سب خاندان برکت پائیں گے۔ خدا نے اپنے بیٹے یسوع کو برپا کرکے پہلے تمہارے پاس بھیجا تاکہ وہ تمہیں برکت دے، اس طرح کہ وہ تم میں سے ہر ایک کو اس کی بدیوں سے پھیر دے۔ اعمال 3:22-26.</w:t>
      </w:r>
    </w:p>
    <w:p>
      <w:pPr>
        <w:pStyle w:val="ArticleBody"/>
        <w:jc w:val="right"/>
        <w:bidi w:val="1"/>
      </w:pPr>
      <w:r>
        <w:rPr>
          <w:rFonts w:ascii="Segoe UI" w:hAnsi="Segoe UI" w:eastAsia="Segoe UI" w:cs="Segoe UI"/>
          <w:rtl w:val="1"/>
        </w:rPr>
        <w:t>مسیح کا خطِ اصلاح بھی وقتِ انتہا سے شروع ہوتا ہے، جیسے تمام خطوطِ اصلاح شروع ہوتے ہیں۔ مسیح کے زمانے میں 'وقتِ انتہا' اُس کی پیدائش تھی۔ کلامِ مقدس بتاتا ہے کہ اُس کی پیدائش کے وقت علم میں اضافہ ہوا، جو کتابِ دانیال میں 'وقتِ انتہا' کی تعریف کے مطابق ہے۔ چاہے وہ چرواہے ہوں، مشرق سے آنے والے مجوسی دانا ہوں، غضبناک ہیرودیس ہو، یا ہیکل میں حنّا اور شمعون—جب وہ پیدا ہوا تو علم میں اضافہ ہوا۔ اسی موقع پر یہودی کلیسیا کی قیادت کو نظر انداز کر دیا گیا۔ یہ جدائی بتدریج تھی، مگر اس کا آغاز اس پیغام کے اُن کے انکار سے ہوا جو وقتِ انتہا پر مہر کھلنے کے ساتھ ظاہر ہوا تھا۔</w:t>
      </w:r>
    </w:p>
    <w:p>
      <w:pPr>
        <w:pStyle w:val="ArticleScripture"/>
        <w:jc w:val="right"/>
        <w:bidi w:val="1"/>
      </w:pPr>
      <w:r>
        <w:rPr>
          <w:rFonts w:ascii="Segoe UI" w:hAnsi="Segoe UI" w:eastAsia="Segoe UI" w:cs="Segoe UI"/>
          <w:rtl w:val="1"/>
        </w:rPr>
        <w:t>لوگ اس سے بے خبر ہیں، مگر یہ نوید آسمان کو شادمانی سے لبریز کر دیتی ہے۔ نور کی دنیا کی مقدس ہستیاں زیادہ گہری اور زیادہ لطیف دلچسپی کے ساتھ زمین کی طرف کھینچی چلی آتی ہیں۔ اس کی حضوری سے ساری دنیا زیادہ درخشاں ہے۔ بیت لحم کی پہاڑیوں کے اوپر بے شمار فرشتوں کا ہجوم جمع ہے۔ وہ دنیا کو خوشخبری سنانے کے اشارے کے منتظر ہیں۔ اگر اسرائیل کے پیشوا اپنی امانت کے وفادار ہوتے تو وہ یسوع کی پیدائش کی بشارت سنانے کی خوشی میں شریک ہو سکتے تھے۔ لیکن اب انہیں نظر انداز کر دیا گیا ہے۔ عصور کی تمنا، صفحہ 47۔</w:t>
      </w:r>
    </w:p>
    <w:p>
      <w:pPr>
        <w:pStyle w:val="ArticleBody"/>
        <w:jc w:val="right"/>
        <w:bidi w:val="1"/>
      </w:pPr>
      <w:r>
        <w:rPr>
          <w:rFonts w:ascii="Segoe UI" w:hAnsi="Segoe UI" w:eastAsia="Segoe UI" w:cs="Segoe UI"/>
          <w:rtl w:val="1"/>
        </w:rPr>
        <w:t>ایڈونٹسٹ تحریک کی قیادت کو 1989 میں نظر انداز کر دیا گیا جب دانیال باب گیارہ آیت چالیس پوری ہوئی۔ موسیٰ، جو یسوع کا نمونہ تھا، کی تاریخ میں "وقتِ آخر" اس کی پیدائش تھی، جب پہلے اس کے خاندان اور پھر بعد ازاں فرعون کی بیٹی کے بچہ موسیٰ کے بارے میں علم میں اضافہ ہوا۔ اس کے نام کا مطلب تو ظاہر ہے "پانی میں سے نکالا گیا" ہے، اور یسوع کا مطلب ہے "یہوواہ بچاتا ہے"۔</w:t>
      </w:r>
    </w:p>
    <w:p>
      <w:pPr>
        <w:pStyle w:val="ArticleBody"/>
        <w:jc w:val="right"/>
        <w:bidi w:val="1"/>
      </w:pPr>
      <w:r>
        <w:rPr>
          <w:rFonts w:ascii="Segoe UI" w:hAnsi="Segoe UI" w:eastAsia="Segoe UI" w:cs="Segoe UI"/>
          <w:rtl w:val="1"/>
        </w:rPr>
        <w:t>"وقتِ آخر" کے بعد، تمام اصلاحی خطوط ایک ایسے مرحلے کی نشاندہی کرتے ہیں جب اُس مخصوص دَور میں بڑھنے والے علم کو ایک پیغام کی صورت میں باضابطہ کیا جاتا ہے، تاکہ اسے اُس نسل کے سامنے بطور گواہی پیش کیا جا سکے جسے اُس روشنی کے لیے جواب دہ ٹھہرایا جانا ہے جو وقتِ آخر میں کھولی گئی تھی۔</w:t>
      </w:r>
    </w:p>
    <w:p>
      <w:pPr>
        <w:pStyle w:val="ArticleBody"/>
        <w:jc w:val="right"/>
        <w:bidi w:val="1"/>
      </w:pPr>
      <w:r>
        <w:rPr>
          <w:rFonts w:ascii="Segoe UI" w:hAnsi="Segoe UI" w:eastAsia="Segoe UI" w:cs="Segoe UI"/>
          <w:rtl w:val="1"/>
        </w:rPr>
        <w:t>یوحنا بپتسمہ دینے والے نے مسیح کے پیغام کو باقاعدہ شکل دی، اور موسیٰ کا پیغام ان کے چالیسویں سال میں اس وقت باقاعدہ شکل اختیار کر گیا جب انہوں نے اپنی قوت کے بھروسے اسرائیل کو مصر سے نجات دلانے کی کوشش کی۔ مصر سے نجات کے اس پیغام کا اب عوامی ریکارڈ میں اندراج ہو چکا تھا۔</w:t>
      </w:r>
    </w:p>
    <w:p>
      <w:pPr>
        <w:pStyle w:val="ArticleBody"/>
        <w:jc w:val="right"/>
        <w:bidi w:val="1"/>
      </w:pPr>
      <w:r>
        <w:rPr>
          <w:rFonts w:ascii="Segoe UI" w:hAnsi="Segoe UI" w:eastAsia="Segoe UI" w:cs="Segoe UI"/>
          <w:rtl w:val="1"/>
        </w:rPr>
        <w:t>چالیس برس بعد جلتی ہوئی جھاڑی پر موسیٰ کے پیغام کو قوت بخشی گئی، اور اس کے ساتھ خدا کی الوہیت کی دو نشانیاں تھیں: وہ عصا جو سانپ بن گیا، اور وہ کوڑھ زدہ ہاتھ جو موسیٰ نے اپنے سینے سے نکالا تھا۔ یسوع کا پیغام اُس کے بپتسمہ کے وقت قوت یافتہ ہوا، اور اس کے ساتھ الوہیت کی دو نشانیاں تھیں: باپ کی آواز اور روح القدس۔ دونوں تاریخوں میں اگلا نشانِ راہ پہلی مایوسی، انتظار کا وقت، دوسرے فرشتے کی آمد، یا 1843 کی نمائندگی کرتا ہے۔</w:t>
      </w:r>
    </w:p>
    <w:p>
      <w:pPr>
        <w:pStyle w:val="ArticleBody"/>
        <w:jc w:val="right"/>
        <w:bidi w:val="1"/>
      </w:pPr>
      <w:r>
        <w:rPr>
          <w:rFonts w:ascii="Segoe UI" w:hAnsi="Segoe UI" w:eastAsia="Segoe UI" w:cs="Segoe UI"/>
          <w:rtl w:val="1"/>
        </w:rPr>
        <w:t>موسیٰ کے سلسلۂ تاریخ کی مایوسی اُس وقت اس کی بیوی کے ذریعے نمایاں ہوئی جب فرشتہ اس کے بیٹے کا ختنہ نہ کرنے کے سبب موسیٰ کو ہلاک کرنے کے لیے نازل ہوا۔ خوف کے مارے صفورہ نے خود ہی ان کے بیٹے کا ختنہ کر دیا۔ موسیٰ اپنے بیٹے کا ختنہ کرنا بھول گئے تھے! وہی عہد کی نشانی جو ابراہیم کو دی گئی تھی، موسیٰ بھول گئے تھے۔ حضرت ابراہیم نے عبرانیوں کی مصر میں اسیری اور مصر سے نجات کی پیشین گوئی بیان کی تھی، اور اُن کی وہ پیشین گوئی خاص طور پر موسیٰ کے ذریعے پوری ہونی تھی، مگر موسیٰ اپنے بیٹے کا ختنہ کرنا بھول گئے۔ اسی موقع پر موسیٰ نے صفورہ کو اپنے والد کے ہاں ٹھہرنے کے لیے نجات کے بعد تک واپس بھیج دیا۔ وہ مدیان میں ٹھہری رہی یہاں تک کہ موسیٰ نے بنی اسرائیل کو بحرِ قلزم کے پانی سے گزارا، جسے رسول پولس ہمیں بتاتا ہے کہ وہ بپتسمہ کی نمائندگی کرتا ہے، یعنی وہی رسم جس نے ختنہ کی جگہ لے لی۔ اس نکتے کو نظرانداز نہ کریں۔ موسیٰ کی تاریخ میں دوسرے فرشتے کی نمائندگی کرنے والے سنگِ میل کی آمد—وہی سنگِ میل جو اُس تاریخ میں پہلی مایوسی پیدا کرتا ہے—درحقیقت خدا کے ساتھ ابراہیم کے عہدی تعلق کے بنیادی اصول کی نفی تھی۔</w:t>
      </w:r>
    </w:p>
    <w:p>
      <w:pPr>
        <w:pStyle w:val="ArticleBody"/>
        <w:jc w:val="right"/>
        <w:bidi w:val="1"/>
      </w:pPr>
      <w:r>
        <w:rPr>
          <w:rFonts w:ascii="Segoe UI" w:hAnsi="Segoe UI" w:eastAsia="Segoe UI" w:cs="Segoe UI"/>
          <w:rtl w:val="1"/>
        </w:rPr>
        <w:t>مسیح کی خدمت کے سفر میں پہلی مایوسی لعزر کی موت تھی، جس کے بارے میں مارتھا اور مریم کو یقین تھا کہ اگر یسوع نے اتنی تاخیر نہ کی ہوتی کہ لعزر کو مرے چار دن ہو چکے تھے تو یہ واقعہ پیش نہ آتا۔ یسوع کے اپنے قریبی دوست لعزر کو مرنے اور قبر میں گل سڑنے دینے سے جو مایوسی ہوئی وہ نہ صرف دونوں بہنوں بلکہ شاگردوں کے لیے بھی بے حد شدید تھی۔ تاہم لعزر کا زندہ کیا جانا مسیح کی پوری خدمت پر مہرِ تصدیق بن گیا۔</w:t>
      </w:r>
    </w:p>
    <w:p>
      <w:pPr>
        <w:pStyle w:val="ArticleScripture"/>
        <w:jc w:val="right"/>
        <w:bidi w:val="1"/>
      </w:pPr>
      <w:r>
        <w:rPr>
          <w:rFonts w:ascii="Segoe UI" w:hAnsi="Segoe UI" w:eastAsia="Segoe UI" w:cs="Segoe UI"/>
          <w:rtl w:val="1"/>
        </w:rPr>
        <w:t>لازر کے پاس آنے میں تاخیر کرنے کے پیچھے، اُن لوگوں کے حق میں جنہوں نے اُسے قبول نہیں کیا تھا، مسیح کی رحمت پر مبنی ایک مقصد تھا۔ وہ رکے رہے تاکہ لازر کو مُردوں میں سے زندہ کر کے اپنی ہٹ دھرم، بے ایمان قوم کو ایک اور ثبوت دیں کہ وہ واقعی 'قیامت اور زندگی' ہے۔ اُسے اس قوم، یعنی اسرائیل کے گھرانے کی غریب، بھٹکتی ہوئی بھیڑوں کے بارے میں ہر امید چھوڑ دینا گوارا نہ تھا۔ اُن کی توبہ نہ کرنے کی وجہ سے اُس کا دل ٹوٹ رہا تھا۔ اپنی رحمت میں اُس نے ارادہ کیا کہ وہ انہیں ایک اور ثبوت دے کہ وہ بحال کرنے والا ہے، وہی جو اکیلا زندگی اور جاودانی کو ظاہر کر سکتا ہے۔ یہ ایسا ثبوت ہونا تھا جس کی غلط تعبیر کاہن نہیں کر سکتے تھے۔ بیت عنیاہ جانے میں اُس کی تاخیر کی یہی وجہ تھی۔ یہ فیصلہ کن معجزہ، یعنی لازر کو زندہ کرنا، اُس کے کام اور اُس کے دعویٰ الوہیت پر خدا کی مہر ثبت کرنے والا تھا۔ The Desire of Ages, 529.</w:t>
      </w:r>
    </w:p>
    <w:p>
      <w:pPr>
        <w:pStyle w:val="ArticleBody"/>
        <w:jc w:val="right"/>
        <w:bidi w:val="1"/>
      </w:pPr>
      <w:r>
        <w:rPr>
          <w:rFonts w:ascii="Segoe UI" w:hAnsi="Segoe UI" w:eastAsia="Segoe UI" w:cs="Segoe UI"/>
          <w:rtl w:val="1"/>
        </w:rPr>
        <w:t>خدا کے ایک لاکھ چوالیس ہزار کی مُہر بندی کی تصویر کشی 1843 اور 1844 کی تاریخ میں کی گئی ہے، کیونکہ ہمیں بتایا گیا ہے کہ ظفرمند داخلے کے وقت مسیح کو یروشلم میں لے کر جانے والا لازر ہی تھا۔ ظفرمند داخلے کی تاریخ وہی تاریخ ہے جسے بہن وائٹ نے 1843 اور 1844 کی آدھی رات کی پکار کو واضح کرنے کے لیے استعمال کیا۔ یہ اس امر کے بارے میں ایک غلط فہمی تھی کہ مسیح کے پاس خدا کی تخلیقی قدرت سے مُردوں کو زندہ کرنے کی طاقت ہے۔ مریم اور الیزبت نے اقرار کیا کہ وہ جانتی تھیں کہ یسوع کے پاس آخری نرسنگے پر لازر کو زندہ کرنے کی قدرت ہے، لیکن وہ یہ نہ سمجھ سکیں کہ اسی وقت اور وہیں اسے زندہ کرنے کی قدرت حقیقتاً اسی کے پاس ہے۔ وہ اسی سچائی کے منکر تھیں جسے وہ اپنے بپتسمہ اور موت میں ظاہر کرنے آیا تھا، جو اس کی ذاتی ساڑھے تین سالہ خدمت کی ابتدا اور انتہا تھے۔ وہ اس وقت تک نہ دیکھ سکیں جب تک قبر سے پتھر ہٹا نہ دیا گیا، بالکل اسی طرح جیسے بعد میں 1843 کے چارٹ کے بعض اعداد میں موجود ایک غلطی پر سے اُس کا ہاتھ ہٹا دیا جاتا۔</w:t>
      </w:r>
    </w:p>
    <w:p>
      <w:pPr>
        <w:pStyle w:val="ArticleBody"/>
        <w:jc w:val="right"/>
        <w:bidi w:val="1"/>
      </w:pPr>
      <w:r>
        <w:rPr>
          <w:rFonts w:ascii="Segoe UI" w:hAnsi="Segoe UI" w:eastAsia="Segoe UI" w:cs="Segoe UI"/>
          <w:rtl w:val="1"/>
        </w:rPr>
        <w:t>فرعون کے ساتھ آنے والی کشمکش سے صفورہ کو روانہ کرنے کے بعد موسیٰ کی ملاقات ان کے بڑے بھائی ہارون سے ہوئی، اور دونوں قاصد دوسرے فرشتے کے پیغام کی نمائندگی کرتے ہوئے مصر روانہ ہوئے۔ اس سے پہلے کہ مصر پر کوئی آفت نازل ہو، موسیٰ نے فرعون کو خبردار کیا کہ اگر وہ اسرائیل، جو خدا کا پہلوٹھا ہے، کو نکل کر عبادت کرنے نہ دے، تو خدا مصر کے پہلوٹھے کو ہلاک کرے گا۔</w:t>
      </w:r>
    </w:p>
    <w:p>
      <w:pPr>
        <w:pStyle w:val="ArticleScripture"/>
        <w:jc w:val="right"/>
        <w:bidi w:val="1"/>
      </w:pPr>
      <w:r>
        <w:rPr>
          <w:rFonts w:ascii="Segoe UI" w:hAnsi="Segoe UI" w:eastAsia="Segoe UI" w:cs="Segoe UI"/>
          <w:rtl w:val="1"/>
        </w:rPr>
        <w:t>اور خداوند نے موسیٰ سے کہا: جب تُو مصر کو واپس جانے لگے، تو دیکھ کہ تُو وہ سب معجزے فرعون کے سامنے کرے جو میں نے تیرے ہاتھ میں دیے ہیں؛ لیکن میں اُس کا دل سخت کر دوں گا تاکہ وہ قوم کو جانے نہ دے۔ اور تُو فرعون سے کہنا کہ خداوند یوں فرماتا ہے: اسرائیل میرا بیٹا ہے، بلکہ میرا پہلوٹھا۔ اور میں تجھ سے کہتا ہوں: میرے بیٹے کو جانے دے تاکہ وہ میری خدمت کرے؛ اور اگر تُو اسے جانے دینے سے انکار کرے تو دیکھ، میں تیرے بیٹے، یعنی تیرے پہلوٹھے کو، مار ڈالوں گا۔ خروج 4:21-23۔</w:t>
      </w:r>
    </w:p>
    <w:p>
      <w:pPr>
        <w:pStyle w:val="ArticleBody"/>
        <w:jc w:val="right"/>
        <w:bidi w:val="1"/>
      </w:pPr>
      <w:r>
        <w:rPr>
          <w:rFonts w:ascii="Segoe UI" w:hAnsi="Segoe UI" w:eastAsia="Segoe UI" w:cs="Segoe UI"/>
          <w:rtl w:val="1"/>
        </w:rPr>
        <w:t>نصف شب کی پکار ایک پیش گوئی تھی جو مستقبل میں پوری ہونی تھی۔</w:t>
      </w:r>
    </w:p>
    <w:p>
      <w:pPr>
        <w:pStyle w:val="ArticleScripture"/>
        <w:jc w:val="right"/>
        <w:bidi w:val="1"/>
      </w:pPr>
      <w:r>
        <w:rPr>
          <w:rFonts w:ascii="Segoe UI" w:hAnsi="Segoe UI" w:eastAsia="Segoe UI" w:cs="Segoe UI"/>
          <w:rtl w:val="1"/>
        </w:rPr>
        <w:t>اسرائیل کی مصر سے رہائی کے موقع پر، پہلوٹھوں کو مقدس ٹھہرانے کا حکم دوبارہ دیا گیا۔ جب بنی اسرائیل مصریوں کی غلامی میں تھے تو خداوند نے موسیٰ کو ہدایت کی کہ وہ مصر کے بادشاہ فرعون کے پاس جا کر کہے، 'یوں فرماتا ہے خداوند: اسرائیل میرا بیٹا ہے، بلکہ میرا پہلوٹھا؛ اور میں تجھ سے کہتا ہوں: میرے بیٹے کو جانے دے تاکہ وہ میری خدمت کرے؛ اور اگر تو اسے جانے دینے سے انکار کرے تو دیکھ، میں تیرا بیٹا، بلکہ تیرا پہلوٹھا، مار ڈالوں گا۔' خروج 4:22، 23۔</w:t>
      </w:r>
    </w:p>
    <w:p>
      <w:pPr>
        <w:pStyle w:val="ArticleScripture"/>
        <w:jc w:val="right"/>
        <w:bidi w:val="1"/>
      </w:pPr>
      <w:r>
        <w:rPr>
          <w:rFonts w:ascii="Segoe UI" w:hAnsi="Segoe UI" w:eastAsia="Segoe UI" w:cs="Segoe UI"/>
          <w:rtl w:val="1"/>
        </w:rPr>
        <w:t>"موسیٰ نے اپنا پیغام پہنچا دیا؛ مگر مغرور بادشاہ کا جواب یہ تھا، 'خداوند کون ہے کہ میں اُس کی آواز مانوں اور اسرائیل کو جانے دوں؟ میں خداوند کو نہیں جانتا، نہ ہی میں اسرائیل کو جانے دوں گا۔' خروج 5:2۔ خداوند نے اپنی قوم کی خاطر نشان اور عجائبات دکھا کر کام کیا، اور فرعون پر ہولناک عذاب نازل کیے۔ آخرکار ہلاک کرنے والے فرشتے کو حکم دیا گیا کہ وہ مصریوں میں انسان اور جانور کے پہلوٹھوں کو ہلاک کرے۔ تاکہ بنی اسرائیل بچا لیے جائیں، انہیں ہدایت کی گئی کہ وہ اپنے دروازوں کے چوکھٹوں پر ایک ذبح کیے ہوئے برّے کا خون لگائیں۔ ہر گھر کو نشان زد کیا جانا تھا، تاکہ جب فرشتہ موت دینے کے لیے آئے تو وہ بنی اسرائیل کے گھروں کو چھوڑ کر گزر جائے۔" The Desire of Ages, 51.</w:t>
      </w:r>
    </w:p>
    <w:p>
      <w:pPr>
        <w:pStyle w:val="ArticleBody"/>
        <w:jc w:val="right"/>
        <w:bidi w:val="1"/>
      </w:pPr>
      <w:r>
        <w:rPr>
          <w:rFonts w:ascii="Segoe UI" w:hAnsi="Segoe UI" w:eastAsia="Segoe UI" w:cs="Segoe UI"/>
          <w:rtl w:val="1"/>
        </w:rPr>
        <w:t>فرعون کے لیے آدھی رات کی پکار کا پیغام، فرعون کی بغاوت کے جواب میں پہلوٹھوں کی موت کی نشاندہی کر رہا تھا۔ جب یہ پیغام درج کر دیا گیا تو بلائیں، جو 1844 کی گرمیوں میں آدھی رات کی پکار کی قوت کی نمائندگی کرتی تھیں، مصر پر نازل کی گئیں۔ 1844 کی گرمیوں میں آدھی رات کی پکار کا پیغام مد و جزر کی زبردست لہر کی طرح ساری سرزمین میں پھیل گیا۔ بلائیں مصر بھر میں پھیل گئیں اور جب پہلوٹھوں کی وعدہ شدہ موت آپہنچی تو آدھی رات کو پورے مصر میں ایک فریاد سنائی دی۔</w:t>
      </w:r>
    </w:p>
    <w:p>
      <w:pPr>
        <w:pStyle w:val="ArticleScripture"/>
        <w:jc w:val="right"/>
        <w:bidi w:val="1"/>
      </w:pPr>
      <w:r>
        <w:rPr>
          <w:rFonts w:ascii="Segoe UI" w:hAnsi="Segoe UI" w:eastAsia="Segoe UI" w:cs="Segoe UI"/>
          <w:rtl w:val="1"/>
        </w:rPr>
        <w:t>اور موسیٰ نے کہا، یوں فرماتا ہے خداوند: آدھی رات کے قریب میں مصر کے وسط میں نکلوں گا۔ اور مصر کے ملک کے سب پہلوٹھے مر جائیں گے، فرعون جو اپنے تخت پر بیٹھا ہے اُس کے پہلوٹھے سے لے کر چکی کے پیچھے والی لونڈی کے پہلوٹھے تک، اور سب جانوروں کے پہلوٹھے بھی۔ اور سارے ملکِ مصر میں بڑی چیخ پکار ہوگی، ایسی کہ اس کی مانند نہ پہلے کبھی ہوئی نہ آئندہ کبھی ہوگی۔ خروج 11:4-6.</w:t>
      </w:r>
    </w:p>
    <w:p>
      <w:pPr>
        <w:pStyle w:val="ArticleBody"/>
        <w:jc w:val="right"/>
        <w:bidi w:val="1"/>
      </w:pPr>
      <w:r>
        <w:rPr>
          <w:rFonts w:ascii="Segoe UI" w:hAnsi="Segoe UI" w:eastAsia="Segoe UI" w:cs="Segoe UI"/>
          <w:rtl w:val="1"/>
        </w:rPr>
        <w:t>مسیح کا یروشلیم میں فاتحانہ داخلہ کلوری کی صلیب تک لے گیا، اور مسیح کے شاگردوں اور اس کے دوسرے پیروکاروں نے ایک عظیم مایوسی کا سامنا کیا۔</w:t>
      </w:r>
    </w:p>
    <w:p>
      <w:pPr>
        <w:pStyle w:val="ArticleScripture"/>
        <w:jc w:val="right"/>
        <w:bidi w:val="1"/>
      </w:pPr>
      <w:r>
        <w:rPr>
          <w:rFonts w:ascii="Segoe UI" w:hAnsi="Segoe UI" w:eastAsia="Segoe UI" w:cs="Segoe UI"/>
          <w:rtl w:val="1"/>
        </w:rPr>
        <w:t>"ہماری مایوسی اتنی شدید نہ تھی جتنی شاگردوں کی تھی۔ جب ابنِ آدم فتح مندانہ سوار ہو کر یروشلم میں داخل ہوا، تو وہ توقع کرتے تھے کہ اسے بادشاہ کا تاج پہنایا جائے گا۔ لوگ ارد گرد کے تمام علاقوں سے جوق در جوق امڈ آئے اور پکار اٹھے: 'داؤد کے بیٹے کو ہوشعنا۔' اور جب کاہنوں اور بزرگوں نے یسوع سے التماس کی کہ وہ ہجوم کو خاموش کر دے، تو اُس نے فرمایا کہ اگر یہ خاموش رہیں تو پتھر بھی پکار اٹھیں گے، کیونکہ نبوت کو پورا ہونا لازم ہے۔ پھر بھی چند ہی دنوں میں انہی شاگردوں نے اپنے پیارے استاد کو، جس کے بارے میں ان کا یقین تھا کہ وہ داؤد کے تخت پر حکمرانی کرے گا، ٹھٹھا اڑانے اور طعنے دینے والے فریسیوں کے سروں کے اوپر، بے رحم صلیب پر لٹکا ہوا دیکھا۔ ان کی بلند امیدیں ٹوٹ گئیں، اور موت کی تاریکی نے انہیں گھیر لیا۔" ٹیسٹیمونیز، جلد 1، 57، 58۔</w:t>
      </w:r>
    </w:p>
    <w:p>
      <w:pPr>
        <w:pStyle w:val="ArticleBody"/>
        <w:jc w:val="right"/>
        <w:bidi w:val="1"/>
      </w:pPr>
      <w:r>
        <w:rPr>
          <w:rFonts w:ascii="Segoe UI" w:hAnsi="Segoe UI" w:eastAsia="Segoe UI" w:cs="Segoe UI"/>
          <w:rtl w:val="1"/>
        </w:rPr>
        <w:t>شاگردوں اور میلرائٹس کی عظیم مایوسی کی نمائندگی اس واقعے سے بھی ہوتی ہے کہ عبرانی فرعون کی فوج اور بحرِ احمر کے درمیان پھنس گئے تھے۔</w:t>
      </w:r>
    </w:p>
    <w:p>
      <w:pPr>
        <w:pStyle w:val="ArticleScripture"/>
        <w:jc w:val="right"/>
        <w:bidi w:val="1"/>
      </w:pPr>
      <w:r>
        <w:rPr>
          <w:rFonts w:ascii="Segoe UI" w:hAnsi="Segoe UI" w:eastAsia="Segoe UI" w:cs="Segoe UI"/>
          <w:rtl w:val="1"/>
        </w:rPr>
        <w:t>"ہم پر گزشتہ زمانوں کی جمع شدہ روشنی چمک رہی ہے۔ اسرائیل کی فراموشی کا ریکارڈ ہماری بصیرت کے لیے محفوظ رکھا گیا ہے۔ اس زمانے میں خدا نے ہر قوم، قبیلے اور زبان سے اپنے لیے ایک قوم جمع کرنے کے لیے اپنا ہاتھ بڑھایا ہے۔ آمدِ ثانی کی تحریک میں اس نے اپنی میراث کے لیے اسی طرح کام کیا ہے جیسے اس نے اسرائیلیوں کے لیے انہیں مصر سے نکالتے وقت کیا تھا۔ 1844 کی عظیم مایوسی میں اُس کے لوگوں کا ایمان اسی طرح آزمایا گیا جیسے عبرانیوں کا بحرِ قلزم پر آزمایا گیا تھا۔" ٹیسٹیمونیز، جلد 8، 115، 116۔</w:t>
      </w:r>
    </w:p>
    <w:p>
      <w:pPr>
        <w:pStyle w:val="ArticleBody"/>
        <w:jc w:val="right"/>
        <w:bidi w:val="1"/>
      </w:pPr>
      <w:r>
        <w:rPr>
          <w:rFonts w:ascii="Segoe UI" w:hAnsi="Segoe UI" w:eastAsia="Segoe UI" w:cs="Segoe UI"/>
          <w:rtl w:val="1"/>
        </w:rPr>
        <w:t>یہ سمجھنا اہم ہے کہ جب مسیح یروشلم میں داخل ہوئے تو اس وقت کے جوش و جذبے نے حمد و ثنا کا ایک پرجوش طوفان برپا کر دیا، جسے فریسیوں نے خاموش کرانے کی کوشش کی۔ حمد و ثنا کے اس کورس کا مرکزی نکتہ یہ حوالہ تھا کہ یسوع داؤد کا بیٹا ہے، اور یہی وہ لقب تھا جسے مسیح نے کج بحث یہودیوں کے ساتھ اپنی زبانی بحث کے خاتمے کے لیے استعمال کیا تھا۔ یہودیوں کے لیے سب سے زیادہ جھنجھلاہٹ کی بات یہ تھی کہ یسوع کو "داؤد کا بیٹا" کہہ کر وہ بالواسطہ طور پر بادشاہ داؤد کی یروشلم میں فاتحانہ آمد کا حوالہ دے رہے تھے۔</w:t>
      </w:r>
    </w:p>
    <w:p>
      <w:pPr>
        <w:pStyle w:val="ArticleBody"/>
        <w:jc w:val="right"/>
        <w:bidi w:val="1"/>
      </w:pPr>
      <w:r>
        <w:rPr>
          <w:rFonts w:ascii="Segoe UI" w:hAnsi="Segoe UI" w:eastAsia="Segoe UI" w:cs="Segoe UI"/>
          <w:rtl w:val="1"/>
        </w:rPr>
        <w:t>داؤد کے تابوت کو یروشلم لانے کی تاریخ میں، پیغام کو طاقت دینے کی نمائندگی داؤد کو دی گئی طاقت کے ذریعے کی گئی تھی۔</w:t>
      </w:r>
    </w:p>
    <w:p>
      <w:pPr>
        <w:pStyle w:val="ArticleScripture"/>
        <w:jc w:val="right"/>
        <w:bidi w:val="1"/>
      </w:pPr>
      <w:r>
        <w:rPr>
          <w:rFonts w:ascii="Segoe UI" w:hAnsi="Segoe UI" w:eastAsia="Segoe UI" w:cs="Segoe UI"/>
          <w:rtl w:val="1"/>
        </w:rPr>
        <w:t>اور داؤد آگے بڑھتا گیا اور بڑا ہوتا گیا، اور خداوند رب الافواج اس کے ساتھ تھا۔ سموئیل دوم 5:10</w:t>
      </w:r>
    </w:p>
    <w:p>
      <w:pPr>
        <w:pStyle w:val="ArticleBody"/>
        <w:jc w:val="right"/>
        <w:bidi w:val="1"/>
      </w:pPr>
      <w:r>
        <w:rPr>
          <w:rFonts w:ascii="Segoe UI" w:hAnsi="Segoe UI" w:eastAsia="Segoe UI" w:cs="Segoe UI"/>
          <w:rtl w:val="1"/>
        </w:rPr>
        <w:t>اس کے بعد داؤد نے تابوتِ عہد کو یروشلیم لانے کا پختہ ارادہ کیا۔ تابوت کو شہرِ داؤد لاتے وقت، ہر اصلاحی سلسلے کی طرح، ایک مایوس کن واقعہ پیش آنا تھا۔ عُزّہ، جس کے نام کا مطلب قوت ہے، یہ بخوبی جانتے ہوئے کہ اسے تابوت کو چھونے کا اختیار نہیں تھا، پھر بھی اس نے ایسا کیا۔ درحقیقت وہی مسئلہ جس نے ابتدا ہی میں تابوت کو اسیری میں ڈال دیا تھا، یعنی خداوند کی ظاہر کردہ مرضی کی نافرمانی اور خدا کے تابوت کے ساتھ منسوب قوت کے بارے میں خودسرانہ جسارت، دوبارہ سامنے آیا۔ اور عُزّہ، جو داؤد کے قوی آدمیوں میں سے تھا، نے نافرمانی کی، جیسے موسیٰ نے حکمِ ختنہ کی نافرمانی کی تھی۔ عُزّہ مارا گیا، اور تابوت یروشلیم سے باہر ٹھہرا رہا، یہاں تک کہ داؤد نے سمجھ لیا کہ جن لوگوں نے اس جگہ کی نگہبانی کی تھی جہاں عُزّہ کی موت کے بعد تابوت ٹھہرا رہا تھا، وہ برکت پا رہے تھے۔ تب داؤد پھر تابوتِ عہد کو یروشلیم لانے کے لیے روانہ ہوا۔ جب داؤد ناچتے ہوئے یروشلیم میں داخل ہو رہا تھا تو اس کی بیوی نے اس کی برہنگی دیکھ لی اور بہت مایوس ہوئی۔</w:t>
      </w:r>
    </w:p>
    <w:p>
      <w:pPr>
        <w:pStyle w:val="ArticleBody"/>
        <w:jc w:val="right"/>
        <w:bidi w:val="1"/>
      </w:pPr>
      <w:r>
        <w:rPr>
          <w:rFonts w:ascii="Segoe UI" w:hAnsi="Segoe UI" w:eastAsia="Segoe UI" w:cs="Segoe UI"/>
          <w:rtl w:val="1"/>
        </w:rPr>
        <w:t>اصلاحی تحریکوں کے تین سلسلے سب 1843 اور 1844 سے متعلق ہیں، وہ دور جسے راستباز مردوں اور انبیا نے دیکھنے اور سننے کی خواہش کی تھی۔ دوسرے فرشتے کی آمد کی خصوصیات، جو یوں انتظار کے وقت اور مایوسی کی نشان دہی کرتی ہیں، سب آسانی سے دکھائی دیتی ہیں۔ گہری صداقتیں یہ بتاتی ہیں کہ یہ مایوسی محض موسیٰ، عُزّہ، یا مارتھا اور مریم کی طرف سے ایک غلط فہمی نہ تھی، بلکہ ایسی مایوسی تھی جو ایک بنیادی اصول کے رد سے جڑی ہوئی تھی، اور وہ اصول اسی تاریخ سے مربوط تھا جس میں یہ مایوسی پیش آئی۔ موسیٰ کے لیے یہ ختنہ کی نشانی تھی، عُزّہ کے لیے یہ تابوت کے متعلق خدا کے احکام کے بارے میں بیجا جسارت تھی، اور مارتھا اور مریم کے لیے یہ مسیح کی زندہ کرنے کی تخلیقی قدرت پر ایمان کی کمی تھی۔</w:t>
      </w:r>
    </w:p>
    <w:p>
      <w:pPr>
        <w:pStyle w:val="ArticleBody"/>
        <w:jc w:val="right"/>
        <w:bidi w:val="1"/>
      </w:pPr>
      <w:r>
        <w:rPr>
          <w:rFonts w:ascii="Segoe UI" w:hAnsi="Segoe UI" w:eastAsia="Segoe UI" w:cs="Segoe UI"/>
          <w:rtl w:val="1"/>
        </w:rPr>
        <w:t>موسیٰ کے معاملے میں اس کی خدمت کا بالکل مرکزی موضوع ایک منتخب قوم کے ساتھ عہد کا رشتہ قائم کرنا تھا، اور موسیٰ اس عہد کی نشانی بھول گیا۔ عُزّہ کے معاملے میں بات خدا کی شریعت کے تقدس کے اسی اصول کی تھی، جو تابوت میں مجسم تھی۔ مارتھا اور مریم کے معاملے میں، یہ مسیح کی خدمت کا عین مرکز تھا، جو اس کے بپتسمہ سے شروع ہوا اور اس کی موت، تدفین اور قیامت پر ختم ہوا، جیسا کہ اس کی خدمت کے آغاز میں اس کی مثال دی گئی تھی۔ 1843 کی پہلی مایوسی چارٹ پر موجود بعض اعداد و شمار میں ایک غلطی کے باعث پیش آئی، اور وہ چارٹ حبقوق کی پیشگوئی کی تکمیل تھا۔ یہ غلطی ملر کی تحریک کے بنیادی اصول سے متعلق تھی، یعنی ایک دن کے بدلے ایک سال کا اصول۔</w:t>
      </w:r>
    </w:p>
    <w:p>
      <w:pPr>
        <w:pStyle w:val="ArticleBody"/>
        <w:jc w:val="right"/>
        <w:bidi w:val="1"/>
      </w:pPr>
      <w:r>
        <w:rPr>
          <w:rFonts w:ascii="Segoe UI" w:hAnsi="Segoe UI" w:eastAsia="Segoe UI" w:cs="Segoe UI"/>
          <w:rtl w:val="1"/>
        </w:rPr>
        <w:t>‘سات گرجیں’ 1840 سے 1844 تک کی آمدِ ثانی کی تحریک کی نمائندگی کرتی ہیں، لیکن اسی تحریک کے اندر 1843 سے 1844 کی وہ تاریخ ہے جو مایوسی سے شروع ہوتی ہے اور مایوسی پر ہی ختم ہوتی ہے، یوں اس تاریخ پر الفا اور اومیگا کے دستخط ثبت ہو جاتے ہیں۔ اور یہی وہ تاریخ ہے جس کی طرف یسوع اور ایلن وائٹ اس مقدس تاریخ کے طور پر اشارہ کرتے ہیں جسے راستباز ہمیشہ سے دیکھنے کے مشتاق رہے ہیں۔</w:t>
      </w:r>
    </w:p>
    <w:p>
      <w:pPr>
        <w:pStyle w:val="ArticleBody"/>
        <w:jc w:val="right"/>
        <w:bidi w:val="1"/>
      </w:pPr>
      <w:r>
        <w:rPr>
          <w:rFonts w:ascii="Segoe UI" w:hAnsi="Segoe UI" w:eastAsia="Segoe UI" w:cs="Segoe UI"/>
          <w:rtl w:val="1"/>
        </w:rPr>
        <w:t>وہ چار خطوط؛ موسیٰ، داؤد، مسیح اور ملرائیٹس یہ سکھاتے ہیں کہ جب دنیا کے آخر میں دس کنواریوں کی تمثیل دہرائی جائے گی تو تقویت دوسرے نہیں بلکہ تیسرے فرشتے کے پیغام کی ہوگی، جس کے بعد ایک مایوسی پیش آئے گی جو انتظار کا زمانہ شروع کرے گی۔</w:t>
      </w:r>
    </w:p>
    <w:p>
      <w:pPr>
        <w:pStyle w:val="ArticleBody"/>
        <w:jc w:val="right"/>
        <w:bidi w:val="1"/>
      </w:pPr>
      <w:r>
        <w:rPr>
          <w:rFonts w:ascii="Segoe UI" w:hAnsi="Segoe UI" w:eastAsia="Segoe UI" w:cs="Segoe UI"/>
          <w:rtl w:val="1"/>
        </w:rPr>
        <w:t>جب 11 اگست 1840 کو پہلا فرشتہ نازل ہوا تو اس نے میلرائیٹس کے اہم ترین نبوتی قاعدے کی تصدیق کی، اور ان کی پہلی مایوسی خاص طور پر اسی قاعدے سے منسلک تھی۔ جب وہ مایوسی اور وقتِ تاخیر نصف شب کی پکار پر ختم ہوا، تو وہ پیغام بھی دن برائے سال کے اصول سے متعلق تھا، جیسے کہ یہ تعین بھی کہ مسیح 22 اکتوبر 1844 کو آئیں گے۔ 1840 سے 1844 تک کے چاروں سنگ ہائے میل دن برائے سال کے اصول سے وابستہ تھے۔</w:t>
      </w:r>
    </w:p>
    <w:p>
      <w:pPr>
        <w:pStyle w:val="ArticleBody"/>
        <w:jc w:val="right"/>
        <w:bidi w:val="1"/>
      </w:pPr>
      <w:r>
        <w:rPr>
          <w:rFonts w:ascii="Segoe UI" w:hAnsi="Segoe UI" w:eastAsia="Segoe UI" w:cs="Segoe UI"/>
          <w:rtl w:val="1"/>
        </w:rPr>
        <w:t>یہودیوں کو شریعتِ خدا کے امین بنایا گیا تھا، اور جو موضوع موسیٰ کی تاریخ میں نمایاں کیا گیا ہے وہ شریعتِ خدا اور اس کے احکام ہیں۔ داود کی تاریخ میں بھی پھر وہی شریعتِ خدا تھی۔ مسیح کی تاریخ میں بھی وہ شریعتِ خدا ہی تھی، کیونکہ خون بہائے بغیر اُس گناہ کی معافی نہیں جو شریعتِ خدا کے وسیلے گنہگار پر ظاہر کیا گیا ہے۔ لیکن ایڈونٹسٹوں کو صرف شریعتِ خدا ہی نہیں بلکہ کلامِ نبوت کے بھی امین بنایا گیا۔</w:t>
      </w:r>
    </w:p>
    <w:p>
      <w:pPr>
        <w:pStyle w:val="ArticleBody"/>
        <w:jc w:val="right"/>
        <w:bidi w:val="1"/>
      </w:pPr>
      <w:r>
        <w:rPr>
          <w:rFonts w:ascii="Segoe UI" w:hAnsi="Segoe UI" w:eastAsia="Segoe UI" w:cs="Segoe UI"/>
          <w:rtl w:val="1"/>
        </w:rPr>
        <w:t>لہٰذا، میلرائٹ تاریخ کے سلسلے میں موضوع خدا کے نبوتی اصول ہیں۔ ایڈونٹ ازم کے اختتام پر ایک بار پھر معاملہ نبوتی تشریح کے اصولوں ہی کا ہوگا، لیکن 1844 کے بعد سے نبوتی وقت مزید لاگو نہیں کیا جانا ہے۔ آخر میں اصولوں کی بنیاد الفا اور اومیگا کے اُس تصور پر ہے جو ابتدا سے انجام کو ظاہر کرتا ہے۔</w:t>
      </w:r>
    </w:p>
    <w:p>
      <w:pPr>
        <w:pStyle w:val="ArticleBody"/>
        <w:jc w:val="right"/>
        <w:bidi w:val="1"/>
      </w:pPr>
      <w:r>
        <w:rPr>
          <w:rFonts w:ascii="Segoe UI" w:hAnsi="Segoe UI" w:eastAsia="Segoe UI" w:cs="Segoe UI"/>
          <w:rtl w:val="1"/>
        </w:rPr>
        <w:t>جب سلطنتِ عثمانیہ کی بالادستی، جو اسلام کی پیغمبرانہ سرگرمی کی نمائندگی کرنے والی دوسری آفت کی تکمیل میں، اختتام پذیر ہوئی تو مکاشفہ 9:15 کی تین سو اکانوے سال اور پندرہ دن کی پیشگوئی پوری ہوئی اور "ایک دن کے بدلے ایک سال" کا وہ اصول، جو ملر کے کام کا عین مرکز ہے، کی تصدیق ہوگئی۔</w:t>
      </w:r>
    </w:p>
    <w:p>
      <w:pPr>
        <w:pStyle w:val="ArticleBody"/>
        <w:jc w:val="right"/>
        <w:bidi w:val="1"/>
      </w:pPr>
      <w:r>
        <w:rPr>
          <w:rFonts w:ascii="Segoe UI" w:hAnsi="Segoe UI" w:eastAsia="Segoe UI" w:cs="Segoe UI"/>
          <w:rtl w:val="1"/>
        </w:rPr>
        <w:t>جب 11 ستمبر 2001 کو اسلام نے حملہ کیا تو مکاشفہ 8:13 کی تکمیل میں تیسرا افسوس آ پہنچا، اور وہ اصول جسے فیوچر فار امریکہ کے کام کا محور سمجھا جاتا تھا ثابت ہو گیا؛ اس اصول کو سادہ طور پر تاریخ کی تکرار کہا جاتا ہے۔ اسلام کی نمائندگی کرنے والے افسوس کے نرسنگے کی ایک نبوت کی تصدیق اس وقت ہوئی جب 1840 میں مکاشفہ باب دس کے فرشتے اور 2001 میں مکاشفہ باب اٹھارہ کے فرشتے سے متعلق پیشگوئیاں پوری ہوئیں۔ تاریخ نے خود کو دہرا دیا تھا۔ اب جو اگلی چیز متوقع ہے وہ ایک مایوسی ہے۔</w:t>
      </w:r>
    </w:p>
    <w:p>
      <w:pPr>
        <w:pStyle w:val="ArticleBody"/>
        <w:jc w:val="right"/>
        <w:bidi w:val="1"/>
      </w:pPr>
      <w:r>
        <w:rPr>
          <w:rFonts w:ascii="Segoe UI" w:hAnsi="Segoe UI" w:eastAsia="Segoe UI" w:cs="Segoe UI"/>
          <w:rtl w:val="1"/>
        </w:rPr>
        <w:t>مایوسی ایک انتظار کے زمانے کا آغاز کرے گی۔ یہ مایوسی اس کام میں شریک لوگوں کو دل شکستہ کر دے گی اور منتشر کر دے گی۔ یہ مایوسی نبوت کے ایک بنیادی قانون کی نظراندازی کے سبب واقع ہوگی، بلکہ دراصل اُس بنیادی قاعدۂ نبوت کی جو ایڈونٹ ازم کے آغاز میں قائم کیا گیا تھا۔ 11 ستمبر 2001 کی تقویت اسلام سے وابستہ تھی اور 18 جولائی 2020 کی مایوسی اسلام سے متعلق تھی۔ ہمیں بتایا گیا ہے کہ جس چیز نے سیموئل اسنو اور بعد میں دوسروں کو 22 اکتوبر 1844 کی تاریخ پہچاننے کے قابل بنایا، وہ یہ تھی کہ خداوند نے 1843 کے چارٹ کے بعض اعداد میں موجود ایک غلطی پر سے اپنا ہاتھ ہٹا لیا۔ پھر اسنو اور ملرائٹس کو معلوم ہوا کہ وہی شواہد جنہوں نے انہیں دو ہزار تین سو سالہ نبوت کی تکمیل کے لیے سن 1843 کی پیش گوئی تک پہنچایا تھا، دراصل وہی شواہد تھے جنہوں نے انہیں 22 اکتوبر 1844 کی نشاندہی کرنے کے قابل بنایا۔</w:t>
      </w:r>
    </w:p>
    <w:p>
      <w:pPr>
        <w:pStyle w:val="ArticleScripture"/>
        <w:jc w:val="right"/>
        <w:bidi w:val="1"/>
      </w:pPr>
      <w:r>
        <w:rPr>
          <w:rFonts w:ascii="Segoe UI" w:hAnsi="Segoe UI" w:eastAsia="Segoe UI" w:cs="Segoe UI"/>
          <w:rtl w:val="1"/>
        </w:rPr>
        <w:t>یسوع اور تمام آسمانی لشکر اُن لوگوں پر ہمدردی اور محبت کی نگاہ ڈال رہے تھے جنہوں نے شیریں امید کے ساتھ اُس کے دیدار کی آرزو کی تھی جس سے اُن کی جانیں محبت رکھتی تھیں۔ فرشتے اُن کے گرد منڈلا رہے تھے، تاکہ وقتِ آزمائش میں اُنہیں سہارا دیں۔ جنہوں نے آسمانی پیغام قبول کرنے میں غفلت کی تھی، وہ تاریکی میں چھوڑ دیے گئے، اور اُن کے خلاف خدا کا غضب بھڑک اٹھا، کیونکہ وہ اُس روشنی کو قبول نہ کرتے تھے جو اُس نے اُنہیں آسمان سے بھیجی تھی۔ وہ وفادار مگر مایوس لوگ، جو یہ سمجھ نہ سکے کہ اُن کا خداوند کیوں نہ آیا، تاریکی میں نہ چھوڑے گئے۔ پھر اُنہیں اپنی بائبلوں کی طرف رہنمائی کی گئی تاکہ وہ نبوتی ادوار کی تحقیق کریں۔ خداوند کا ہاتھ اعداد سے ہٹا لیا گیا، اور غلطی واضح کر دی گئی۔ اُنہوں نے دیکھا کہ نبوتی ادوار 1844 تک پہنچتے ہیں، اور یہ کہ وہی ثبوت جسے وہ 1843 میں نبوتی ادوار کے ختم ہونے کو دکھانے کے لیے پیش کرتے آئے تھے، ثابت کرتا تھا کہ وہ 1844 میں ختم ہوں گے۔ خدا کے کلام کی روشنی اُن کے موقف پر چمکی، اور اُنہوں نے ایک توقف کا وقت دریافت کیا—‘اگرچہ وہ [رویا] دیر کرے، اُس کا انتظار کرنا۔’ مسیح کی فوری آمد کی محبت میں، اُنہوں نے رویا کے توقف کو نظر انداز کر دیا تھا، جو اس غرض سے مقرر تھا کہ حقیقی انتظار کرنے والے ظاہر ہوں۔ پھر اُن کے پاس ایک معین وقت تھا۔ تو بھی میں نے دیکھا کہ اُن میں سے بہت سے اپنی شدید مایوسی سے اوپر نہ اٹھ سکے تاکہ اُس درجے کا جوش و حرارت حاصل کریں جو 1843 میں اُن کے ایمان کی پہچان تھی۔ ارلی رائٹنگز، 236، 237۔</w:t>
      </w:r>
    </w:p>
    <w:p>
      <w:pPr>
        <w:pStyle w:val="ArticleBody"/>
        <w:jc w:val="right"/>
        <w:bidi w:val="1"/>
      </w:pPr>
      <w:r>
        <w:rPr>
          <w:rFonts w:ascii="Segoe UI" w:hAnsi="Segoe UI" w:eastAsia="Segoe UI" w:cs="Segoe UI"/>
          <w:rtl w:val="1"/>
        </w:rPr>
        <w:t>ہمیں توقع کرنی چاہیے کہ وہ شواہد جن کی بنا پر 18 جولائی 2020 کو اسلام کے ریاستہائے متحدہ پر حملہ کرنے کی پیش گوئی کی گئی تھی، اس بات کی تصدیق کریں گے کہ جلد آنے والے اتوار کے قانون کے وقت ریاستہائے متحدہ کے خلاف لایا جانے والا فیصلہ اسلام ہوگا، اور اس واقعے کے ساتھ وقت کا عنصر اب مزید وابستہ نہیں ہوگا۔</w:t>
      </w:r>
    </w:p>
    <w:p>
      <w:pPr>
        <w:pStyle w:val="ArticleBody"/>
        <w:jc w:val="right"/>
        <w:bidi w:val="1"/>
      </w:pPr>
      <w:r>
        <w:rPr>
          <w:rFonts w:ascii="Segoe UI" w:hAnsi="Segoe UI" w:eastAsia="Segoe UI" w:cs="Segoe UI"/>
          <w:rtl w:val="1"/>
        </w:rPr>
        <w:t>1840 سے 1844 تک کی تاریخ میں چار بنیادی سنگِ میل۔ ہر سنگِ میل ملر کے بنیادی قاعدے، یعنی ایک دن کو ایک سال کے برابر قرار دینے کے اصول، کے اطلاق سے وابستہ ہے۔</w:t>
      </w:r>
    </w:p>
    <w:p>
      <w:pPr>
        <w:pStyle w:val="ArticleBody"/>
        <w:jc w:val="right"/>
        <w:bidi w:val="1"/>
      </w:pPr>
      <w:r>
        <w:rPr>
          <w:rFonts w:ascii="Segoe UI" w:hAnsi="Segoe UI" w:eastAsia="Segoe UI" w:cs="Segoe UI"/>
          <w:rtl w:val="1"/>
        </w:rPr>
        <w:t>2001 کی تاریخ کے چار بنیادی سنگِ میل، اتوار کے قانون تک۔ 11 ستمبر 2001 اسلام سے متعلق تھا۔ 18 جولائی 2020 کی ناکام پیش گوئی اسلام کے بارے میں تھی۔ ہر سنگِ میل کا تعلق فیوچر فار امریکہ کے بنیادی اصول—تاریخ کی تکرار—کے اطلاق سے ہے۔ "سات گرجیں" مستقبل کے ان واقعات کی نمائندگی کرتی ہیں جو اپنی ترتیب کے مطابق آشکار کیے جائیں گے۔ چار سنگِ میلوں میں سے پہلا 11 ستمبر 2001 تھا، جو تیسری مصیبت کی تکمیل میں اسلام کی جانب سے ریاست ہائے متحدہ امریکہ پر حملے کی نشاندہی کرتا تھا۔ آخری سنگِ میل، جو ہماری تاریخ میں اتوار کے قانون کی نمائندگی کرتا ہے، ضرور اسلام کے بارے میں ہوگا کیونکہ الفا اور اومیگا ہمیشہ ابتدا سے انجام کو واضح کرتا ہے، اور الفا اور اومیگا وہی ہے جس نے اسی تاریخ کے لیے "سات گرجیں" کو مہر بند کیا تھا۔ اتوار کے قانون کے وقت اسلام ریاست ہائے متحدہ امریکہ پر حملہ کرے گا۔</w:t>
      </w:r>
    </w:p>
    <w:p>
      <w:pPr>
        <w:pStyle w:val="ArticleBody"/>
        <w:jc w:val="right"/>
        <w:bidi w:val="1"/>
      </w:pPr>
      <w:r>
        <w:rPr>
          <w:rFonts w:ascii="Segoe UI" w:hAnsi="Segoe UI" w:eastAsia="Segoe UI" w:cs="Segoe UI"/>
          <w:rtl w:val="1"/>
        </w:rPr>
        <w:t>یہ سات گرجوں کی مہر کشائی کے تین بنیادی عناصر میں سے ایک ہے، جو اب منکشف ہو رہی ہے۔ جب موسیٰ نے اپنی تاریخی ترتیب میں آدھی رات کی پکار کی تمثیل کرنے والا پیغام سنایا، تو آخری مراحل برق رفتاری سے طے ہوئے۔ دس ماورائے فطرت تباہ کن بلائیں آئیں، یہاں تک کہ پہلوٹھوں کی پیشگوئی پوری ہوئی اور مصر میں آدھی رات کو فریاد بلند ہوئی۔ جب مسیح یروشلم میں داخل ہوئے تو صلیب کی طرف تیز رفتار پیش رفت شروع ہو گئی۔ جب پیغام کا اعلان ہو گیا تو واپسی کی کوئی گنجائش نہ رہی۔ 12 اگست 1844 کی ایگزیٹر کیمپ میٹنگ کے بعد، دو ماہ سے بھی کم عرصے میں وہ پیشین گوئی پوری ہو گئی۔</w:t>
      </w:r>
    </w:p>
    <w:p>
      <w:pPr>
        <w:pStyle w:val="ArticleScripture"/>
        <w:jc w:val="right"/>
        <w:bidi w:val="1"/>
      </w:pPr>
      <w:r>
        <w:rPr>
          <w:rFonts w:ascii="Segoe UI" w:hAnsi="Segoe UI" w:eastAsia="Segoe UI" w:cs="Segoe UI"/>
          <w:rtl w:val="1"/>
        </w:rPr>
        <w:t>اور خداوند کا کلام مجھ پر نازل ہوا، کہ، اے آدم زاد، وہ کون سی کہاوت ہے جو تم اسرائیل کے ملک میں رکھتے ہو کہ، دن دراز ہوتے جا رہے ہیں، اور ہر رویا ناکام ہو جاتی ہے؟ پس ان سے کہہ، خداوند خدا یوں فرماتا ہے؛ میں اس کہاوت کو موقوف کر دوں گا، اور وہ اسے آئندہ اسرائیل میں کہاوت کے طور پر استعمال نہ کریں گے؛ بلکہ اُن سے کہہ دو، دن نزدیک ہیں، اور ہر رویا کا پورا ہونا۔ کیونکہ اسرائیل کے گھرانے میں آئندہ نہ کوئی باطل رویا ہوگی اور نہ چاپلوسانہ فال گیری۔ کیونکہ میں خداوند ہوں: میں بولوں گا، اور جو کلام میں کہوں گا وہ پورا ہو جائے گا؛ وہ اب مزید مؤخر نہ ہوگا؛ کیونکہ تمہارے دنوں میں، اے باغی گھرانے، میں کلام کہوں گا اور اسے پورا کروں گا، خداوند خدا فرماتا ہے۔ پھر خداوند کا کلام مجھ پر نازل ہوا، کہ، اے آدم زاد، دیکھ، اسرائیل کے گھرانے کے لوگ کہتے ہیں، رویا جو وہ دیکھتا ہے وہ بہت دنوں کے لئے ہے، اور وہ دور کے وقتوں کے بارے میں نبوت کرتا ہے۔ پس اُن سے کہہ دے، خداوند خدا یوں فرماتا ہے؛ میری کوئی بات اب مزید طول نہ پکڑے گی، بلکہ جو کلام میں نے کہا ہے وہ پورا کیا جائے گا، خداوند خدا فرماتا ہے۔ حزقی ایل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امریکہ کے لیے مستقبل اور 18 جولائی، 2020 - نمبر تین</dc:title>
  <dc:subject>مبارک ہیں وہ آنکھیں جو دیکھتی ہیں اور وہ کان جو سنتے ہیں</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