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امریکہ کا مستقبل اور 18 جولائی، 2020 - نمبر سات</w:t>
      </w:r>
    </w:p>
    <w:p>
      <w:pPr>
        <w:pStyle w:val="ArticleSubtitle"/>
        <w:jc w:val="right"/>
        <w:bidi w:val="1"/>
      </w:pPr>
      <w:r>
        <w:rPr>
          <w:rFonts w:ascii="Segoe UI" w:hAnsi="Segoe UI" w:eastAsia="Segoe UI" w:cs="Segoe UI"/>
          <w:rtl w:val="1"/>
        </w:rPr>
        <w:t>تیرانداز</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2023-09-25</w:t>
      </w:r>
    </w:p>
    <w:p>
      <w:pPr>
        <w:pStyle w:val="ArticleBody"/>
        <w:jc w:val="right"/>
        <w:bidi w:val="1"/>
      </w:pPr>
      <w:r>
        <w:rPr>
          <w:rFonts w:ascii="Segoe UI" w:hAnsi="Segoe UI" w:eastAsia="Segoe UI" w:cs="Segoe UI"/>
          <w:rtl w:val="1"/>
        </w:rPr>
        <w:t>ہم نے حال ہی میں ایک مضمون میں یشعیاہ باب بائیس کی "وادیِ رؤیا کا بار" پر گفتگو کی۔ وہاں ہم نے "وادیِ رؤیا" کو "آخری ایام" میں لاودیکیوں اور فلادلفیوں کے درمیان امتیاز کی جغرافیائی علامت کے طور پر شناخت کیا۔ نادان لاودیکیائی کنواریوں کو تباہی کی آگوں کے لیے گٹھوں میں باندھنے والے "تیرانداز" تھے۔ بائبل کی نبوت میں "تیرانداز" اسلام کی نمائندگی کرتے ہیں۔</w:t>
      </w:r>
    </w:p>
    <w:p>
      <w:pPr>
        <w:pStyle w:val="ArticleScripture"/>
        <w:jc w:val="right"/>
        <w:bidi w:val="1"/>
      </w:pPr>
      <w:r>
        <w:rPr>
          <w:rFonts w:ascii="Segoe UI" w:hAnsi="Segoe UI" w:eastAsia="Segoe UI" w:cs="Segoe UI"/>
          <w:rtl w:val="1"/>
        </w:rPr>
        <w:t>اور خدا نے ابراہیم سے کہا، لڑکے کے سبب سے اور اپنی لونڈی کے سبب سے تیرے دل کو رنجیدہ نہ ہونے دے؛ جو کچھ سارہ تجھ سے کہے اُس کی بات مان، کیونکہ اسحاق ہی سے تیری نسل کہلائے گی۔ اور لونڈی کے بیٹے سے بھی میں ایک قوم بناؤں گا، کیونکہ وہ تیری نسل ہے۔ اور ابراہیم صبح سویرے اٹھا اور روٹی اور پانی کا مشکیزہ لیا اور ہاجرہ کو دیا، اور اسے اُس کے کندھے پر رکھ دیا، اور لڑکے کو بھی اس کے حوالے کیا، اور اسے رخصت کر دیا۔ وہ چلی گئی اور بئر سبع کے بیابان میں بھٹکتی رہی۔ جب مشکیزہ کا پانی ختم ہو گیا تو اس نے لڑکے کو ایک جھاڑی کے نیچے لٹا دیا۔ پھر وہ اس کے سامنے کافی فاصلے پر، یعنی تیر کی مار کے برابر، جا کر بیٹھ گئی، کیونکہ وہ کہتی تھی، میں لڑکے کی موت نہ دیکھوں۔ وہ اس کے مقابل بیٹھ گئی اور اپنی آواز بلند کی اور روئی۔ اور خدا نے لڑکے کی آواز سنی؛ اور خدا کے فرشتہ نے آسمان سے ہاجرہ کو پکارا اور اس سے کہا، ہاجرہ، تجھے کیا ہوا ہے؟ خوف نہ کر؛ کیونکہ خدا نے وہاں جہاں وہ ہے لڑکے کی آواز سن لی ہے۔ اُٹھ، لڑکے کو اٹھا اور اپنے ہاتھ سے اسے تھام، کیونکہ میں اسے ایک بڑی قوم بناؤں گا۔ تب خدا نے اس کی آنکھیں کھول دیں اور اس نے پانی کا ایک کنواں دیکھا؛ وہ گئی اور مشکیزہ میں پانی بھر لیا اور لڑکے کو پلایا۔ اور خدا لڑکے کے ساتھ تھا؛ وہ بڑا ہوا اور بیابان میں رہنے لگا اور تیر انداز بن گیا۔ پیدائش 21:12-21.</w:t>
      </w:r>
    </w:p>
    <w:p>
      <w:pPr>
        <w:pStyle w:val="ArticleBody"/>
        <w:jc w:val="right"/>
        <w:bidi w:val="1"/>
      </w:pPr>
      <w:r>
        <w:rPr>
          <w:rFonts w:ascii="Segoe UI" w:hAnsi="Segoe UI" w:eastAsia="Segoe UI" w:cs="Segoe UI"/>
          <w:rtl w:val="1"/>
        </w:rPr>
        <w:t>اسماعیل، ہاجرہ کا بیٹا، قومِ اسلام کا جدّ بننا تھا اور اسے "ایک تیرانداز" کے طور پر پیش کیا گیا تھا۔ اسماعیل کا پہلا ذکر بائبل کی پیشگوئی میں اس کے کردار کی نشاندہی کرتا ہے۔</w:t>
      </w:r>
    </w:p>
    <w:p>
      <w:pPr>
        <w:pStyle w:val="ArticleScripture"/>
        <w:jc w:val="right"/>
        <w:bidi w:val="1"/>
      </w:pPr>
      <w:r>
        <w:rPr>
          <w:rFonts w:ascii="Segoe UI" w:hAnsi="Segoe UI" w:eastAsia="Segoe UI" w:cs="Segoe UI"/>
          <w:rtl w:val="1"/>
        </w:rPr>
        <w:t>اور خُداوند کے فرشتے نے اُس سے کہا، دیکھ، تو حاملہ ہے، اور ایک بیٹا جنّے گی، اور اُس کا نام اسماعیل رکھنا، کیونکہ خُداوند نے تیری مصیبت سنی ہے۔ اور وہ ایک جنگلی آدمی ہوگا؛ اس کا ہاتھ ہر ایک آدمی کے خلاف ہوگا، اور ہر ایک آدمی کا ہاتھ اس کے خلاف ہوگا؛ اور وہ اپنے تمام بھائیوں کے سامنے بسے گا۔ پیدائش 16:11، 12.</w:t>
      </w:r>
    </w:p>
    <w:p>
      <w:pPr>
        <w:pStyle w:val="ArticleBody"/>
        <w:jc w:val="right"/>
        <w:bidi w:val="1"/>
      </w:pPr>
      <w:r>
        <w:rPr>
          <w:rFonts w:ascii="Segoe UI" w:hAnsi="Segoe UI" w:eastAsia="Segoe UI" w:cs="Segoe UI"/>
          <w:rtl w:val="1"/>
        </w:rPr>
        <w:t>قومِ اسلام "ہر آدمی کے خلاف" ہوگی، اور "ہر آدمی کا ہاتھ" "اس کے خلاف" ہوگا۔ جس لفظ کا ترجمہ "وحشی" کیا گیا ہے اس سے مراد عرب کا جنگلی گدھا ہے، چنانچہ ابتدا ہی سے اسماعیل بطورِ علامتِ نبوت "گھوڑوں کے خاندان" سے وابستہ ہے، اور وہ دنیا کی ہر قوم کو اپنی قوم کے خلاف یکجا کر دے گا۔</w:t>
      </w:r>
    </w:p>
    <w:p>
      <w:pPr>
        <w:pStyle w:val="ArticleBody"/>
        <w:jc w:val="right"/>
        <w:bidi w:val="1"/>
      </w:pPr>
      <w:r>
        <w:rPr>
          <w:rFonts w:ascii="Segoe UI" w:hAnsi="Segoe UI" w:eastAsia="Segoe UI" w:cs="Segoe UI"/>
          <w:rtl w:val="1"/>
        </w:rPr>
        <w:t>میلرائٹس نے یہ پہچانا کہ مکاشفہ باب نو کے تین وائے اسلام کی نبوی تاریخ کی نمائندگی کرتے ہیں، اور ایسا کرتے ہوئے انہوں نے حبقوق کی دونوں مقدس لوحوں پر اسلام کو ایک گھوڑے کی صورت میں بصری طور پر پیش کیا۔ وہ چارٹس "خداوند کے ہاتھ کی رہنمائی" سے تیار کیے گئے تھے اور ان کے بارے میں حبقوق باب دو میں پیشگوئی کی گئی تھی۔ اس حقیقت کو رد کرنا کہ مکاشفہ باب آٹھ آیت تیرہ کے تین وائے اسلام کی نمائندگی کرتے ہیں، روحِ نبوت اور حبقوق کو رد کرنے کے مترادف ہے۔ یہ بائبل اور روحِ نبوت دونوں کا انکار ہے۔</w:t>
      </w:r>
    </w:p>
    <w:p>
      <w:pPr>
        <w:pStyle w:val="ArticleScripture"/>
        <w:jc w:val="right"/>
        <w:bidi w:val="1"/>
      </w:pPr>
      <w:r>
        <w:rPr>
          <w:rFonts w:ascii="Segoe UI" w:hAnsi="Segoe UI" w:eastAsia="Segoe UI" w:cs="Segoe UI"/>
          <w:rtl w:val="1"/>
        </w:rPr>
        <w:t>اور میں نے دیکھا اور سنا کہ ایک فرشتہ آسمان کے وسط سے اُڑتا ہوا بلند آواز سے کہہ رہا تھا: افسوس، افسوس، افسوس زمین کے باشندوں پر اُن باقی نرسنگوں کی آوازوں کے سبب سے جو تین فرشتوں کے ہیں اور جو ابھی سنائی دینے والی ہیں! مکاشفہ 8:13.</w:t>
      </w:r>
    </w:p>
    <w:p>
      <w:pPr>
        <w:pStyle w:val="ArticleBody"/>
        <w:jc w:val="right"/>
        <w:bidi w:val="1"/>
      </w:pPr>
      <w:r>
        <w:rPr>
          <w:rFonts w:ascii="Segoe UI" w:hAnsi="Segoe UI" w:eastAsia="Segoe UI" w:cs="Segoe UI"/>
          <w:rtl w:val="1"/>
        </w:rPr>
        <w:t>حق کو رد کرنا ہلاکت کی آگ کے لیے بندھ جانا ہے، اور ایڈونٹ ازم نے 1863 میں حق کے تدریجی انکار کی ابتدا کی۔ اسلام وہ معاملہ ہے جو تیسری مصیبت کے دوران دنیا کی تمام قوموں کو اکٹھا کرتا ہے۔ یہ اتحاد 11 ستمبر 2001 کو نمایاں ہوا، جو سات گرجوں کے پہلے سنگِ میل کے طور پر، لازم ہے کہ سات گرجوں کے آخری سنگِ میل کی بھی نمائندگی کرے۔ "آخری ایام" میں سات گرجوں کا آخری سنگِ میل اتوار کے قانون کا نفاذ ہے، پھر تیسری مصیبت جلد آتی ہے۔ وہ قوت جو قوموں کو غضبناک کرتی ہے اسلام ہے، اور آخری ایام میں اسلام نے 11 ستمبر 2001 کو قوموں کو غضبناک کر دیا، مگر اُسی وقت اُنہیں "روک کر رکھا گیا"۔ اُس وقت اخیر کی بارش کی ہلکی پھوار شروع ہوئی، اُس مکمل برسنے سے پہلے جو اُس وقت واقع ہوتا ہے جب دلہن اپنے آپ کو تیار کرتی ہے۔</w:t>
      </w:r>
    </w:p>
    <w:p>
      <w:pPr>
        <w:pStyle w:val="ArticleScripture"/>
        <w:jc w:val="right"/>
        <w:bidi w:val="1"/>
      </w:pPr>
      <w:r>
        <w:rPr>
          <w:rFonts w:ascii="Segoe UI" w:hAnsi="Segoe UI" w:eastAsia="Segoe UI" w:cs="Segoe UI"/>
          <w:rtl w:val="1"/>
        </w:rPr>
        <w:t>اس وقت، جبکہ نجات کا کام اپنے اختتام کو پہنچ رہا ہوگا، زمین پر مصیبت آئے گی، اور قومیں غضبناک ہوں گی، مگر انہیں اس حد تک قابو میں رکھا جائے گا کہ تیسرے فرشتے کے کام میں رکاوٹ نہ پڑے۔ اسی وقت 'پچھلی بارش'، یا خداوند کی حضوری سے تازگی، آئے گی، تاکہ تیسرے فرشتے کی بلند آواز کو قوت دے، اور قدیسوں کو اس زمانے میں کھڑے رہنے کے لیے تیار کرے جب سات آخری آفتیں انڈیلی جائیں گی۔ ابتدائی تحریریں، 85.</w:t>
      </w:r>
    </w:p>
    <w:p>
      <w:pPr>
        <w:pStyle w:val="ArticleBody"/>
        <w:jc w:val="right"/>
        <w:bidi w:val="1"/>
      </w:pPr>
      <w:r>
        <w:rPr>
          <w:rFonts w:ascii="Segoe UI" w:hAnsi="Segoe UI" w:eastAsia="Segoe UI" w:cs="Segoe UI"/>
          <w:rtl w:val="1"/>
        </w:rPr>
        <w:t>11 ستمبر 2001 کو زندوں کی عدالت شروع ہوئی، اقوام اسلام کے امریکہ پر حملے سے غضبناک ہوئیں اور آخری بارش برسنے لگی۔ عدالت خدا کے گھر سے شروع ہوتی ہے اور خدا کے گھر کی عدالت اتوار کے قانون کے بحران پر ختم ہوتی ہے، پھر خدا کے دوسرے گلہ کی عدالت شروع ہوتی ہے۔ اس نہایت اہم حقیقت کے ساتھ بہت کچھ وابستہ ہے، لیکن یہ حقائق سلسلہ 'حبقوق کی تختیاں' میں بخوبی مستند ہیں۔ مکاشفہ باب گیارہ کے بیان کی طرف لوٹنے سے پہلے ان باتوں کو یہاں اس مضمون میں رکھنا ضروری تھا۔</w:t>
      </w:r>
    </w:p>
    <w:p>
      <w:pPr>
        <w:pStyle w:val="ArticleScripture"/>
        <w:jc w:val="right"/>
        <w:bidi w:val="1"/>
      </w:pPr>
      <w:r>
        <w:rPr>
          <w:rFonts w:ascii="Segoe UI" w:hAnsi="Segoe UI" w:eastAsia="Segoe UI" w:cs="Segoe UI"/>
          <w:rtl w:val="1"/>
        </w:rPr>
        <w:t>اور اسی گھڑی ایک بڑا زلزلہ آیا، اور شہر کا دسواں حصہ گر پڑا، اور اس زلزلے میں سات ہزار آدمی ہلاک ہوئے؛ اور جو باقی رہ گئے وہ ڈر گئے اور آسمان کے خدا کو جلال دیا۔ دوسری آفت گزر گئی؛ دیکھو، تیسری آفت جلد آنے والی ہے۔ مکاشفہ 11:13، 14۔</w:t>
      </w:r>
    </w:p>
    <w:p>
      <w:pPr>
        <w:pStyle w:val="ArticleBody"/>
        <w:jc w:val="right"/>
        <w:bidi w:val="1"/>
      </w:pPr>
      <w:r>
        <w:rPr>
          <w:rFonts w:ascii="Segoe UI" w:hAnsi="Segoe UI" w:eastAsia="Segoe UI" w:cs="Segoe UI"/>
          <w:rtl w:val="1"/>
        </w:rPr>
        <w:t>فرانسیسی انقلاب میں قومِ فرانس کے تختہ الٹنے کی علامت بننے والا "عظیم زلزلہ"، اتوار کے قانون کے موقع پر ریاستہائے متحدہ کے تختہ الٹنے کی نمائندگی کرتا ہے۔ قومی ارتداد کے بعد قومی تباہی آتی ہے، اور جب ریاستہائے متحدہ تباہ ہوگا تو تمام زمین اپنی جڑ تک ہل جائے گی، پس "زلزلہ" کی علامت دی گئی ہے۔ اس وقت "تیسری مصیبت عنقریب آتی ہے"۔ دو مقدس لوحوں پر اسلام کو مکاشفہ 9 کی پہلی اور دوسری مصیبت کے طور پر شناخت کیا گیا ہے، اور چونکہ پہلی مصیبت اسلام ہے اور دوسری مصیبت اسلام ہے، لہٰذا تیسری مصیبت بھی لازماً اسلام ہی ہوگی، کیونکہ دو کی گواہی پر بات ثابت ہوتی ہے۔ اتوار کے قانون کے وقت ریاستہائے متحدہ پر ایک بار پھر اسلام کی ضرب پڑے گی۔</w:t>
      </w:r>
    </w:p>
    <w:p>
      <w:pPr>
        <w:pStyle w:val="ArticleBody"/>
        <w:jc w:val="right"/>
        <w:bidi w:val="1"/>
      </w:pPr>
      <w:r>
        <w:rPr>
          <w:rFonts w:ascii="Segoe UI" w:hAnsi="Segoe UI" w:eastAsia="Segoe UI" w:cs="Segoe UI"/>
          <w:rtl w:val="1"/>
        </w:rPr>
        <w:t>حزقی ایل کی ہڈیوں کی وادی کا ذکر کرتے ہوئے، سسٹر وائٹ مندرجہ ذیل لکھتی ہیں۔</w:t>
      </w:r>
    </w:p>
    <w:p>
      <w:pPr>
        <w:pStyle w:val="ArticleScripture"/>
        <w:jc w:val="right"/>
        <w:bidi w:val="1"/>
      </w:pPr>
      <w:r>
        <w:rPr>
          <w:rFonts w:ascii="Segoe UI" w:hAnsi="Segoe UI" w:eastAsia="Segoe UI" w:cs="Segoe UI"/>
          <w:rtl w:val="1"/>
        </w:rPr>
        <w:t>فرشتے چاروں ہواؤں کو تھامے ہوئے ہیں، جنہیں ایک غضبناک گھوڑے سے تعبیر کیا گیا ہے جو بندھن توڑ کر آزاد ہونے اور تمام روئے زمین پر دوڑ پڑنے کا خواہاں ہے، اپنے راستے میں تباہی اور موت لئے ہوئے۔</w:t>
      </w:r>
    </w:p>
    <w:p>
      <w:pPr>
        <w:pStyle w:val="ArticleScripture"/>
        <w:jc w:val="right"/>
        <w:bidi w:val="1"/>
      </w:pPr>
      <w:r>
        <w:rPr>
          <w:rFonts w:ascii="Segoe UI" w:hAnsi="Segoe UI" w:eastAsia="Segoe UI" w:cs="Segoe UI"/>
          <w:rtl w:val="1"/>
        </w:rPr>
        <w:t>"کیا ہم ابدی دنیا کے عین کنارے پر سو جائیں؟ کیا ہم بے حس، سرد اور مردہ ہو جائیں؟ اے کاش کہ ہماری کلیساؤں میں خدا کی روح اور اس کی سانس اس کے لوگوں میں پھونکی جائے تاکہ وہ اپنے پاؤں پر کھڑے ہوں اور زندہ ہو جائیں۔ ہمیں یہ سمجھنے کی ضرورت ہے کہ راستہ تنگ ہے، اور دروازہ بھی تنگ ہے۔ لیکن جب ہم تنگ دروازے سے گزر جاتے ہیں تو اس کی وسعت لامحدود ہوتی ہے۔" Manuscript Releases، جلد 20، 217۔</w:t>
      </w:r>
    </w:p>
    <w:p>
      <w:pPr>
        <w:pStyle w:val="ArticleBody"/>
        <w:jc w:val="right"/>
        <w:bidi w:val="1"/>
      </w:pPr>
      <w:r>
        <w:rPr>
          <w:rFonts w:ascii="Segoe UI" w:hAnsi="Segoe UI" w:eastAsia="Segoe UI" w:cs="Segoe UI"/>
          <w:rtl w:val="1"/>
        </w:rPr>
        <w:t>چار ہواؤں کا وہ پیغام جو مکاشفہ باب گیارہ کے دو نبیوں کو اٹھاتا ہے، بائبل کی پیشین گوئی کے غضب ناک گھوڑے کا پیغام ہے، جیسا کہ ساری بائبل کی شہادت میں دکھایا گیا ہے، اور نیز جیسا کہ حبقوق کی دو مقدس لوحوں پر بصری طور پر پیش کیا گیا ہے۔ وہ پیغام جو الیاس اور موسیٰ کو ان کے پاؤں پر کھڑا کرتا ہے، تیسری آفت کا پیغام ہے جو اُنہیں پاؤں پر کھڑا کیے جانے کے فوراً بعد آتی ہے، کیونکہ جب اتوار کا قانون آ پہنچتا ہے اور اسلام دوبارہ وار کرتا ہے تو موسیٰ اور الیاس اقوام کے لیے علم کی حیثیت سے بلند کیے جاتے ہیں۔</w:t>
      </w:r>
    </w:p>
    <w:p>
      <w:pPr>
        <w:pStyle w:val="ArticleBody"/>
        <w:jc w:val="right"/>
        <w:bidi w:val="1"/>
      </w:pPr>
      <w:r>
        <w:rPr>
          <w:rFonts w:ascii="Segoe UI" w:hAnsi="Segoe UI" w:eastAsia="Segoe UI" w:cs="Segoe UI"/>
          <w:rtl w:val="1"/>
        </w:rPr>
        <w:t>اسلام کی تیسری مصیبت ساتواں نرسنگا بھی ہے۔ ساتویں نرسنگے کی صدا 22 اکتوبر 1844 کو شروع ہوئی، جب عدالت کا آغاز ہوا۔</w:t>
      </w:r>
    </w:p>
    <w:p>
      <w:pPr>
        <w:pStyle w:val="ArticleScripture"/>
        <w:jc w:val="right"/>
        <w:bidi w:val="1"/>
      </w:pPr>
      <w:r>
        <w:rPr>
          <w:rFonts w:ascii="Segoe UI" w:hAnsi="Segoe UI" w:eastAsia="Segoe UI" w:cs="Segoe UI"/>
          <w:rtl w:val="1"/>
        </w:rPr>
        <w:t>لیکن ساتویں فرشتے کی آواز کے دنوں میں، جب وہ نرسنگا پھونکنا شروع کرے گا، خدا کا بھید پورا ہو جائے گا، جیسا کہ اُس نے اپنے بندوں نبیوں کو بتایا ہے۔ مکاشفہ 10:7۔</w:t>
      </w:r>
    </w:p>
    <w:p>
      <w:pPr>
        <w:pStyle w:val="ArticleBody"/>
        <w:jc w:val="right"/>
        <w:bidi w:val="1"/>
      </w:pPr>
      <w:r>
        <w:rPr>
          <w:rFonts w:ascii="Segoe UI" w:hAnsi="Segoe UI" w:eastAsia="Segoe UI" w:cs="Segoe UI"/>
          <w:rtl w:val="1"/>
        </w:rPr>
        <w:t>"ساتویں فرشتے کی آواز کے دن" تحقیقی عدالت کے دن ہیں، جو 22 اکتوبر 1844 کو شروع ہوئے۔ تب مُردوں کی عدالت شروع ہوئی۔ جب تیسری وائے جلد آ پہنچتی ہے تو ساتویں نرسنگے کے پھونکے جانے کی پھر سے نشان دہی ہوتی ہے۔ یہ صدا تحقیقی عدالت کی ابتدا نہیں، بلکہ خدا کے گھر کی عدالت کا اختتام اور خدا کے دوسرے ریوڑ کی عدالت کی ابتدا ہے۔</w:t>
      </w:r>
    </w:p>
    <w:p>
      <w:pPr>
        <w:pStyle w:val="ArticleScripture"/>
        <w:jc w:val="right"/>
        <w:bidi w:val="1"/>
      </w:pPr>
      <w:r>
        <w:rPr>
          <w:rFonts w:ascii="Segoe UI" w:hAnsi="Segoe UI" w:eastAsia="Segoe UI" w:cs="Segoe UI"/>
          <w:rtl w:val="1"/>
        </w:rPr>
        <w:t>اور ساتویں فرشتے نے نرسنگا پھونکا؛ اور آسمان میں بڑی آوازیں ہوئیں جو کہتی تھیں: اس دنیا کی بادشاہیاں ہمارے خداوند اور اس کے مسیح کی بادشاہیاں ہو گئی ہیں، اور وہ ابدالآباد سلطنت کرے گا۔ اور چوبیس بزرگ جو خدا کے سامنے اپنے تختوں پر بیٹھے تھے اپنے منہ کے بل گر پڑے اور خدا کی عبادت کی، کہتے ہوئے: ہم تیرا شکر کرتے ہیں، اے قادرِ مطلق خداوند خدا، جو ہے اور جو تھا اور جو آنے والا ہے، کیونکہ تُو نے اپنی بڑی قدرت سنبھال لی ہے اور سلطنت کی ہے۔ مکاشفہ 11:15-17۔</w:t>
      </w:r>
    </w:p>
    <w:p>
      <w:pPr>
        <w:pStyle w:val="ArticleBody"/>
        <w:jc w:val="right"/>
        <w:bidi w:val="1"/>
      </w:pPr>
      <w:r>
        <w:rPr>
          <w:rFonts w:ascii="Segoe UI" w:hAnsi="Segoe UI" w:eastAsia="Segoe UI" w:cs="Segoe UI"/>
          <w:rtl w:val="1"/>
        </w:rPr>
        <w:t>خدا کا "راز" یہ ہے کہ مسیح ہم میں ہے، یعنی جلال کی امید، جو اُس عرصے میں مکمل ہوتی ہے جب موسیٰ اور ایلیاہ کھڑے ہوتے ہیں اور خدا کے کلام کے اُس پیغام کے ذریعے جی اُٹھتے ہیں جو اسلام کی نشاندہی کرتا ہے۔ اگر یہ پیغام قبول کر لیا جائے تو یہ ایک جان کو آسمانی کھلیان کے لیے باندھ دیتا ہے، لیکن جو لوگ اس پیغام کو رد کرتے ہیں اُن کے لیے یہ اسلام کے تیراندازوں کا پیغام ہے جو انہیں گٹھروں میں باندھتا ہے تاکہ ہلاکت کی آگ میں جلائے جائیں۔ ساتویں نرسنگے کا پیغام ایک لاکھ چوالیس ہزار پر مُہر کر دیتا ہے، اس سے پہلے کہ انہیں خدا کی دوسری بھیڑ کو لانے کے لیے ایک علم کے طور پر بلند کیا جائے۔ دنیا کو خبردار کیے جانے سے پہلے ضروری ہے کہ وہ دونوں جی اُٹھے نبی مُہر کیے جائیں۔</w:t>
      </w:r>
    </w:p>
    <w:p>
      <w:pPr>
        <w:pStyle w:val="ArticleScripture"/>
        <w:jc w:val="right"/>
        <w:bidi w:val="1"/>
      </w:pPr>
      <w:r>
        <w:rPr>
          <w:rFonts w:ascii="Segoe UI" w:hAnsi="Segoe UI" w:eastAsia="Segoe UI" w:cs="Segoe UI"/>
          <w:rtl w:val="1"/>
        </w:rPr>
        <w:t>روح القدس کا کام یہ ہے کہ وہ دنیا کو گناہ، راستبازی اور عدالت کے بارے قائل کرے۔ دنیا کو صرف اسی صورت میں متنبہ کیا جا سکتا ہے کہ وہ اُن لوگوں کو دیکھے جو حق پر ایمان رکھتے ہیں اور حق کے وسیلہ سے مقدس بنائے گئے ہیں، جو بلند اور مقدس اصولوں پر عمل پیرا ہوتے ہیں، اور بلند اور اعلیٰ مفہوم میں یہ حدِ فاصل دکھاتے ہیں کہ کون خدا کے احکام کی پاسبانی کرتا ہے اور کون انہیں اپنے پاؤں تلے روندتا ہے۔ روح کی تقدیس اُن کے درمیان فرق کو نمایاں کرتی ہے جن پر خدا کی مہر ہے اور اُن کے درمیان جو ایک جعلی آرام کے دن کی پابندی کرتے ہیں۔ جب آزمائش آئے گی، تو صاف طور پر ظاہر ہو جائے گا کہ حیوان کا نشان کیا ہے۔ وہ اتوار کی پابندی ہے۔ جو لوگ حق سن لینے کے بعد بھی اس دن کو مقدس سمجھتے رہتے ہیں، وہ گناہ کے آدمی کی چھاپ اٹھائے ہوئے ہیں، جس نے اوقات اور شریعتوں کو بدلنے کا ارادہ کیا تھا۔ بائبل ٹریننگ اسکول، 1 دسمبر، 1903.</w:t>
      </w:r>
    </w:p>
    <w:p>
      <w:pPr>
        <w:pStyle w:val="ArticleBody"/>
        <w:jc w:val="right"/>
        <w:bidi w:val="1"/>
      </w:pPr>
      <w:r>
        <w:rPr>
          <w:rFonts w:ascii="Segoe UI" w:hAnsi="Segoe UI" w:eastAsia="Segoe UI" w:cs="Segoe UI"/>
          <w:rtl w:val="1"/>
        </w:rPr>
        <w:t>جب ایک لاکھ چوالیس ہزار کو تمام قوموں کے لیے ایک علم کے طور پر بلند کیے جائیں گے، تو قومیں غضبناک ہو جائیں گی۔ بائبل کی نبوت میں وہ قوت جو قوموں کو غضبناک کرتی ہے، اسلام ہے۔ اسلام اتوار کے قانون کے وقت دوبارہ ریاست ہائے متحدہ پر حملہ کرے گا۔</w:t>
      </w:r>
    </w:p>
    <w:p>
      <w:pPr>
        <w:pStyle w:val="ArticleScripture"/>
        <w:jc w:val="right"/>
        <w:bidi w:val="1"/>
      </w:pPr>
      <w:r>
        <w:rPr>
          <w:rFonts w:ascii="Segoe UI" w:hAnsi="Segoe UI" w:eastAsia="Segoe UI" w:cs="Segoe UI"/>
          <w:rtl w:val="1"/>
        </w:rPr>
        <w:t>اور قومیں غضبناک ہوئیں، اور تیرا غضب آ پہنچا، اور مردوں کا وقت کہ اُن کا انصاف کیا جائے، اور یہ کہ تو اپنے بندوں یعنی نبیوں کو، اور مقدسوں کو، اور اُن کو جو تیرے نام سے ڈرتے ہیں، چھوٹے اور بڑے، اجر دے؛ اور اُن کو ہلاک کرے جو زمین کو ہلاک کرتے ہیں۔ اور آسمان میں خدا کی ہیکل کھل گئی، اور اس کی ہیکل میں اس کے عہد کا صندوق دکھائی دیا؛ اور بجلیاں، اور آوازیں، اور گرجیں، اور زلزلہ، اور سخت اولہ باری ہوئی۔ مکاشفہ 11:18، 19۔</w:t>
      </w:r>
    </w:p>
    <w:p>
      <w:pPr>
        <w:pStyle w:val="ArticleBody"/>
        <w:jc w:val="right"/>
        <w:bidi w:val="1"/>
      </w:pPr>
      <w:r>
        <w:rPr>
          <w:rFonts w:ascii="Segoe UI" w:hAnsi="Segoe UI" w:eastAsia="Segoe UI" w:cs="Segoe UI"/>
          <w:rtl w:val="1"/>
        </w:rPr>
        <w:t>ان نبوی واقعات کے اس سلسلے کے بعد، یوحنا اُس کلیسیا کو پیش کرتا ہے جو پرچم بننے والی ہے۔</w:t>
      </w:r>
    </w:p>
    <w:p>
      <w:pPr>
        <w:pStyle w:val="ArticleScripture"/>
        <w:jc w:val="right"/>
        <w:bidi w:val="1"/>
      </w:pPr>
      <w:r>
        <w:rPr>
          <w:rFonts w:ascii="Segoe UI" w:hAnsi="Segoe UI" w:eastAsia="Segoe UI" w:cs="Segoe UI"/>
          <w:rtl w:val="1"/>
        </w:rPr>
        <w:t>اور آسمان میں ایک بڑی نشانی ظاہر ہوئی: ایک عورت جو سورج کو پہنے ہوئے تھی، اور چاند اس کے پاؤں کے نیچے تھا، اور اس کے سر پر بارہ ستاروں کا تاج تھا۔ اور وہ حاملہ تھی اور چلا رہی تھی، زچگی کی مشقت اٹھاتی ہوئی اور وضعِ حمل کے لیے تڑپتی ہوئی۔ مکاشفہ 12:1۔</w:t>
      </w:r>
    </w:p>
    <w:p>
      <w:pPr>
        <w:pStyle w:val="ArticleBody"/>
        <w:jc w:val="right"/>
        <w:bidi w:val="1"/>
      </w:pPr>
      <w:r>
        <w:rPr>
          <w:rFonts w:ascii="Segoe UI" w:hAnsi="Segoe UI" w:eastAsia="Segoe UI" w:cs="Segoe UI"/>
          <w:rtl w:val="1"/>
        </w:rPr>
        <w:t>یہاں وہ کلیسیا، جو قتل کی گئی، پامال کی گئی، پھر زندہ کی گئی، اور بعد ازاں خدا کے علم کے طور پر آسمان پر اٹھا لی گئی، سورج کے جلال سے چمک رہی ہے۔ وہ چاند پر کھڑے ہیں، جو ان کے تاج پر بارہ ستاروں کے سایہ کی نمائندگی کرتا ہے۔ یہ سایہ قدیم اسرائیل کے بارہ قبائل ہیں جنہوں نے بارہ شاگردوں کی تمثیل کی اور ان کا عکس دکھایا، جو اس کے تاج میں بارہ ستارے ہیں۔ اس مثال میں قدیم اسرائیل کی ابتدا قدیم اسرائیل کے انجام کی تمثیل کرتی ہے۔</w:t>
      </w:r>
    </w:p>
    <w:p>
      <w:pPr>
        <w:pStyle w:val="ArticleBody"/>
        <w:jc w:val="right"/>
        <w:bidi w:val="1"/>
      </w:pPr>
      <w:r>
        <w:rPr>
          <w:rFonts w:ascii="Segoe UI" w:hAnsi="Segoe UI" w:eastAsia="Segoe UI" w:cs="Segoe UI"/>
          <w:rtl w:val="1"/>
        </w:rPr>
        <w:t>وہ عورت بچے کو جنم دینے والی ہے، جو قدیم اسرائیل کے اختتام پر مسیح کی پیدائش کی نشاندہی کرتی ہے، مگر اب یہ اُن غیر قوموں کی پیدائش کی نمائندگی کرتی ہے جو بابل سے نکل کر ایک لاکھ چوالیس ہزار میں شامل ہو جاتی ہیں۔ جیسے ہی ایلیاہ اور موسیٰ بطورِ علم بلند کئے جائیں گے، وہ خدا کے دوسرے گلے کو جنم دے گی جو اس علم پر لبیک کہیں گے۔</w:t>
      </w:r>
    </w:p>
    <w:p>
      <w:pPr>
        <w:pStyle w:val="ArticleBody"/>
        <w:jc w:val="right"/>
        <w:bidi w:val="1"/>
      </w:pPr>
      <w:r>
        <w:rPr>
          <w:rFonts w:ascii="Segoe UI" w:hAnsi="Segoe UI" w:eastAsia="Segoe UI" w:cs="Segoe UI"/>
          <w:rtl w:val="1"/>
        </w:rPr>
        <w:t>"دنیا کو صرف خبردار کیا جا سکتا ہے" جب وہ ایک لاکھ چوالیس ہزار کو دیکھے جو امریکہ میں اتوار کے قانون سے شروع ہونے والے بحران کے دوران علم کی طرح بلند کیے جائیں گے۔ جو لوگ بابل سے نکل آتے ہیں اور ایک لاکھ چوالیس ہزار کے ساتھ کھڑے ہوتے ہیں، انہیں "بڑی بھیڑ" کے طور پر ظاہر کیا گیا ہے۔ مکاشفہ باب سات میں موجود یہ دونوں گروہ کی نمائندگی کوہِ تجلی پر موسیٰ اور ایلیا کرتے ہیں، اور خدا کی ظفرمند کلیسیا، جو زندہ کی جاتی ہے اور علم کی طرح بلند کی جاتی ہے، اُس آخری بحران کے دوران خدا کے دوسرے ریوڑ کے ساتھ، جو اُس وقت تک ابھی بابل میں ہوں گے، یکجا ہو جاتی ہے۔</w:t>
      </w:r>
    </w:p>
    <w:p>
      <w:pPr>
        <w:pStyle w:val="ArticleScripture"/>
        <w:jc w:val="right"/>
        <w:bidi w:val="1"/>
      </w:pPr>
      <w:r>
        <w:rPr>
          <w:rFonts w:ascii="Segoe UI" w:hAnsi="Segoe UI" w:eastAsia="Segoe UI" w:cs="Segoe UI"/>
          <w:rtl w:val="1"/>
        </w:rPr>
        <w:t>اُس کے کلام سے کانپنے والو، خُداوند کا کلام سنو۔ تمہارے بھائی جنہوں نے تم سے عداوت کی اور میرے نام کی خاطر تمہیں نکال باہر کیا، کہتے ہیں، خُداوند کی تمجید ہو؛ لیکن وہ تمہاری خُوشی کے لیے ظاہر ہوگا اور وہ شرمندہ ہوں گے۔ شہر سے شور کی آواز، ہیکل سے آواز، خُداوند کی آواز جو اپنے دشمنوں کو بدلہ دیتی ہے۔ اس سے پہلے کہ وہ دردِ زِہ میں پڑتی، اُس نے جَنم دیا؛ درد آنے سے پہلے ہی اُس نے ایک نرینہ بچہ جنا۔ ایسی بات کس نے سنی؟ ایسی چیزیں کس نے دیکھیں؟ کیا زمین ایک ہی دن میں زِیچ کرے گی؟ یا کوئی قوم یکبارگی پیدا ہوگی؟ کیونکہ جیسے ہی صیون کو دردِ زِہ لگا، اُس نے اپنے فرزندوں کو جنا۔ کیا میں زِیچ تک پہنچاؤں اور جَنم نہ ہونے دوں؟ خُداوند فرماتا ہے۔ کیا میں جَنم دلواؤں اور رحم بند کر دوں؟ تیرا خُدا فرماتا ہے۔ یروشلم کے ساتھ خُوشی کرو، اور اس کے ساتھ شادمان ہو، اے تم سب جو اسے محبت کرتے ہو؛ اس کے ساتھ خُوشی مناؤ، اے تم سب جو اس کے لیے ماتم کرتے ہو؛ تاکہ تم اس کی تسلیوں کے پستانوں سے دودھ چوس کر سیراب ہو جاؤ، اور اس کے جلال کی فراوانی سے دودھ نکال کر مسرور ہو۔ کیونکہ خُداوند یوں فرماتا ہے: دیکھو، میں اس پر سلامتی کو دریا کی مانند بہا دوں گا، اور قوموں کا جلال بہتی ندی کی طرح؛ تب تم دودھ پیو گے، تم اس کے پہلو پر اٹھائے جاؤ گے، اور اس کے گھٹنوں پر جھلائے جاؤ گے۔ جس طرح ماں اپنے بیٹے کو تسلی دیتی ہے اسی طرح میں تمہیں تسلی دوں گا؛ اور تم یروشلم میں تسلی پاؤ گے۔ اور جب تم یہ دیکھو گے تو تمہارا دل شادمان ہوگا اور تمہاری ہڈیاں گھاس کی طرح ہری بھری ہوں گی؛ اور خُداوند کا ہاتھ اپنے بندوں پر ظاہر ہوگا اور اس کا قہر اس کے دشمنوں پر۔ اشعیا 66:5-14۔</w:t>
      </w:r>
    </w:p>
    <w:p>
      <w:pPr>
        <w:pStyle w:val="ArticleBody"/>
        <w:jc w:val="right"/>
        <w:bidi w:val="1"/>
      </w:pPr>
      <w:r>
        <w:rPr>
          <w:rFonts w:ascii="Segoe UI" w:hAnsi="Segoe UI" w:eastAsia="Segoe UI" w:cs="Segoe UI"/>
          <w:rtl w:val="1"/>
        </w:rPr>
        <w:t>وہ جو آسمان پر چڑھنے کے وقت پیدا ہوتے ہیں، وہی ہیں جنہیں ان کے نفرت کرنے والے بھائیوں نے نکال باہر کر دیا ہے۔ ان کے وہ بھائی جو ان سے نفرت کرتے تھے اور ان کی موت پر خوش ہوئے، وہ ہیں جو اپنے آپ کو یہودی کہتے ہیں مگر ہیں نہیں۔ وہ شیطان کے کنیسہ کے لوگ ہیں جو پیشگوئی کے مطابق اس علم کے قدموں پر سجدہ کریں گے جو "مطرودینِ اسرائیل" پر مشتمل ہے۔</w:t>
      </w:r>
    </w:p>
    <w:p>
      <w:pPr>
        <w:pStyle w:val="ArticleScripture"/>
        <w:jc w:val="right"/>
        <w:bidi w:val="1"/>
      </w:pPr>
      <w:r>
        <w:rPr>
          <w:rFonts w:ascii="Segoe UI" w:hAnsi="Segoe UI" w:eastAsia="Segoe UI" w:cs="Segoe UI"/>
          <w:rtl w:val="1"/>
        </w:rPr>
        <w:t>اور وہ قوموں کے لیے ایک جھنڈا کھڑا کرے گا، اور اسرائیل کے نکالے ہوئے لوگوں کو جمع کرے گا، اور یہوداہ کے پراگندہ لوگوں کو زمین کے چاروں کونوں سے اکٹھا کرے گا۔ یسعیاہ 11:12۔</w:t>
      </w:r>
    </w:p>
    <w:p>
      <w:pPr>
        <w:pStyle w:val="ArticleScripture"/>
        <w:jc w:val="right"/>
        <w:bidi w:val="1"/>
      </w:pPr>
      <w:r>
        <w:rPr>
          <w:rFonts w:ascii="Segoe UI" w:hAnsi="Segoe UI" w:eastAsia="Segoe UI" w:cs="Segoe UI"/>
          <w:rtl w:val="1"/>
        </w:rPr>
        <w:t>آپ سمجھتے ہیں کہ جو لوگ مقدسین کے پاؤں کے سامنے سجدہ کرتے ہیں (مکاشفہ 3:9) وہ آخرکار نجات پائیں گے۔ یہاں مجھے آپ سے اختلاف کرنا پڑتا ہے؛ کیونکہ خدا نے مجھے دکھایا کہ یہ طبقہ وہ کہلانے والے ایڈونٹسٹ تھے جو ایمان سے گر گئے تھے، اور 'خدا کے بیٹے کو پھر سے اپنے لیے مصلوب کرتے ہیں اور اسے علانیہ رسوا کرتے ہیں۔' اور 'آزمائش کی گھڑی' میں، جو ابھی آنے والی ہے، تاکہ ہر ایک کی حقیقی سیرت ظاہر ہو جائے، انہیں معلوم ہو جائے گا کہ وہ ہمیشہ کے لیے کھو گئے ہیں، اور روحانی کرب سے مغلوب ہو کر وہ مقدسین کے پاؤں پر جھکیں گے۔ ورڈ ٹو دی لٹل فلوک، 12۔</w:t>
      </w:r>
    </w:p>
    <w:p>
      <w:pPr>
        <w:pStyle w:val="ArticleBody"/>
        <w:jc w:val="right"/>
        <w:bidi w:val="1"/>
      </w:pPr>
      <w:r>
        <w:rPr>
          <w:rFonts w:ascii="Segoe UI" w:hAnsi="Segoe UI" w:eastAsia="Segoe UI" w:cs="Segoe UI"/>
          <w:rtl w:val="1"/>
        </w:rPr>
        <w:t>جس کے کان ہوں، وہ سنے کہ روح کلیسیاؤں سے کیا کہتی ہے۔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امریکہ کا مستقبل اور 18 جولائی، 2020 - نمبر سات</dc:title>
  <dc:subject>تیرانداز</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