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نمبر پانچ</w:t>
      </w:r>
    </w:p>
    <w:p>
      <w:pPr>
        <w:pStyle w:val="ArticleSubtitle"/>
        <w:jc w:val="right"/>
        <w:bidi w:val="1"/>
      </w:pPr>
      <w:r>
        <w:rPr>
          <w:rFonts w:ascii="Segoe UI" w:hAnsi="Segoe UI" w:eastAsia="Segoe UI" w:cs="Segoe UI"/>
          <w:rtl w:val="1"/>
        </w:rPr>
        <w:t>پہلے چار مضامین کی تجدید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2026-04-01</w:t>
      </w:r>
    </w:p>
    <w:p>
      <w:pPr>
        <w:pStyle w:val="ArticleBody"/>
        <w:jc w:val="right"/>
        <w:bidi w:val="1"/>
      </w:pPr>
      <w:r>
        <w:rPr>
          <w:rFonts w:ascii="Segoe UI" w:hAnsi="Segoe UI" w:eastAsia="Segoe UI" w:cs="Segoe UI"/>
          <w:rtl w:val="1"/>
        </w:rPr>
        <w:t>جب ہم آیت چالیس کی مخفی تاریخ کی نشان دہی کی طرف دوبارہ رجوع کرتے ہیں، تو مناسب معلوم ہوتا ہے کہ پہلے اس سلسلہ کے ابتدائی چار مضامین کے بنیادی نکات کا جائزہ لیا جائے۔ اس سلسلہ کے چار مضامین میں سے پہلے مضمون نے ایک نبوی تفسیر پیش کی، جس میں مسیح کو یہوداہ کے قبیلہ کے شیر (اور الفا اور اومیگا) کے طور پر نمایاں کیا گیا ہے، جو دانی ایل باب گیارہ کے حصوں کو فیصلہ کن لمحات میں کھولتا ہے تاکہ ایک لاکھ چوالیس ہزار کی آخری اصلاحی تحریک کی راہنمائی کرے۔ یہ اس امر کی نشان دہی کرتا ہے کہ پہلے اور دوسرے فرشتے کی تاریخ تیسرے فرشتے کے پیغام کی تاریخ کے ساتھ ہم آہنگ ہے؛ یوں یہ متعین ہوتا ہے کہ 1989 میں، (1863 کی ایڈونٹسٹ بغاوت کے 126 سال بعد)، شیر نے دانی ایل 11:40–45 کو کھول دیا۔ یہ کھولی گئی آیات 1798 میں پاپائیت کے مہلک زخم، اس کی شفا کو اژدہا، حیوان، اور جھوٹے نبی کے سہ گُنا اتحاد کے ذریعے، اور پھر آرمگڈون تک کی پیش رفت کو آیت پینتالیس کے “جلالی مقدس پہاڑ” پر بیان کرتی ہیں۔ جبکہ ایک لاکھ چوالیس ہزار کی تحریک ریاستہائے متحدہ میں جلد آنے والے اتوار کے قانون کے قریب پہنچ رہی ہے، آیت 40 کی مخفی تاریخ (جو 1989 سے اس اتوار کے قانون تک محیط ہے) جولائی 2023 میں کھولی جانی شروع ہوئی۔</w:t>
      </w:r>
    </w:p>
    <w:p>
      <w:pPr>
        <w:pStyle w:val="ArticleBody"/>
        <w:jc w:val="right"/>
        <w:bidi w:val="1"/>
      </w:pPr>
      <w:r>
        <w:rPr>
          <w:rFonts w:ascii="Segoe UI" w:hAnsi="Segoe UI" w:eastAsia="Segoe UI" w:cs="Segoe UI"/>
          <w:rtl w:val="1"/>
        </w:rPr>
        <w:t>ایلن وائٹ کی اُس تفسیر کی روشنی میں کہ دانی ایل کی اُس کتاب کا وہ حصہ جو آخری ایام سے متعلق ہے، اور جو مُہر نہ ہونے پر آشکار کیا گیا، ایک ایسے “علم میں اضافہ” کو پیدا کرتا ہے جو ایک قوم کو قائم رہنے کے لیے تیار کرتا ہے۔ “تیل” کی شناخت دس کنواریوں کی تمثیل میں روح القدس، الٰہی پیغامات، اور کردار کے طور پر کی گئی ہے۔ اس اَن مُہربندی نے دانی ایل 12:10 کے تین جہتی آزمائشی عمل کو متحرک کیا، جہاں بہت سے لوگ “پاک کیے جاتے ہیں، سفید کیے جاتے ہیں، اور آزمائے جاتے ہیں۔” یہ تاریخ کئی نبوتی نکات کی نمائندگی کرتی ہے جن پر نبوت کی مُہر کھولی گئی، جس کا آغاز 1989 سے، 11 ستمبر 2001 سے ہوتا ہے، اور اختتام جولائی 2023 پر ہوتا ہے۔ یہ مختلف اَن مُہربندیاں 1989 سے 9/11 تک کے ایک دور، 9/11 سے عنقریب آنے والے سنڈے لا تک کے دور، اور 18 جولائی 2020 سے 31 دسمبر 2023 تک توقف کے زمانہ کے اُس دور کی نمائندگی کرتی ہیں، جس میں مڈنائٹ کرائی کا پیغام سنڈے لا تک تدریجاً آشکار کیا جاتا ہے۔</w:t>
      </w:r>
    </w:p>
    <w:p>
      <w:pPr>
        <w:pStyle w:val="ArticleBody"/>
        <w:jc w:val="right"/>
        <w:bidi w:val="1"/>
      </w:pPr>
      <w:r>
        <w:rPr>
          <w:rFonts w:ascii="Segoe UI" w:hAnsi="Segoe UI" w:eastAsia="Segoe UI" w:cs="Segoe UI"/>
          <w:rtl w:val="1"/>
        </w:rPr>
        <w:t>ایک لاکھ چوالیس ہزار میں شامل ہونے کے امیدواروں کی بیداری—جس کی نمائندگی حزقی‌ایل 37 کی خشک ہڈیوں اور مکاشفہ گیارہ کے اُن دو گواہوں سے ہوتی ہے جو روح سے معمور کیے جانے پر کھڑے ہو جاتے ہیں—مہر کھولے جانے کے ذریعے پوری کی جاتی ہے۔ اگر خدا کے لوگ اس “بیش قیمت نور” کے لیے بیدار ہونے میں ناکام رہیں، جو پاپائی اقتدار اور اتوار کے قانون جیسے خطرات کو ظاہر کرتا ہے، تو بدعات انہیں چھان ڈالتی ہیں (یعنی بھوسے کو گیہوں سے جدا کر دیتی ہیں)۔ سابقہ نبوتی سنگِ میل، جیسے 1888 کا بلیئر بل اور پیٹریاٹ ایکٹ، نبوتی تنبیہات کے طور پر شناخت کیے جاتے ہیں۔ مضمون یہ متعین کرتا ہے کہ دانی‌ایل باب گیارہ کے اندر ممثل سابقہ نبوتی تاریخ کی تمام سطور آیات 40-45 میں دہرائی جاتی ہیں۔ مضمون یہ متعین کرتا ہے کہ حیوان کی شبیہ پہلے ریاستہائے متحدہ میں اور پھر دنیا میں قائم کی جاتی ہے، جیسا کہ 321 اور پہلے اتوار کے قانون میں اس کی مثال پائی جاتی ہے؛ اس کے بعد حیوان کی عالمی شبیہ آتی ہے، جس کی مثال 538 سے دی گئی ہے، جب میکائیل کھڑا ہوتا ہے اور مہلتِ آزمائش ختم ہو جاتی ہے۔</w:t>
      </w:r>
    </w:p>
    <w:p>
      <w:pPr>
        <w:pStyle w:val="ArticleBody"/>
        <w:jc w:val="right"/>
        <w:bidi w:val="1"/>
      </w:pPr>
      <w:r>
        <w:rPr>
          <w:rFonts w:ascii="Segoe UI" w:hAnsi="Segoe UI" w:eastAsia="Segoe UI" w:cs="Segoe UI"/>
          <w:rtl w:val="1"/>
        </w:rPr>
        <w:t>چار مضامین میں سے دوسرا مضمون مکاشفہ 13:11 کی تکمیل میں 2001 کے پیٹریاٹ ایکٹ کو ریاستہائے متحدہ کے “بولنے” کے طور پر شناخت کرتے ہوئے نبوی خاکے کو جاری رکھتا ہے۔ پیٹریاٹ ایکٹ تین آئینی تنسیخات میں سے پہلی تھی، جو کتابِ مقدس کی نبوت کے چھٹے مملکت کے آغاز پر واقع تین سنگِ ہائے نشان کے متوازی ہیں؛ 1776 کا اعلانِ آزادی، 1789 کا دستور، اور 1798 کے ایلین اور سیڈیشن ایکٹس۔ 1888 کا ناکام بلیئر بل، جو قومی اتوار کے قانون کی ایک کوشش تھی، سن 66 میں کیسٹیئس کے محاصرے کی مانند واپس لے لیا گیا؛ اور یہ دونوں 2001 کی تمثیل تھے، جب پیٹریاٹ ایکٹ نے ریاستہائے متحدہ میں شبیہِ حیوان کی آزمائش کے دور کا آغاز کیا۔ پیٹریاٹ ایکٹ 1776 کے ساتھ ہم آہنگ ہے، اور اس نے انگریزی “بے گناہ جب تک جرم ثابت نہ ہو” کامن لا کو رومی “مجرم جب تک بے گناہی ثابت نہ ہو” سول لا سے بدل دیا۔ درمیانی سنگِ نشان، جس کی نمائندگی 1789 سے ہوتی ہے—یعنی پیلوسی ٹرائلز، جن کا آغاز جنوری 2022 میں ہوا—نے سیاسی لا فیئر، فالس فلیگ کارروائیوں، اور ادارہ جاتی بدعنوانی کے ذریعے ضابطہ جاتی اور جوہری منصفانہ قانونی طریقِ کار کو پامال کیا، اور بنیادی حقوق سے علانیہ انکار کیا۔ 2001 کے پیٹریاٹ ایکٹ، 2022 کے پیلوسی ٹرائلز، اور آنے والے اتوار کے قانون میں “بولنے” کے یہ تین سنگِ ہائے نشان بتدریج امریکی دستور کے ہر اصول کی تنسیخ کرتے ہیں۔</w:t>
      </w:r>
    </w:p>
    <w:p>
      <w:pPr>
        <w:pStyle w:val="ArticleBody"/>
        <w:jc w:val="right"/>
        <w:bidi w:val="1"/>
      </w:pPr>
      <w:r>
        <w:rPr>
          <w:rFonts w:ascii="Segoe UI" w:hAnsi="Segoe UI" w:eastAsia="Segoe UI" w:cs="Segoe UI"/>
          <w:rtl w:val="1"/>
        </w:rPr>
        <w:t>پھر پروٹسٹنٹ ازم پاپائیت اور اسپرٹوازم کے ساتھ اس سہ گانہ اتحاد میں دستِ اتحاد ملاتا ہے، اور اسی موقع پر ریاست ہائے متحدہ امریکہ اژدہا کی مانند بولتا ہے، حیوان کی مورت کو پوری طرح قائم کرتا ہے، اپنی مہلتِ آزمائش کا پیمانہ بھر دیتا ہے، اور چھٹی سلطنت کے طور پر اپنا وجود ختم کر دیتا ہے۔ پھر قومی ارتداد کے بعد قومی ہلاکت واقع ہوتی ہے۔ سنڈے لا کے وقت بولنا قسطنطین کے 321ء کے ابتدائی اور پہلے سنڈے لا سے ممثَّل ہے، اور پھر اختتامی اور آخری سنڈے لا کی نمائندگی 538ء سے ہوتی ہے۔</w:t>
      </w:r>
    </w:p>
    <w:p>
      <w:pPr>
        <w:pStyle w:val="ArticleBody"/>
        <w:jc w:val="right"/>
        <w:bidi w:val="1"/>
      </w:pPr>
      <w:r>
        <w:rPr>
          <w:rFonts w:ascii="Segoe UI" w:hAnsi="Segoe UI" w:eastAsia="Segoe UI" w:cs="Segoe UI"/>
          <w:rtl w:val="1"/>
        </w:rPr>
        <w:t>یہ تمام واقعات دانی ایل 11:40 کی نبوی تاریخ میں پوشیدہ ہیں، جو میلری تحریک کی خطوطِ تاریخ اور نیز مسیح سے صلیب تک کی خطوط کے متوازی چلتی ہے۔ مکاشفہ 12:15–16 آئین کو اُس “زمین” کے طور پر پیش کرتا ہے جس نے ایک وقت میں اژدہا کے ایذارسانی کے سیلاب کو نگل لیا تھا، مگر جو بالآخر جلد آنے والے اتوار کے قانون کے وقت اژدہا ہی کی مانند کلام کرے گی۔ ایلن وائٹ کی تنبیہ، Testimonies، جلد 5 (صفحات 711 اور 451–452) میں، کہ ہر وہ مذہبی قانون سازی جو پاپائیت کے آگے رعایت اختیار کرے، اور یہ کہ اتوار کا قانون اژدہا کی روح کو ظاہر کرے گا، اس بات کی توثیق کرتی ہے کہ 1776، 1789، 1798 کے تین مراحل ایسے نشانِ راہ ہیں جو آخری سہ مرحلہ آزمائشی عمل کی تمثیل ہیں، جو آخری آزمائش پر منتج ہوتا ہے، اور یہی آزمائشی عمل خدا کے لوگوں کو ثابت قدم کھڑے ہونے کے لیے تیار کرتا ہے۔</w:t>
      </w:r>
    </w:p>
    <w:p>
      <w:pPr>
        <w:pStyle w:val="ArticleBody"/>
        <w:jc w:val="right"/>
        <w:bidi w:val="1"/>
      </w:pPr>
      <w:r>
        <w:rPr>
          <w:rFonts w:ascii="Segoe UI" w:hAnsi="Segoe UI" w:eastAsia="Segoe UI" w:cs="Segoe UI"/>
          <w:rtl w:val="1"/>
        </w:rPr>
        <w:t>تیسرا مضمون ایلن وائٹ کی کتاب Testimonies، جلد 5، صفحات 451–452 میں درج تنبیہات کی مزید توضیح کرتا ہے، اور یہ بیان کرتا ہے کہ ریاست ہائے متحدہ میں عنقریب آنے والا اتوار کا قانون وہ فیصلہ کن لمحہ ہے جب قوم راست‌بازی سے کامل طور پر منقطع ہو جاتی ہے، اور تثلیثی اتحاد کو مکمل کرتی ہے (پروٹسٹنٹ ازم کا رومیّت اور روحانیت کو تھام لینا)۔ اس کے بعد ریاست ہائے متحدہ بطور ایک پروٹسٹنٹ اور جمہوری حکومت ہر آئینی اصول سے انکار کر دیتی ہے، اور پاپائی گمراہیوں کی اشاعت کرتی ہے۔ یہی وہ علامت ہے کہ خدا کے تحمل کی حد کو پہنچا جا چکا ہے، یوں قوم کے گناہ کا پیالہ لبریز ہو جاتا ہے، جس کے نتیجے میں رحمت کے فرشتہ کی روانگی واقع ہوتی ہے اور قومی تباہی کا آغاز ہوتا ہے۔ پھر پانچویں مُہر کے شہیدوں کی اِس فریاد، “How long?” کا جواب آ پہنچتا ہے، جب پاپائی شہیدوں کا دوسرا گروہ مکمل کیا جاتا ہے۔ اژدہا کی روح اُس وقت ظاہر ہوتی ہے جب “Sunday movement” بولتی ہے—اور یہ ہلاکت کی اُس جدید “abomination of desolation” کے طور پر خدمت انجام دیتی ہے (جس کا ذکر دانی ایل نے کیا اور جس کی طرف مسیح نے اشارہ کیا) جو تباہی سے پہلے شہروں سے فرار ہونے کی علامت ہے۔ اتوار کا قانون آئین کے تدریجی انکار کا اختتام ہے، جس کا آغاز 2001 میں Patriot Act سے ہوا تھا (جس کی تمثیل 1888 کے Blair Bills، 66 عیسوی میں Cestius کے محاصرہ، مسیح کے بپتسمہ، 11 اگست 1840، اور The Declaration of Independence سے کی گئی ہے)۔</w:t>
      </w:r>
    </w:p>
    <w:p>
      <w:pPr>
        <w:pStyle w:val="ArticleBody"/>
        <w:jc w:val="right"/>
        <w:bidi w:val="1"/>
      </w:pPr>
      <w:r>
        <w:rPr>
          <w:rFonts w:ascii="Segoe UI" w:hAnsi="Segoe UI" w:eastAsia="Segoe UI" w:cs="Segoe UI"/>
          <w:rtl w:val="1"/>
        </w:rPr>
        <w:t>ریاستہائے متحدہ میں حیوان کی شبیہ کی تشکیل کا دور ایک پیچیدہ دوہری لکیر پر مشتمل ہے، جس میں متوازی ریپبلکن (سیاسی) اور پروٹسٹنٹ (مذہبی) "سینگ" شامل ہیں، جو بالآخر اتوار کے قوانین کے کلیسیائی و ریاستی نفاذ میں متحد ہو جاتے ہیں۔ یہ تعلق پاپائی حیوان پر عورت کے تسلط کی مانند ہے، اور اپنی کامل تجلی اُس وقت پاتا ہے جب آئین کے اُس بنیادی اصول کو الٹ دیا جاتا ہے جو کلیسیا اور ریاست کی علیحدگی سے متعلق ہے۔</w:t>
      </w:r>
    </w:p>
    <w:p>
      <w:pPr>
        <w:pStyle w:val="ArticleBody"/>
        <w:jc w:val="right"/>
        <w:bidi w:val="1"/>
      </w:pPr>
      <w:r>
        <w:rPr>
          <w:rFonts w:ascii="Segoe UI" w:hAnsi="Segoe UI" w:eastAsia="Segoe UI" w:cs="Segoe UI"/>
          <w:rtl w:val="1"/>
        </w:rPr>
        <w:t>باطنی طور پر، حیوان کی شبیہ کے امتحان کا زمانہ تمام لوگوں میں سیرت کی تشکیل کو آزماتا ہے (مسیح کی شبیہ بمقابلہ شیطان کے حیوان کی شبیہ)، دانا اور نادان کنواریوں کو جدا کرتے ہوئے؛ جبکہ ظاہری طور پر یہ آخری ایام کی سیاسی کشمکشوں، اتحادوں اور ٹوٹے ہوئے معاہدوں کی نشان دہی کرتا ہے۔ 2001 سے سنڈے لا کے عرصہ تک آخری بارش کے چھڑکاؤ کا آغاز ہوتا ہے (جس کی ابتدا اس وقت ہوئی جب مکاشفہ 18 کا فرشتہ 11 ستمبر 2001 کو نازل ہوا، اور نیویارک کی عظیم عمارتوں کے سقوط کے وسیلہ سے زمین کو منور کر گیا)۔ 9/11 لاودیکیائی سیونتھ-ڈے ایڈونٹ ازم کی چھانٹی کا آغاز کرتا ہے، اس “چھوٹی کتاب” کے پیغام کو قبول کرنے یا رد کرنے کے ذریعے جسے مکاشفہ 10 کے مطابق کھایا جانا ہے۔ گیہوں اور کڑوے دانے سنڈے لا تک اکٹھے رہتے ہیں، جب ان کی جدائی کے وقت ایک لاکھ چوالیس ہزار جھنڈے کے طور پر بلند کیے جاتے ہیں، اور تمام دنیا میں حیوان کی شبیہ کی تشکیل کے دوران آخری بارش کے کامل انڈیلے جانے کا وقت آ پہنچتا ہے، جس کی تمثیل 321 سے 538 میں پائی جاتی ہے۔ پھر بابل سے اس عظیم ہجوم کے جمع کیے جانے کا آغاز ہوتا ہے یہاں تک کہ میکائیل کھڑا ہو اور مہلتِ آزمائش ختم ہو جائے۔ یہ اس امر کے مطابق ہے کہ عدالت کا آغاز پہلے خدا کے گھرانے سے 9/11 پر ہوتا ہے، پھر سنڈے لا کے بعد گیارہویں گھنٹے کے مزدوروں تک پہنچتا ہے۔</w:t>
      </w:r>
    </w:p>
    <w:p>
      <w:pPr>
        <w:pStyle w:val="ArticleBody"/>
        <w:jc w:val="right"/>
        <w:bidi w:val="1"/>
      </w:pPr>
      <w:r>
        <w:rPr>
          <w:rFonts w:ascii="Segoe UI" w:hAnsi="Segoe UI" w:eastAsia="Segoe UI" w:cs="Segoe UI"/>
          <w:rtl w:val="1"/>
        </w:rPr>
        <w:t>تیسرا مضمون اس بات پر زور دیتا ہے کہ اُس دور میں بقا پانا—جب آسمانی جلال اور سابقہ ایذارسانیوں کو باہم ملا کر دوبارہ دہرایا جائے—اس کے لیے پیشگی طور پر نبوت پر عبور درکار ہے، جو یسعیاہ 28 کے ’’لکیر پر لکیر‘‘ کے طریقِ کار کے وسیلہ سے حاصل ہوتا ہے۔ اس طریقِ کار کی مثال دانی ایل کے برگزیدگان، پینتِکاست سے پیشتر مسیح کے شاگردوں، اور بھٹی میں شدرک، میشک، اور عبدنگو سے ملتی ہے، جو اُن لوگوں کی تمثیل ہیں جو شیطان کے عجیب کاموں اور جعل سازیوں کے درمیان ’’لکھا ہے‘‘ پر مضبوطی سے قائم رہنے کے لیے تیار کیے گئے ہیں۔</w:t>
      </w:r>
    </w:p>
    <w:p>
      <w:pPr>
        <w:pStyle w:val="ArticleBody"/>
        <w:jc w:val="right"/>
        <w:bidi w:val="1"/>
      </w:pPr>
      <w:r>
        <w:rPr>
          <w:rFonts w:ascii="Segoe UI" w:hAnsi="Segoe UI" w:eastAsia="Segoe UI" w:cs="Segoe UI"/>
          <w:rtl w:val="1"/>
        </w:rPr>
        <w:t>چوتھا مضمون وضاحت کرتا ہے کہ ریاستہائے متحدہ میں حیوان کی صورت کے قیام کے نبوی آزمائشی عمل کا سلسلہ تین آئینی سنگِ میلوں کے ساتھ متوازی بھی چلتا ہے اور ان میں باہم پیوست بھی ہے (2001 میں پیٹریاٹ ایکٹ بطور ابتدائی “بولنا”، 2022 میں پیلوسی ٹرائلز بطور درمیانی مرحلہ، اور اتوار کے قانون بطور آخری مرحلہ)۔ یہ آزمائشی عمل عقلمند کنواریوں (یعنی 144,000) کو اس تاجدار آزمائشِ ایذا رسانی کو برداشت کرنے کے لیے تیار کرتا ہے جو اتوار کے قانون پر شروع ہوتی ہے، جب قومی ارتداد تباہی پر منتج ہوتا ہے۔ پھر شیطان حیرت انگیز جعل سازیوں کو برپا کرتا ہے (معجزات کے ساتھ اپنے آپ کو خدا ہونے کا دعویٰ کرتے ہوئے)، اور آسمانی جلال ماضی کی بار بار کی جانے والی ایذا رسانیوں کے ساتھ مل جاتا ہے، یوں خدا کے لوگوں کو یہ ممکن ہوتا ہے کہ وہ خدا کے تخت سے صادر ہونے والی روشنی میں بے لرزہ چلتے رہیں۔ یہ تیاری یوحنا چھ میں مسیح کی حکمتِ عملی کی مانند ہے (جیسا کہ The Desire of Ages, 394 میں تبصرہ کیا گیا ہے)، جہاں اُس نے ایک سخت آزمائش کو اجازت دی تاکہ خود غرض پیروکاروں کو ابتدا ہی میں الگ کر دے، اور اپنی حضوری کے وسیلہ سے سچے شاگردوں کو اُن کی آخری آزمائش (جتسمنی، غداری، مصلوبیت) کے لیے مضبوط کرے۔ اسی طرح، حیوان کی صورت کی آزمائش—جو باطنی کردار کی تشکیل (مسیح کی صورت بمقابلہ شیطان کی حیوانی صورت) اور کلیسیا و ریاست کے خارجی اتحاد، جو مذہب اور ریاست کی جدائی کو الٹ دیتا ہے، دونوں کو شامل ہے—لاؤدیقی ایڈونٹ ازم کو چھانتی ہے۔ یہ آزمائش عقلمندوں کو اشعیاہ 28 کی line-upon-line methodology کے ذریعے مُہر نہ کی گئی پیغام کی قبولیت کے ذریعہ پاک کرتی ہے۔</w:t>
      </w:r>
    </w:p>
    <w:p>
      <w:pPr>
        <w:pStyle w:val="ArticleBody"/>
        <w:jc w:val="right"/>
        <w:bidi w:val="1"/>
      </w:pPr>
      <w:r>
        <w:rPr>
          <w:rFonts w:ascii="Segoe UI" w:hAnsi="Segoe UI" w:eastAsia="Segoe UI" w:cs="Segoe UI"/>
          <w:rtl w:val="1"/>
        </w:rPr>
        <w:t>غیرمہرشُدہ نور ساتویں مُہر کا نور ہے (مکاشفہ 8:1–5)، جو مقدسین کی دعاؤں کے جواب میں زمین پر ڈالی گئی آگ کے طور پر ظاہر ہوا، جیسا کہ پینتیکُست کے انڈیلے جانے پر آگ کی زبانوں میں اُس کی تمثیل پائی جاتی ہے۔ غیرمہرشُدہ نور کی نمائندگی میلرائیٹ نصف شب کی صدا نے بھی کی (جس نے ایمان کے وسیلہ سے نہایت مقدس مقام میں داخلہ کے لیے تیاری کی)، اور جس کی تکمیل جدید نصف شب کی اُس صدا میں ہوگی جو جولائی 2023 میں Daniel 11:40 کی پوشیدہ تاریخ کے اندر غیرمہرشُدہ کی گئی۔ 9/11 کے بعد سے برسنے والی پچھلی بارش کے چھڑکاؤ کا پیغام، نیز پاپائیت اور اتوار کے قانون کے بارے میں علم میں اضافہ، جو سات گرجوں کے غیرمہرشُدہ ہونے کے ساتھ ہمراہ ہے، آیت چالیس کی پوشیدہ تاریخ سمیت، یہ سب یسوع مسیح کے مکاشفہ کے غیرمہرشُدہ ہونے میں شامل ہیں۔ حیوان کی شبیہ کی تشکیل پر مفصل نبوتی روشنی؛ جس میں ریپبلکن اور پروٹسٹنٹ دونوں سینگوں کی کشمکشیں، سیاسی جماعتیں، لاؤدیکیائی ایڈونٹزم، 144,000 کا ظہور، اسلام کی تیسری ہلاکت، روس، UN، پاپائی اقتدار، اور ہسمونی مماثلتیں شامل ہیں، داناؤں کو اس قابل بناتی ہے کہ وہ ماضی کی راہنمائی کو فراموش کیے بغیر خدا کی پیشوائی کو پہچانیں اور اسے اختیار کریں (Testimonies to Ministers, 31)۔</w:t>
      </w:r>
    </w:p>
    <w:p>
      <w:pPr>
        <w:pStyle w:val="ArticleBody"/>
        <w:jc w:val="right"/>
        <w:bidi w:val="1"/>
      </w:pPr>
      <w:r>
        <w:rPr>
          <w:rFonts w:ascii="Segoe UI" w:hAnsi="Segoe UI" w:eastAsia="Segoe UI" w:cs="Segoe UI"/>
          <w:rtl w:val="1"/>
        </w:rPr>
        <w:t>“چھوٹی کتاب” (مکاشفہ 10) کو کھانے، اور بیریائی مطالعہ کے ذریعہ تاریخ کو پیشگی طور پر اپنے اندر سمو لینے سے، ایک لاکھ چوالیس ہزار کو یہ امتیاز حاصل ہوتا ہے کہ وہ شیطان کے فریبوں کے درمیان “لکھا ہے” پر مضبوطی کے ساتھ قائم رہیں۔ اُن کی تیاری اُنہیں ہلاکت کے لیے پیچھے ہٹنے سے بچنے کے قابل بناتی ہے (عبرانیوں 10:37–39؛ حبقوق 2:4)، اور اس کے بعد وہ آزمودہ اور جانچے ہوئے غالب آنے والوں کے طور پر ظاہر کیے جاتے ہیں، جو خدا کے احکام (خصوصاً چوتھے) اور یسوع کے ایمان کو قائم رکھتے ہیں۔ یہی وہ ہیں جو اُس آخری بحران سے گزرتے ہیں جہاں راستباز ایمان سے زندہ رہتے ہیں، فرشتوں کی حفاظت میں ہوتے ہیں، جبکہ نادان (جو منہج اور پیغام کو رد کرتے ہیں) سخت گمراہی کا سامنا کرتے ہیں اور بےامید ہوتے ہیں۔ یہ Testimonies، جلد 9 کے باب For the Coming of the King، (صفحہ 11 سے شروع ہونے والے) کے ساتھ، اس کی 9/11 علامتیت سمیت، مطابقت رکھتا ہے، یوں 9/11 سے سنڈے لا تک کے عرصہ کو مُہر کیے جانے کے وقت کے طور پر متعین کرتا ہے، جہاں دانا دانی ایل گیارہ کی تکمیل کو سمجھتے ہیں اور ماضی کی مقدس تواریخ میں خدا کی راہنمائی کو فراموش کر دینے کے سوا کسی چیز سے نہیں ڈرتے۔</w:t>
      </w:r>
    </w:p>
    <w:p>
      <w:pPr>
        <w:pStyle w:val="ArticleBody"/>
        <w:jc w:val="right"/>
        <w:bidi w:val="1"/>
      </w:pPr>
      <w:r>
        <w:rPr>
          <w:rFonts w:ascii="Segoe UI" w:hAnsi="Segoe UI" w:eastAsia="Segoe UI" w:cs="Segoe UI"/>
          <w:rtl w:val="1"/>
        </w:rPr>
        <w:t>یہ چاروں مضامین مجموعی طور پر مسیح کی ایک نبوتی تعبیر پیش کرتے ہیں، اُس ہستی کے طور پر جو یہوداہ کے قبیلے کا شیر ہے، اور الفا اور اومیگا ہے، جو کلیدی اوقات میں دانی ایل باب گیارہ کے حصوں پر سے مہر کھولتا ہے تاکہ ایک لاکھ چوالیس ہزار کی آخری اصلاحی تحریک کی رہنمائی کرے۔ 1989 میں، 1863 کی ایڈونٹسٹ “بغاوت” کے 126 برس بعد، شیر نے دانی ایل 11:40–45 پر سے مہر کھولی، اور آیت اکتالیس کے سہ گانہ اتحاد (اژدہا، حیوان، اور جھوٹا نبی) میں 1798 کے پاپائیت کے جان لیوا زخم کے بھر جانے کو ظاہر کیا، اور آرماجیڈن تک رہنمائی کی، یعنی “جلال کا مقدس پہاڑ”، جہاں آیت پینتالیس میں پاپائیت اپنی آخری عدالت پاتی ہے۔ اس مہر کشائی سے تحریک کا آغاز ہوتا ہے، جو “علم میں اضافہ” (Selected Messages, book 2) پیدا کرتی ہے “پاپائیت اور اتوار کے قانون” کے بارے میں، اور دانی ایل 12:10 میں جس کی نمائندگی “پاک کیے جانے، سفید کیے جانے، اور آزمائے جانے” سے ہوتی ہے، اُس سہ گانے امتحان کو برانگیختہ کرتی ہے۔</w:t>
      </w:r>
    </w:p>
    <w:p>
      <w:pPr>
        <w:pStyle w:val="ArticleBody"/>
        <w:jc w:val="right"/>
        <w:bidi w:val="1"/>
      </w:pPr>
      <w:r>
        <w:rPr>
          <w:rFonts w:ascii="Segoe UI" w:hAnsi="Segoe UI" w:eastAsia="Segoe UI" w:cs="Segoe UI"/>
          <w:rtl w:val="1"/>
        </w:rPr>
        <w:t>ہم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نمبر پانچ</dc:title>
  <dc:subject>پہلے چار مضامین کی تجدید</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