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ویژن قائم کرتا ہے - نمبر نو</w:t>
      </w:r>
    </w:p>
    <w:p>
      <w:pPr>
        <w:pStyle w:val="ArticleSubtitle"/>
        <w:jc w:val="right"/>
        <w:bidi w:val="1"/>
      </w:pPr>
      <w:r>
        <w:rPr>
          <w:rFonts w:ascii="Segoe UI" w:hAnsi="Segoe UI" w:eastAsia="Segoe UI" w:cs="Segoe UI"/>
          <w:rtl w:val="1"/>
        </w:rPr>
        <w:t>بنیادوں کو مسترد کرنا: 'The Daily' کا تنازعہ اور ایڈونٹسٹ کی پیشگوئی میں سچائی کے انکار کے نتائج</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2024-08-21</w:t>
      </w:r>
    </w:p>
    <w:p>
      <w:pPr>
        <w:pStyle w:val="ArticleBody"/>
        <w:jc w:val="right"/>
        <w:bidi w:val="1"/>
      </w:pPr>
      <w:r>
        <w:rPr>
          <w:rFonts w:ascii="Segoe UI" w:hAnsi="Segoe UI" w:eastAsia="Segoe UI" w:cs="Segoe UI"/>
          <w:rtl w:val="1"/>
        </w:rPr>
        <w:t>ہم اس وقت ایڈونٹسٹ تاریخ میں روم کی مختلف علامتوں کے بارے میں پیش آنے والے تنازعات کے نبوی سلسلے کو زیرِ بحث لا رہے ہیں۔ ہم اس وقت کتابِ دانیال میں "روزانہ" پر گفتگو کر رہے ہیں۔ یہ تنازع ایڈونٹسٹ تحریک کی بنیادوں کے رد، روحِ نبوت کے اختیار کے رد، اور خدا کی طرف سے منتخب کیے گئے پیغامبر کے رد کی نمائندگی کرتا ہے۔ ملر کے کام کو رد کرنا اُن ہدایات کے رد کی بھی نمائندگی کرتا ہے جو ملر کو آسمانی فرشتوں نے دی تھیں، جنہوں نے ملر کی راہنمائی کی تاکہ وہ اُس پیغام کی سمجھ تک پہنچے جو علم میں اضافہ ہونے سے ظاہر ہوا، جب 1798 میں کتابِ دانیال کی مہر کھولی گئی۔</w:t>
      </w:r>
    </w:p>
    <w:p>
      <w:pPr>
        <w:pStyle w:val="ArticleBody"/>
        <w:jc w:val="right"/>
        <w:bidi w:val="1"/>
      </w:pPr>
      <w:r>
        <w:rPr>
          <w:rFonts w:ascii="Segoe UI" w:hAnsi="Segoe UI" w:eastAsia="Segoe UI" w:cs="Segoe UI"/>
          <w:rtl w:val="1"/>
        </w:rPr>
        <w:t>وہ لوگ جو اُس سچائی کو رد کرتے ہیں جو اس قوت (بت پرست روم) کی نشاندہی کرتی ہے جس نے پاپائی قوت کے ظاہر ہونے کو روکے رکھا تھا، جس کا ذکر تھسلنیکیوں کے نام دوسرے خط میں ہے، یہ ظاہر کرتے ہیں کہ وہ سچائی سے محبت نہیں رکھتے، اور سچائی کی محبت کو رد کرنے کے باعث وہ ایک جھوٹ قبول کر لیتے ہیں۔ یہی جھوٹ پھر اُن پر سخت گمراہی مسلط کر دیتا ہے۔ جھوٹ سبب ہے، اور جو سخت گمراہی انہیں ملتی ہے وہ اس کا نتیجہ ہے۔ سچائی سے محبت نہ ہونا اُن کی محرّک قوت ہے۔ یہ جھوٹ بائبل کی تعلیم کے بارے میں کثرتیت پر مبنی قبولیت کے انتخاب کی نمائندگی کرتا ہے، اس کے برعکس اُن لوگوں کے جو مطلق سچائی پر ایمان رکھتے ہیں۔ یہی وجہ ہے کہ یسعیاہ میں پولس کی سخت گمراہی کی نمائندگی گمراہیاں کہہ کر کی گئی ہے، محض ایک گمراہی نہیں۔ دوسرا طبقہ وہ ہے جو سچائی سے محبت کرتے ہیں، مطلق سچائی کے اصول کو قبول کرتے ہیں، اور یسعیاہ کے نزدیک وہ وہی ہیں جو خدا کے کلام پر کانپتے ہیں۔</w:t>
      </w:r>
    </w:p>
    <w:p>
      <w:pPr>
        <w:pStyle w:val="ArticleScripture"/>
        <w:jc w:val="right"/>
        <w:bidi w:val="1"/>
      </w:pPr>
      <w:r>
        <w:rPr>
          <w:rFonts w:ascii="Segoe UI" w:hAnsi="Segoe UI" w:eastAsia="Segoe UI" w:cs="Segoe UI"/>
          <w:rtl w:val="1"/>
        </w:rPr>
        <w:t>خداوند یوں فرماتا ہے: آسمان میرا تخت ہے اور زمین میرے پاؤں کی چوکی؛ وہ گھر کہاں ہے جو تم میرے لیے بناتے ہو؟ اور میری آرام گاہ کہاں ہے؟ کیونکہ یہ سب چیزیں میرے ہی ہاتھ نے بنائی ہیں، اور یہ سب کچھ ہو چکا ہے، خداوند فرماتا ہے۔ لیکن میں اسی شخص پر نظر کروں گا جو غریب ہے اور شکستہ دل و فروتن روح کا ہے، اور جو میرے کلام سے کانپتا ہے۔ جو بیل کو ذبح کرتا ہے گویا انسان کو قتل کرتا ہے؛ جو بھیڑ کے بچے کی قربانی دیتا ہے گویا کتے کی گردن کاٹتا ہے؛ جو نذرانہ پیش کرتا ہے گویا خنزیر کا خون پیش کرتا ہے؛ جو بخور جلاتا ہے گویا بت کو برکت دیتا ہے۔ ہاں، انہوں نے اپنی ہی راہیں اختیار کیں، اور ان کی جان اپنی مکروہات میں لذت پاتی ہے۔ میں بھی ان کے فریبوں کو چنوں گا اور ان پر وہی چیز لاؤں گا جس سے وہ ڈرتے ہیں؛ کیونکہ جب میں نے پکارا تو کسی نے جواب نہ دیا؛ جب میں نے کلام کیا تو انہوں نے نہ سنا؛ بلکہ انہوں نے میری آنکھوں کے سامنے بدی کی اور وہ چیز اختیار کی جس میں مجھے خوشی نہ تھی۔ اے وہ لوگو جو اس کے کلام سے کانپتے ہو، خداوند کا کلام سنو: تمہارے بھائی جنہوں نے تم سے عداوت رکھی اور میرے نام کی خاطر تمہیں نکال باہر کیا، کہتے ہیں، خداوند جلال پائے؛ لیکن وہ تمہاری خوشی کے لیے ظاہر ہوگا اور وہ شرمندہ ہوں گے۔ یسعیاہ 66:1-5۔</w:t>
      </w:r>
    </w:p>
    <w:p>
      <w:pPr>
        <w:pStyle w:val="ArticleBody"/>
        <w:jc w:val="right"/>
        <w:bidi w:val="1"/>
      </w:pPr>
      <w:r>
        <w:rPr>
          <w:rFonts w:ascii="Segoe UI" w:hAnsi="Segoe UI" w:eastAsia="Segoe UI" w:cs="Segoe UI"/>
          <w:rtl w:val="1"/>
        </w:rPr>
        <w:t>جو خدا کے کلام سے لرزتے ہیں وہ اسرائیل کے نکالے ہوئے ہیں، جو آخری ایام میں علم کے طور پر پیش کیے گئے ہیں۔</w:t>
      </w:r>
    </w:p>
    <w:p>
      <w:pPr>
        <w:pStyle w:val="ArticleScripture"/>
        <w:jc w:val="right"/>
        <w:bidi w:val="1"/>
      </w:pPr>
      <w:r>
        <w:rPr>
          <w:rFonts w:ascii="Segoe UI" w:hAnsi="Segoe UI" w:eastAsia="Segoe UI" w:cs="Segoe UI"/>
          <w:rtl w:val="1"/>
        </w:rPr>
        <w:t>اور وہ قوموں کے لیے ایک جھنڈا بلند کرے گا، اور اسرائیل کے نکالے ہوئے لوگوں کو جمع کرے گا، اور یہوداہ کے منتشر لوگوں کو زمین کے چاروں کونوں سے اکٹھا کرے گا۔ یسعیاہ 11:12۔</w:t>
      </w:r>
    </w:p>
    <w:p>
      <w:pPr>
        <w:pStyle w:val="ArticleBody"/>
        <w:jc w:val="right"/>
        <w:bidi w:val="1"/>
      </w:pPr>
      <w:r>
        <w:rPr>
          <w:rFonts w:ascii="Segoe UI" w:hAnsi="Segoe UI" w:eastAsia="Segoe UI" w:cs="Segoe UI"/>
          <w:rtl w:val="1"/>
        </w:rPr>
        <w:t>خدا بتاتا ہے کہ اسی نے وہ گھر بنایا ہے جسے وہ طبقہ، جو فاسد قربانیاں پیش کرتا ہے، اپنا بنایا ہوا قرار دیتا ہے۔ جب وہ طبقہ یہ اعلان کرتا ہے: "یہی خداوند کی ہیکلیں ہیں" تو وہ اسی گھر پر بھروسا کرتا ہے۔</w:t>
      </w:r>
    </w:p>
    <w:p>
      <w:pPr>
        <w:pStyle w:val="ArticleScripture"/>
        <w:jc w:val="right"/>
        <w:bidi w:val="1"/>
      </w:pPr>
      <w:r>
        <w:rPr>
          <w:rFonts w:ascii="Segoe UI" w:hAnsi="Segoe UI" w:eastAsia="Segoe UI" w:cs="Segoe UI"/>
          <w:rtl w:val="1"/>
        </w:rPr>
        <w:t>خداوند کے گھر کے پھاٹک میں کھڑا ہو اور وہاں یہ کلام سناؤ اور کہنا: اے یہوداہ کے سب لوگو جو ان پھاٹکوں سے خداوند کی عبادت کے لیے داخل ہوتے ہو، خداوند کا کلام سنو۔ رب الافواج، اسرائیل کا خدا یوں فرماتا ہے: اپنی راہوں اور اپنے اعمال کی اصلاح کرو، اور میں تمہیں اس جگہ بساؤں گا۔ جھوٹی باتوں پر بھروسہ نہ کرو، یہ کہتے ہوئے کہ: خداوند کی ہیکل، خداوند کی ہیکل، خداوند کی ہیکل یہی ہیں۔ یرمیاہ 7:2-4.</w:t>
      </w:r>
    </w:p>
    <w:p>
      <w:pPr>
        <w:pStyle w:val="ArticleBody"/>
        <w:jc w:val="right"/>
        <w:bidi w:val="1"/>
      </w:pPr>
      <w:r>
        <w:rPr>
          <w:rFonts w:ascii="Segoe UI" w:hAnsi="Segoe UI" w:eastAsia="Segoe UI" w:cs="Segoe UI"/>
          <w:rtl w:val="1"/>
        </w:rPr>
        <w:t>جو لوگ جھوٹے الفاظ پر "بھروسہ" کرتے ہیں، وہی جھوٹ پر یقین کرنے والے ہیں۔ وہ گھر جو خداوند نے تعمیر کیا تھا، اُس بنیاد پر کھڑا کیا گیا جسے اُس نے خود بنایا تھا۔ وہ گروہ جس نے خدا کے بلانے پر جواب دینے سے انکار کیا، اپنی اپنی راہیں چن لیں اور مکروہات میں مسرت پائی۔ انہوں نے "راہیں" اور "مکروہات" جمع کی صورت میں اختیار کیں، حالانکہ یرمیاہ نے کہا تھا کہ چلنے کے لیے صرف ایک ہی راہ ہے۔</w:t>
      </w:r>
    </w:p>
    <w:p>
      <w:pPr>
        <w:pStyle w:val="ArticleScripture"/>
        <w:jc w:val="right"/>
        <w:bidi w:val="1"/>
      </w:pPr>
      <w:r>
        <w:rPr>
          <w:rFonts w:ascii="Segoe UI" w:hAnsi="Segoe UI" w:eastAsia="Segoe UI" w:cs="Segoe UI"/>
          <w:rtl w:val="1"/>
        </w:rPr>
        <w:t>یوں خداوند فرماتا ہے: راستوں میں کھڑے ہو، اور دیکھو، اور پرانی راہوں کے بارے میں پوچھو کہ نیک راہ کہاں ہے، اور اس میں چلو، تب تم اپنی جانوں کے لیے آرام پاؤ گے۔ لیکن انہوں نے کہا، ہم اس میں نہیں چلیں گے۔ اور میں نے تم پر نگہبان بھی مقرر کیے، کہ نرسنگے کی آواز پر کان دھرو۔ لیکن انہوں نے کہا، ہم نہ سنیں گے۔ پس اے قومو، سنو، اور اے جماعت، جان لو کہ ان کے درمیان کیا ہے۔ اے زمین، سن: دیکھ، میں اس قوم پر آفت لاؤں گا، یعنی ان کے خیالوں کا پھل، کیونکہ انہوں نے نہ میری باتوں پر کان دھرا، نہ میری شریعت پر، بلکہ اسے رد کیا۔ میرے پاس شِبا سے لوبان کیوں آتا ہے، اور دور کے ملک سے قصبِ ذکیٰ؟ تمہاری سوختنی قربانیاں مجھے مقبول نہیں، اور تمہاری قربانیاں مجھے خوشگوار نہیں لگتیں۔ یرمیاہ 6:16-20</w:t>
      </w:r>
    </w:p>
    <w:p>
      <w:pPr>
        <w:pStyle w:val="ArticleBody"/>
        <w:jc w:val="right"/>
        <w:bidi w:val="1"/>
      </w:pPr>
      <w:r>
        <w:rPr>
          <w:rFonts w:ascii="Segoe UI" w:hAnsi="Segoe UI" w:eastAsia="Segoe UI" w:cs="Segoe UI"/>
          <w:rtl w:val="1"/>
        </w:rPr>
        <w:t>باب پندرہ میں یرمیاہ اُس بدکار جماعت کو، جو کان رکھتے ہوئے بھی بات نہ سنتی تھی، "ٹھٹھا کرنے والوں کی مجلس" کہتا ہے۔ اس جماعت کو "نگہبان" دیا گیا تھا، پہلے اور دوسرے فرشتوں کے پیغامات کی تاریخ میں بھی، اور پھر تیسرے فرشتے کی تاریخ میں بھی، مگر انہوں نے بھلے راستے پر چلنے سے انکار کیا، جو کہ پرانے راستے ہیں۔ اس کے بجائے وہ "راستوں" میں چلتے رہے۔ اسی سبب سے یسعیاہ بیان کرتا ہے کہ خدا متعدد گمراہیاں منتخب کرے گا، کیونکہ انہوں نے پرانے راستوں کی واحد اور قطعی راہ کے بجائے باطل راستوں کی کثرت اختیار کی۔ یسعیاہ کی شہادت کے مطابق ٹھٹھا کرنے والوں کی مجلس کی عبادت خداوند کے نزدیک مردود ہے۔ سسٹر وائٹ یسعیاہ کی گمراہیوں کی کثرت کو براہِ راست پولس کی "سخت گمراہی" کے ساتھ مربوط کرتی ہیں، اور اسے بنیادی حقائق کے انکار کے سیاق میں رکھتی ہیں، یعنی وہ بنیاد جس پر خداوند نے اپنا گھر بنایا اور بناتا ہے۔</w:t>
      </w:r>
    </w:p>
    <w:p>
      <w:pPr>
        <w:pStyle w:val="ArticleScripture"/>
        <w:jc w:val="right"/>
        <w:bidi w:val="1"/>
      </w:pPr>
      <w:r>
        <w:rPr>
          <w:rFonts w:ascii="Segoe UI" w:hAnsi="Segoe UI" w:eastAsia="Segoe UI" w:cs="Segoe UI"/>
          <w:rtl w:val="1"/>
        </w:rPr>
        <w:t>جو سطح کے نیچے دیکھتا ہے، جو سب آدمیوں کے دلوں کو پڑھتا ہے، وہ اُن لوگوں کے بارے میں جنہیں بڑی روشنی ملی ہے، کہتا ہے: 'وہ اپنی اخلاقی اور روحانی حالت کے سبب نہ غمگین ہیں نہ حیران۔' ہاں، انہوں نے اپنی ہی راہیں اختیار کیں، اور اُن کی جان اُن کی مکروہات میں مسرور ہے۔ میں بھی اُن کے فریبوں کو اختیار کروں گا، اور اُن پر اُن کے ڈر نازل کروں گا؛ کیونکہ جب میں نے پکارا تو کسی نے جواب نہ دیا؛ جب میں نے کلام کیا تو انہوں نے نہ سنا؛ بلکہ انہوں نے میری آنکھوں کے سامنے بُرا کیا، اور اُس کا انتخاب کیا جس میں میری خوشنودی نہ تھی۔ 'خدا اُن پر زورآور گمراہی بھیجے گا تاکہ وہ جھوٹ پر ایمان لائیں،' 'کیونکہ انہوں نے سچائی کی محبت قبول نہ کی تاکہ وہ نجات پائیں,' 'بلکہ ناراستی میں لذت پائی۔' اشعیاہ ۶۶:۳، ۴؛ ۲ تھسلنیکیوں ۲:۱۱، ۱۰، ۱۲۔</w:t>
      </w:r>
    </w:p>
    <w:p>
      <w:pPr>
        <w:pStyle w:val="ArticleScripture"/>
        <w:jc w:val="right"/>
        <w:bidi w:val="1"/>
      </w:pPr>
      <w:r>
        <w:rPr>
          <w:rFonts w:ascii="Segoe UI" w:hAnsi="Segoe UI" w:eastAsia="Segoe UI" w:cs="Segoe UI"/>
          <w:rtl w:val="1"/>
        </w:rPr>
        <w:t>آسمانی استاد نے پوچھا: 'اس سے بڑھ کر کون سا فریب عقل کو بہکا سکتا ہے کہ تم یہ دعویٰ کرو کہ تم درست بنیاد پر تعمیر کر رہے ہو اور یہ کہ خدا تمہارے اعمال کو قبول کرتا ہے، جب کہ حقیقت میں تم بہت سے کام دنیاوی مصلحت کے مطابق کر رہے ہو اور یہوواہ کے خلاف گناہ کر رہے ہو؟ آہ، یہ ایک بڑا دھوکہ ہے، ایک دل فریب گمراہی، جو ذہنوں پر قابض ہو جاتی ہے، جب وہ لوگ جو کبھی سچائی کو جان چکے ہیں، دینداری کی صورت کو اس کی روح اور قوت سمجھ بیٹھتے ہیں; جب وہ یہ سمجھتے ہیں کہ وہ دولت مند ہیں اور مال و اسباب میں بڑھے ہوئے ہیں اور کسی چیز کے محتاج نہیں، حالانکہ حقیقت میں وہ ہر چیز کے محتاج ہیں.'</w:t>
      </w:r>
    </w:p>
    <w:p>
      <w:pPr>
        <w:pStyle w:val="ArticleScripture"/>
        <w:jc w:val="right"/>
        <w:bidi w:val="1"/>
      </w:pPr>
      <w:r>
        <w:rPr>
          <w:rFonts w:ascii="Segoe UI" w:hAnsi="Segoe UI" w:eastAsia="Segoe UI" w:cs="Segoe UI"/>
          <w:rtl w:val="1"/>
        </w:rPr>
        <w:t>خدا نے اپنے وفادار خادموں کے ساتھ، جو اپنے لباس کو بے داغ رکھتے ہیں، اپنے رویے میں کوئی تبدیلی نہیں کی۔ لیکن بہت سے لوگ 'امن و امان' پکار رہے ہیں، جب کہ اچانک تباہی ان پر آنے والی ہے۔ جب تک کامل توبہ نہ ہو، جب تک لوگ اعتراف کے ذریعے اپنے دلوں کو فروتن نہ کریں اور سچائی کو ویسی قبول نہ کریں جیسی وہ یسوع میں ہے، وہ کبھی آسمان میں داخل نہ ہوں گے۔ جب ہماری صفوں میں تطہیر ہوگی، تو ہم اب مزید بے فکری سے آرام نہیں کریں گے، یہ شیخی بگھارتے ہوئے کہ ہم دولت مند ہیں اور مال و متاع میں بڑھے ہیں اور ہمیں کسی چیز کی ضرورت نہیں۔</w:t>
      </w:r>
    </w:p>
    <w:p>
      <w:pPr>
        <w:pStyle w:val="ArticleScripture"/>
        <w:jc w:val="right"/>
        <w:bidi w:val="1"/>
      </w:pPr>
      <w:r>
        <w:rPr>
          <w:rFonts w:ascii="Segoe UI" w:hAnsi="Segoe UI" w:eastAsia="Segoe UI" w:cs="Segoe UI"/>
          <w:rtl w:val="1"/>
        </w:rPr>
        <w:t>کون سچائی کے ساتھ یہ کہہ سکتا ہے: 'ہمارا سونا آگ میں آزمایا گیا ہے; ہمارے لباس دنیا سے بے داغ ہیں'؟ میں نے دیکھا کہ ہمارے معلم نے نام نہاد راستبازی کے لباسوں کی طرف اشارہ کیا۔ انہیں اتار کر اُس نے نیچے کی ناپاکی کو عیاں کر دیا۔ پھر اُس نے مجھ سے کہا: 'کیا تم نہیں دیکھتے کہ انہوں نے کس ریاکارانہ طریقے سے اپنی ناپاکی اور کردار کی سڑن کو ڈھانپ رکھا ہے؟ "وفادار شہر کس طرح بدکارہ ہو گیا!" میرے باپ کے گھر کو سوداگری کا گھر بنا دیا گیا ہے، ایسی جگہ جہاں سے الٰہی حضوری اور جلال رخصت ہو چکے ہیں! اسی سبب کمزوری ہے، اور قوت مفقود ہے۔' ٹیسٹیمونیز، جلد 8، 249، 250۔</w:t>
      </w:r>
    </w:p>
    <w:p>
      <w:pPr>
        <w:pStyle w:val="ArticleBody"/>
        <w:jc w:val="right"/>
        <w:bidi w:val="1"/>
      </w:pPr>
      <w:r>
        <w:rPr>
          <w:rFonts w:ascii="Segoe UI" w:hAnsi="Segoe UI" w:eastAsia="Segoe UI" w:cs="Segoe UI"/>
          <w:rtl w:val="1"/>
        </w:rPr>
        <w:t>اس عبارت میں، یرمیاہ کے ٹھٹھا کرنے والوں کے مجمع کی شناخت لاودکیوں کے طور پر کی گئی ہے، جو نادان کنواریاں ہیں۔</w:t>
      </w:r>
    </w:p>
    <w:p>
      <w:pPr>
        <w:pStyle w:val="ArticleScripture"/>
        <w:jc w:val="right"/>
        <w:bidi w:val="1"/>
      </w:pPr>
      <w:r>
        <w:rPr>
          <w:rFonts w:ascii="Segoe UI" w:hAnsi="Segoe UI" w:eastAsia="Segoe UI" w:cs="Segoe UI"/>
          <w:rtl w:val="1"/>
        </w:rPr>
        <w:t>"کلیسیا کی وہ حالت جس کی نمائندگی نادان کنواریوں سے کی گئی ہے، اسے لاودکیہ کی حالت بھی کہا جاتا ہے۔" ریویو اینڈ ہیرالڈ، 19 اگست، 1890۔</w:t>
      </w:r>
    </w:p>
    <w:p>
      <w:pPr>
        <w:pStyle w:val="ArticleBody"/>
        <w:jc w:val="right"/>
        <w:bidi w:val="1"/>
      </w:pPr>
      <w:r>
        <w:rPr>
          <w:rFonts w:ascii="Segoe UI" w:hAnsi="Segoe UI" w:eastAsia="Segoe UI" w:cs="Segoe UI"/>
          <w:rtl w:val="1"/>
        </w:rPr>
        <w:t>نادان کنواریاں آدھی رات کی پکار کے آتے ہی اپنے تیل کی کمی ظاہر کر دیتی ہیں، جب وہ ایک ایسی گمراہی میں پڑ جاتی ہیں جو اس بات پر ان کی پہلے کی پسند کے مطابق ہوتی ہے کہ کون سا راستہ اختیار کریں، اور ساتھ ہی یرمیاہ کی بتائی ہوئی پرانی راہوں کو رد کرتی ہیں۔ پرانی راہیں وہی ہیں جہاں آرام اور تازگی پائی جاتی ہے، اور یہی آرام اور تازگی پچھلی بارش ہے۔</w:t>
      </w:r>
    </w:p>
    <w:p>
      <w:pPr>
        <w:pStyle w:val="ArticleScripture"/>
        <w:jc w:val="right"/>
        <w:bidi w:val="1"/>
      </w:pPr>
      <w:r>
        <w:rPr>
          <w:rFonts w:ascii="Segoe UI" w:hAnsi="Segoe UI" w:eastAsia="Segoe UI" w:cs="Segoe UI"/>
          <w:rtl w:val="1"/>
        </w:rPr>
        <w:t>مجھے اس وقت کی طرف اشارہ کیا گیا جب تیسرے فرشتے کا پیغام اختتام پذیر ہو رہا تھا۔ خدا کی قدرت اُس کی قوم پر چھا گئی تھی؛ انہوں نے اپنا کام پورا کر لیا تھا اور ان کے سامنے آنے والی آزمائشی گھڑی کے لیے تیار تھے۔ انہوں نے پچھلی بارش، یعنی خداوند کے حضور سے تازگی، پا لی تھی، اور زندہ گواہی کی تجدید ہو گئی تھی۔ آخری عظیم تنبیہ ہر جگہ سنا دی گئی تھی، اور اس نے اُن اہلِ زمین کو جو پیغام قبول کرنے سے انکار کرتے تھے بھڑکا دیا اور غضب ناک کر دیا تھا۔ ابتدائی تحریریں، 279۔</w:t>
      </w:r>
    </w:p>
    <w:p>
      <w:pPr>
        <w:pStyle w:val="ArticleBody"/>
        <w:jc w:val="right"/>
        <w:bidi w:val="1"/>
      </w:pPr>
      <w:r>
        <w:rPr>
          <w:rFonts w:ascii="Segoe UI" w:hAnsi="Segoe UI" w:eastAsia="Segoe UI" w:cs="Segoe UI"/>
          <w:rtl w:val="1"/>
        </w:rPr>
        <w:t>روح القدس کے فیضان کے دوران، سچائی سے محبت نہ رکھنے والی نادان لودیکیہ کی کنواریوں پر سخت گمراہی انڈیلی جاتی ہے، اور اسی لیے وہ سچائی کی بجائے جھوٹ کو ماننے کا انتخاب کرتی ہیں۔ سچائی کو ٹھکرانا شریعت کو ٹھکرانے کے مترادف ہے، کیونکہ خدا کی شریعت اس کے نبوی قوانین میں مجسم ہے۔</w:t>
      </w:r>
    </w:p>
    <w:p>
      <w:pPr>
        <w:pStyle w:val="ArticleScripture"/>
        <w:jc w:val="right"/>
        <w:bidi w:val="1"/>
      </w:pPr>
      <w:r>
        <w:rPr>
          <w:rFonts w:ascii="Segoe UI" w:hAnsi="Segoe UI" w:eastAsia="Segoe UI" w:cs="Segoe UI"/>
          <w:rtl w:val="1"/>
        </w:rPr>
        <w:t>وحی کسی نئی چیز کی تخلیق یا ایجاد نہیں، بلکہ اُس چیز کا ظہور ہے جو ظاہر ہونے تک انسانوں پر نامعلوم رہی۔ انجیل میں مضمر عظیم اور ابدی سچائیاں محنت سے تلاش کرنے اور خدا کے حضور اپنے آپ کو فروتن کرنے سے آشکار ہوتی ہیں۔ الٰہی معلّم سچائی کے فروتن متلاشی کے ذہن کی رہنمائی کرتا ہے؛ اور روح القدس کی ہدایت سے کلام کی سچائیاں اس پر منکشف کی جاتی ہیں۔ اور اس طرح رہنمائی پانے سے بڑھ کر علم حاصل کرنے کا کوئی زیادہ یقینی اور مؤثر طریقہ نہیں ہو سکتا۔ منجی کا وعدہ یہ تھا: ’جب وہ، یعنی روحِ حق، آئے گا تو وہ تمہیں ساری سچائی میں راہ دکھائے گا۔‘ روح القدس کی عطا کے وسیلے ہی سے ہم خدا کے کلام کو سمجھنے کے قابل بنائے جاتے ہیں۔</w:t>
      </w:r>
    </w:p>
    <w:p>
      <w:pPr>
        <w:pStyle w:val="ArticleScripture"/>
        <w:jc w:val="right"/>
        <w:bidi w:val="1"/>
      </w:pPr>
      <w:r>
        <w:rPr>
          <w:rFonts w:ascii="Segoe UI" w:hAnsi="Segoe UI" w:eastAsia="Segoe UI" w:cs="Segoe UI"/>
          <w:rtl w:val="1"/>
        </w:rPr>
        <w:t>زبور نویس لکھتا ہے: 'جوان اپنی راہ کس طرح پاک کرے؟ تیرے کلام کے مطابق اس پر دھیان دے کر۔ میں نے اپنے پورے دل سے تجھے ڈھونڈا ہے؛ مجھے تیرے احکام سے بھٹکنے نہ دے۔ ... میری آنکھیں کھول دے تاکہ میں تیری شریعت کے عجائب دیکھ سکوں۔'</w:t>
      </w:r>
    </w:p>
    <w:p>
      <w:pPr>
        <w:pStyle w:val="ArticleScripture"/>
        <w:jc w:val="right"/>
        <w:bidi w:val="1"/>
      </w:pPr>
      <w:r>
        <w:rPr>
          <w:rFonts w:ascii="Segoe UI" w:hAnsi="Segoe UI" w:eastAsia="Segoe UI" w:cs="Segoe UI"/>
          <w:rtl w:val="1"/>
        </w:rPr>
        <w:t>ہمیں نصیحت کی گئی ہے کہ ہم سچائی کو اسی طرح تلاش کریں جیسے پوشیدہ خزانے کو۔ خداوند سچائی کے حقیقی طالب کی سمجھ کو کھول دیتا ہے؛ اور روح القدس اسے وحی کی سچائیوں کا ادراک کرنے کے قابل بناتا ہے۔ یہی مراد زبور نگار کی ہے جب وہ دعا کرتا ہے کہ اس کی آنکھیں کھولی جائیں تاکہ وہ شریعت میں سے عجائبات کو دیکھ سکے۔ جب جان یسوع مسیح کے کمالات کے لیے تڑپتی ہے تو ذہن بہتر جہان کے جلال کا ادراک کرنے کے قابل ہو جاتا ہے۔ صرف الہی معلم کی مدد سے ہم کلامِ خدا کی سچائیوں کو سمجھ سکتے ہیں۔ مسیح کے مدرسے میں ہم حلیم اور فروتن ہونا سیکھتے ہیں، کیونکہ ہمیں دینداری کے بھیدوں کی سمجھ عطا کی جاتی ہے۔ سبت اسکول ورکر، 1 دسمبر 1909۔</w:t>
      </w:r>
    </w:p>
    <w:p>
      <w:pPr>
        <w:pStyle w:val="ArticleBody"/>
        <w:jc w:val="right"/>
        <w:bidi w:val="1"/>
      </w:pPr>
      <w:r>
        <w:rPr>
          <w:rFonts w:ascii="Segoe UI" w:hAnsi="Segoe UI" w:eastAsia="Segoe UI" w:cs="Segoe UI"/>
          <w:rtl w:val="1"/>
        </w:rPr>
        <w:t>آخری بارش کے پیغام یا طریقۂ کار کو رد کرنا، خدا کی شریعت کو رد کرنا ہے۔ جب یرمیاہ نے کہا کہ "انہوں نے نہ میری باتوں پر کان دھرا، نہ میری شریعت پر، بلکہ اسے رد کیا"، تو وہ ہوشع سے اتفاق کر رہا تھا۔</w:t>
      </w:r>
    </w:p>
    <w:p>
      <w:pPr>
        <w:pStyle w:val="ArticleScripture"/>
        <w:jc w:val="right"/>
        <w:bidi w:val="1"/>
      </w:pPr>
      <w:r>
        <w:rPr>
          <w:rFonts w:ascii="Segoe UI" w:hAnsi="Segoe UI" w:eastAsia="Segoe UI" w:cs="Segoe UI"/>
          <w:rtl w:val="1"/>
        </w:rPr>
        <w:t>میرے لوگ معرفت کے فقدان کے باعث ہلاک ہوتے ہیں؛ کیونکہ تو نے معرفت کو رد کیا ہے، میں بھی تجھے رد کر دوں گا، پس تو میرے لیے کاہن نہ رہے گا؛ چونکہ تو نے اپنے خدا کی شریعت کو بھلا دیا ہے، میں بھی تیرے بچوں کو بھلا دوں گا۔ ہوشع ۴:۶</w:t>
      </w:r>
    </w:p>
    <w:p>
      <w:pPr>
        <w:pStyle w:val="ArticleBody"/>
        <w:jc w:val="right"/>
        <w:bidi w:val="1"/>
      </w:pPr>
      <w:r>
        <w:rPr>
          <w:rFonts w:ascii="Segoe UI" w:hAnsi="Segoe UI" w:eastAsia="Segoe UI" w:cs="Segoe UI"/>
          <w:rtl w:val="1"/>
        </w:rPr>
        <w:t>وہ علم جسے احمق رد کرتے ہیں، وہی علم میں اضافہ ہے جسے دانی ایل نے وقتِ آخر میں وقوع پذیر ہونے کے طور پر شناخت کیا ہے۔ 1798 میں وقتِ آخر پر، اور پھر 1989 میں بھی وقتِ آخر پر، علم میں ایک اضافہ ہوا جسے اُس پیغامبر نے باضابطہ شکل دی جسے خدا نے اختیار کیا تھا، جب اُس نے ان دو متوازی نسلوں میں سے ہر ایک کے لیے بنیاد قائم کی۔ وہ بنیادی سچائیاں بعض بائبلی اصولوں کے مطابق منظم کی گئیں جو اپنی اپنی تاریخوں کے منتخب پیغامبروں پر منکشف کی گئی تھیں، اور وہی بنیادی سچائیاں یرمیاہ کے پرانے راستے ہیں، اور یہی وہ سچائیاں ہیں جو بالآخر ندائے نصف شب اور بلند پکار کے پیغامات کے روغن کی نمائندگی کرتی ہیں۔ بارشِ اخیر، ایک لاکھ چوالیس ہزار کی مہر بندی کی تاریخ میں ندائے نصف شب کا پیغام پیدا کرتی ہے، اور اس کے بعد بابل میں موجود خدا کے دوسرے گلے کے جمع ہونے کی تاریخ میں بلند پکار کا پیغام پیدا کرتی ہے۔ بارشِ اخیر خود بھی ایک پیغام ہے اور وہ طریقۂ کار بھی جو اس پیغام کو پیدا کرتا ہے۔ دانی ایل کے علم میں اضافہ سے تین مرحلوں پر مشتمل جانچ کے عمل کا آغاز ہوتا ہے۔</w:t>
      </w:r>
    </w:p>
    <w:p>
      <w:pPr>
        <w:pStyle w:val="ArticleScripture"/>
        <w:jc w:val="right"/>
        <w:bidi w:val="1"/>
      </w:pPr>
      <w:r>
        <w:rPr>
          <w:rFonts w:ascii="Segoe UI" w:hAnsi="Segoe UI" w:eastAsia="Segoe UI" w:cs="Segoe UI"/>
          <w:rtl w:val="1"/>
        </w:rPr>
        <w:t>اور اس نے کہا، دانیال: تو اپنی راہ لے، کیونکہ یہ باتیں آخر کے وقت تک بند اور مہر کر دی گئی ہیں۔ بہتیرے پاک اور سفید اور آزمودہ کیے جائیں گے، لیکن شریر بدی کریں گے، اور شریروں میں سے کوئی نہ سمجھے گا، لیکن دانا سمجھیں گے۔ دانیال 12:9، 10.</w:t>
      </w:r>
    </w:p>
    <w:p>
      <w:pPr>
        <w:pStyle w:val="ArticleBody"/>
        <w:jc w:val="right"/>
        <w:bidi w:val="1"/>
      </w:pPr>
      <w:r>
        <w:rPr>
          <w:rFonts w:ascii="Segoe UI" w:hAnsi="Segoe UI" w:eastAsia="Segoe UI" w:cs="Segoe UI"/>
          <w:rtl w:val="1"/>
        </w:rPr>
        <w:t>دانیال کے بدکار وہی ہیں جو متی کی احمق کنواریاں ہیں، جو اپنی لاودیقیائی حالت برقرار رکھنے کا انتخاب کرتی ہیں۔ ان کی یہ حالت دانیال کی تین آزمائشوں کے تیسرے مرحلے میں ظاہر ہوتی ہے، جب دانش مند اور بدکار دونوں آزمائے جاتے ہیں۔ آخری آزمائش وہ ہے جہاں فیصلہ نافذ کیا جاتا ہے، اور دونوں گروہ یہ ظاہر کر دیتے ہیں کہ ان کے پاس تیل ہے یا نہیں۔</w:t>
      </w:r>
    </w:p>
    <w:p>
      <w:pPr>
        <w:pStyle w:val="ArticleScripture"/>
        <w:jc w:val="right"/>
        <w:bidi w:val="1"/>
      </w:pPr>
      <w:r>
        <w:rPr>
          <w:rFonts w:ascii="Segoe UI" w:hAnsi="Segoe UI" w:eastAsia="Segoe UI" w:cs="Segoe UI"/>
          <w:rtl w:val="1"/>
        </w:rPr>
        <w:t>"پھر یہ تمثیلیں یہ تعلیم دیتی ہیں کہ فیصلے کے بعد کوئی مہلت نہیں ہوگی۔ جب انجیل کا کام مکمل ہو جاتا ہے، تو فوراً ہی نیکوں اور بدوں کے درمیان جدائی ہو جاتی ہے، اور ہر گروہ کی تقدیر ہمیشہ کے لیے مقرر ہو جاتی ہے۔" Christ's Object Lessons, 123.</w:t>
      </w:r>
    </w:p>
    <w:p>
      <w:pPr>
        <w:pStyle w:val="ArticleBody"/>
        <w:jc w:val="right"/>
        <w:bidi w:val="1"/>
      </w:pPr>
      <w:r>
        <w:rPr>
          <w:rFonts w:ascii="Segoe UI" w:hAnsi="Segoe UI" w:eastAsia="Segoe UI" w:cs="Segoe UI"/>
          <w:rtl w:val="1"/>
        </w:rPr>
        <w:t>تیسرے امتحان میں کردار کا اظہار عبادت گزاروں کو یا تو نادان Laodicean یا دانا Philadelphian کے طور پر پہچان دیتا ہے۔ آخری امتحان، آخری بارش کے پیغام کے ساتھ مل کر مکمل ہوتا ہے، اور یہ پیغام آخری بارش کے طریقۂ کار کے ذریعے منکشف کیا گیا ہے۔ آخری بارش کے طریقۂ کار کو رد کرنا ایک روح کو ایسی حالت میں ڈال دیتا ہے کہ وہ آخری بارش کے پیغام کو سمجھ نہیں سکتی۔ اشعیا پیغام اور طریقۂ کار دونوں کو آخری امتحان قرار دیتا ہے۔</w:t>
      </w:r>
    </w:p>
    <w:p>
      <w:pPr>
        <w:pStyle w:val="ArticleScripture"/>
        <w:jc w:val="right"/>
        <w:bidi w:val="1"/>
      </w:pPr>
      <w:r>
        <w:rPr>
          <w:rFonts w:ascii="Segoe UI" w:hAnsi="Segoe UI" w:eastAsia="Segoe UI" w:cs="Segoe UI"/>
          <w:rtl w:val="1"/>
        </w:rPr>
        <w:t>وہ کسے علم سکھائے؟ اور کسے تعلیم سمجھائے؟ کیا اُنہیں جو دودھ سے چھڑائے گئے ہیں اور چھاتیوں سے جدا کیے گئے ہیں؟ کیونکہ حکم پر حکم، حکم پر حکم؛ سطر پر سطر، سطر پر سطر؛ یہاں کچھ، اور وہاں کچھ ہونا چاہیے۔ کیونکہ ہکلانے والے لبوں اور ایک دوسری زبان کے ساتھ وہ اس قوم سے کلام کرے گا۔ جن سے اُس نے کہا، یہ وہ آرام ہے جس سے تم تھکے ہوئے کو آرام دو؛ اور یہ وہ تازگی ہے؛ لیکن وہ سننا نہ چاہتے تھے۔ مگر خداوند کا کلام ان کے لیے حکم پر حکم، حکم پر حکم؛ سطر پر سطر، سطر پر سطر؛ یہاں کچھ، اور وہاں کچھ بن گیا، تاکہ وہ جائیں اور پیچھے کی طرف گر پڑیں، اور ٹوٹ جائیں، اور پھنسیں، اور پکڑے جائیں۔ اس لیے، اے ٹھٹھا کرنے والو، جو یروشلیم میں اس قوم پر حکومت کرتے ہو، خداوند کا کلام سنو۔ چونکہ تم نے کہا ہے، ہم نے موت کے ساتھ عہد باندھا ہے، اور پاتال کے ساتھ ہمارا سمجھوتہ ہو چکا ہے؛ جب امڈتی ہوئی آفت گزرے گی تو وہ ہم تک نہیں پہنچے گی؛ کیونکہ ہم نے جھوٹ کو اپنی پناہ بنایا ہے، اور فریب کے نیچے ہم نے اپنے آپ کو چھپا رکھا ہے۔ اس لیے خداوند خدا یوں فرماتا ہے: دیکھو، میں صیون میں بنیاد کے لیے ایک پتھر رکھتا ہوں، آزمایا ہوا پتھر، قیمتی کونے کا پتھر، پختہ بنیاد؛ جو ایمان لائے گا وہ جلد بازی نہ کرے گا۔ میں انصاف کو بھی پیمانہ اور راستبازی کو شاقول ٹھہراؤں گا؛ اور اولے جھوٹ کی پناہ کو بہا لے جائیں گے، اور پانی چھپنے کی جگہ کو بہا لے جائیں گے۔ اور تمہارا موت کے ساتھ عہد منسوخ ہو جائے گا، اور پاتال کے ساتھ تمہارا سمجھوتہ قائم نہ رہے گا؛ جب امڈتی ہوئی آفت گزرے گی، تب تم اس سے پامال کیے جاؤ گے۔ یسعیاہ 28:9-18.</w:t>
      </w:r>
    </w:p>
    <w:p>
      <w:pPr>
        <w:pStyle w:val="ArticleBody"/>
        <w:jc w:val="right"/>
        <w:bidi w:val="1"/>
      </w:pPr>
      <w:r>
        <w:rPr>
          <w:rFonts w:ascii="Segoe UI" w:hAnsi="Segoe UI" w:eastAsia="Segoe UI" w:cs="Segoe UI"/>
          <w:rtl w:val="1"/>
        </w:rPr>
        <w:t>بائبل کی نبوت کی "چھا جانے والی آفت" وہ تدریجی اتوار کے قانون کا بحران ہے جو ریاستہائے متحدہ امریکہ میں جلد آنے والے اتوار کے قانون سے شروع ہوتا ہے۔ وہ نادان اور شریر لاودیقیہ والے جن کے پاس "سچائی سے محبت" نہیں ہے، اور اسی وجہ سے علم میں اضافے کو رد کرتے ہیں، یہ یقین رکھتے ہیں کہ "چھا جانے والی آفت" ان پر "نہ آئے گی"، کیونکہ دیگر باتوں کے علاوہ انہوں نے بائبل کی نبوت میں روم کی ایک علامت کی غلط تعریف کو قبول کرنے کا انتخاب کیا ہے۔ ایسا کر کے، انہوں نے اپنی ہی نبوتی بنیاد پر مبنی ایک جھوٹا نبوتی نمونہ تیار کیا۔ ان کی بنیاد ریت پر بنی ہے، جو بے شمار باریک کچلے ہوئے چھوٹے پتھروں کی نمائندگی کرتی ہے۔ داناؤں کی بنیاد واحد چٹان پر بنی ہے۔</w:t>
      </w:r>
    </w:p>
    <w:p>
      <w:pPr>
        <w:pStyle w:val="ArticleScripture"/>
        <w:jc w:val="right"/>
        <w:bidi w:val="1"/>
      </w:pPr>
      <w:r>
        <w:rPr>
          <w:rFonts w:ascii="Segoe UI" w:hAnsi="Segoe UI" w:eastAsia="Segoe UI" w:cs="Segoe UI"/>
          <w:rtl w:val="1"/>
        </w:rPr>
        <w:t>خدا کے اُس فضل کے مطابق جو مجھے دیا گیا ہے، ایک دانا معمار کی طرح میں نے بنیاد رکھ دی ہے، اور کوئی دوسرا اس پر عمارت بنا رہا ہے۔ لیکن ہر ایک آدمی خبردار رہے کہ وہ اس پر کس طرح عمارت بناتا ہے۔ کیونکہ اُس کے سوا کوئی دوسری بنیاد رکھی نہیں جا سکتی جو رکھی گئی ہے، یعنی یسوع مسیح۔ اب اگر کوئی اس بنیاد پر سونا، چاندی، قیمتی پتھر، لکڑی، گھاس، بھوسا سے عمارت بنائے، تو ہر ایک کا کام ظاہر ہو جائے گا، کیونکہ وہ دن اسے ظاہر کرے گا، اس لیے کہ آگ اسے آشکار کرے گی؛ اور آگ ہر ایک کے کام کو پرکھے گی کہ وہ کیسا ہے۔ 1 کرنتھیوں 3:10-13</w:t>
      </w:r>
    </w:p>
    <w:p>
      <w:pPr>
        <w:pStyle w:val="ArticleBody"/>
        <w:jc w:val="right"/>
        <w:bidi w:val="1"/>
      </w:pPr>
      <w:r>
        <w:rPr>
          <w:rFonts w:ascii="Segoe UI" w:hAnsi="Segoe UI" w:eastAsia="Segoe UI" w:cs="Segoe UI"/>
          <w:rtl w:val="1"/>
        </w:rPr>
        <w:t>جھوٹی بنیادوں کا تقابل حقیقی بنیاد سے کیا گیا ہے، جو مسیح یسوع—چٹان—ہے۔ حقیقی یا جھوٹی بنیاد دانی ایل کی تین آزمائشوں کے آخری مرحلے میں ظاہر ہوتی ہے۔ یہ "آگ سے ظاہر کی جاتی ہے"—عہد کے رسول کی آگ سے، جو اچانک اپنی ہیکل میں آئے گا۔ تب ایک طبقہ ظاہر ہوتا ہے جس نے موت کے ساتھ عہد باندھا ہے، اور ایک طبقہ ظاہر ہوتا ہے جس نے زندگی کا عہد باندھا ہے۔</w:t>
      </w:r>
    </w:p>
    <w:p>
      <w:pPr>
        <w:pStyle w:val="ArticleScripture"/>
        <w:jc w:val="right"/>
        <w:bidi w:val="1"/>
      </w:pPr>
      <w:r>
        <w:rPr>
          <w:rFonts w:ascii="Segoe UI" w:hAnsi="Segoe UI" w:eastAsia="Segoe UI" w:cs="Segoe UI"/>
          <w:rtl w:val="1"/>
        </w:rPr>
        <w:t>دیکھو، میں اپنا قاصد بھیجوں گا، اور وہ میرے آگے راستہ تیار کرے گا؛ اور وہ خداوند، جسے تم ڈھونڈتے ہو، اچانک اپنے ہیکل میں آئے گا، یعنی عہد کا قاصد، جس میں تم خوشی رکھتے ہو؛ دیکھو، وہ آئے گا، ربُّ الافواج فرماتا ہے۔ لیکن اس کی آمد کے دن کو کون برداشت کرے گا؟ اور جب وہ ظاہر ہوگا تو کون کھڑا رہ سکے گا؟ کیونکہ وہ کندن کرنے والے کی آگ کی مانند ہے، اور دھوبی کے صابن کی مانند۔ اور وہ چاندی کو کندن کرنے والے اور پاک کرنے والے کی طرح بیٹھے گا؛ اور وہ لاوی کے بیٹوں کو پاک کرے گا اور ان کو سونے اور چاندی کی مانند صاف کرے گا، تاکہ وہ خداوند کو راستبازی میں قربانی پیش کریں۔ تب یہوداہ اور یروشلیم کی قربانی خداوند کو پسند آئے گی، جیسے قدیم دنوں میں اور گزشتہ برسوں کی مانند۔ اور میں عدالت کے لیے تمہارے نزدیک آؤں گا؛ اور میں جادوگروں کے خلاف، زناکاروں کے خلاف، جھوٹی قسم کھانے والوں کے خلاف، اور ان کے خلاف جو مزدور کو اس کی مزدوری میں ظلم کرتے ہیں، اور بیوہ اور یتیم پر ظلم کرتے ہیں، اور پردیسی کو اس کے حق سے محروم کرتے ہیں، اور مجھ سے نہیں ڈرتے، ربُّ الافواج فرماتا ہے، ایک جلد گواہ ٹھہروں گا۔ ملاکی 3:1-5۔</w:t>
      </w:r>
    </w:p>
    <w:p>
      <w:pPr>
        <w:pStyle w:val="ArticleBody"/>
        <w:jc w:val="right"/>
        <w:bidi w:val="1"/>
      </w:pPr>
      <w:r>
        <w:rPr>
          <w:rFonts w:ascii="Segoe UI" w:hAnsi="Segoe UI" w:eastAsia="Segoe UI" w:cs="Segoe UI"/>
          <w:rtl w:val="1"/>
        </w:rPr>
        <w:t>جب دانی ایل کے امتحانی عمل کا تیسرا مرحلہ آتا ہے اور دانا اور شریر آزمائے جاتے ہیں، تو عہد کا پیغامبر عدالت کے لیے نزدیک آتا ہے۔ دانی ایل کا تین مرحلوں پر مشتمل امتحانی عمل زمانۂ اختتام میں شروع ہوتا ہے، جب دانی ایل کی کتاب کی مہر کھولی جاتی ہے اور علم میں اضافہ ہوتا ہے۔ علم میں یہ اضافہ ایک منتخب پیغامبر کے کام کے ذریعے واضح ہوتا ہے جو بگل بجاتا ہے۔ اسی پیغامبر کو ملاکی نے اُس “قاصد” کے طور پر مخاطب کیا ہے جو “راہ تیار کرتا ہے” عہد کے پیغامبر کی آمد سے پہلے، جو آگ کے ذریعے یہ ظاہر کرتا ہے کہ کس نے اُس کے ساتھ عہد باندھا ہے، یا کس نے موت کے ساتھ عہد باندھنے کا انتخاب کیا ہے۔ ملیرائٹ تاریخ میں مسیح 22 اکتوبر 1844ء کو اچانک اپنی ہیکل میں آیا، جو ایک سنگِ میل ہے جو جلد آنے والے اتوار کے قانون کی طرف اشارہ کرتا ہے۔</w:t>
      </w:r>
    </w:p>
    <w:p>
      <w:pPr>
        <w:pStyle w:val="ArticleScripture"/>
        <w:jc w:val="right"/>
        <w:bidi w:val="1"/>
      </w:pPr>
      <w:r>
        <w:rPr>
          <w:rFonts w:ascii="Segoe UI" w:hAnsi="Segoe UI" w:eastAsia="Segoe UI" w:cs="Segoe UI"/>
          <w:rtl w:val="1"/>
        </w:rPr>
        <w:t>مقدس کی تطہیر کے لیے ہمارے سردار کاہن کی حیثیت سے مسیح کا قدس الاقداس میں آنا، جس کا بیان دانی ایل 8:14 میں ہے؛ ابنِ آدم کا عتیقُ الأیام کے حضور آنا، جیسا کہ دانی ایل 7:13 میں پیش کیا گیا ہے؛ اور خُداوند کا اپنے ہیکل میں آنا، جس کی پیشگوئی ملاکی نے کی ہے—یہ سب ایک ہی واقعہ کی توصیفات ہیں؛ اور اسی کی نمائندگی شادی کے لیے دولہا کے آنے سے بھی ہوتی ہے، جسے مسیح نے متی 25 میں دس کنواریوں کی تمثیل میں بیان کیا ہے۔ عظیم کشمکش، 426۔</w:t>
      </w:r>
    </w:p>
    <w:p>
      <w:pPr>
        <w:pStyle w:val="ArticleBody"/>
        <w:jc w:val="right"/>
        <w:bidi w:val="1"/>
      </w:pPr>
      <w:r>
        <w:rPr>
          <w:rFonts w:ascii="Segoe UI" w:hAnsi="Segoe UI" w:eastAsia="Segoe UI" w:cs="Segoe UI"/>
          <w:rtl w:val="1"/>
        </w:rPr>
        <w:t>دانی ایل کی تین آزمائشوں میں آخری آزمائش قریب الوقوع اتوار کے قانون کے وقت پیش آتی ہے، جب عہد کا پیغامبر آتا ہے تاکہ آگ کے ذریعے یہ ظاہر کرے کہ کس نے زندگی یا موت کے ساتھ عہد باندھا ہے، اور یہ سب لاویوں کے تناظر میں رکھا گیا ہے۔ جب ملاکی متی کی دانشمند اور نادان کنواریوں کو—جو یوحنا کے لاودیقیوں اور فلادیلفیوں اور دانی ایل کے دانشمندوں اور شریروں کے برابر ہیں—بیان کرتا ہے، تو دونوں گروہوں کو آگ کے ذریعے آزمایا جاتا ہے، اور تب یہ ظاہر ہو جاتا ہے کہ کون لاوی ہے اور کون نہیں۔</w:t>
      </w:r>
    </w:p>
    <w:p>
      <w:pPr>
        <w:pStyle w:val="ArticleBody"/>
        <w:jc w:val="right"/>
        <w:bidi w:val="1"/>
      </w:pPr>
      <w:r>
        <w:rPr>
          <w:rFonts w:ascii="Segoe UI" w:hAnsi="Segoe UI" w:eastAsia="Segoe UI" w:cs="Segoe UI"/>
          <w:rtl w:val="1"/>
        </w:rPr>
        <w:t>لاوی اُن لوگوں کی علامت ہیں جو سونے کے بچھڑوں کی دو بغاوتوں میں وفاداری کے ساتھ قائم رہے۔ پہلی بغاوت ہارون کی تھی، اور دوسری یربعام کی بغاوت۔ دونوں مثالوں میں لاوی وفاداروں کی نمائندگی کرتے ہیں، اور یہ دونوں مثالیں عنقریب آنے والے اتوار کے قانون کے وقت لاویوں کی نمائندگی کردہ ایک گروہ کی وفاداری کے دو گواہ فراہم کرتی ہیں۔ ہارون نے ایک سونے کا بچھڑا بنایا۔ سونا بابل کی علامت ہے، اور بچھڑا ایک حیوان کی مورت ہے۔ پھر اس نے ایک عید مقرر کی اور نادان لوگوں نے بچھڑے کے گرد برہنہ ہو کر رقص کیا۔ اُن کی ساری بغاوت کی بنیاد اور محرک خدا کے برگزیدہ پیغمبر موسیٰ کا انکار تھا۔</w:t>
      </w:r>
    </w:p>
    <w:p>
      <w:pPr>
        <w:pStyle w:val="ArticleScripture"/>
        <w:jc w:val="right"/>
        <w:bidi w:val="1"/>
      </w:pPr>
      <w:r>
        <w:rPr>
          <w:rFonts w:ascii="Segoe UI" w:hAnsi="Segoe UI" w:eastAsia="Segoe UI" w:cs="Segoe UI"/>
          <w:rtl w:val="1"/>
        </w:rPr>
        <w:t>اور موسیٰ نے ہارون سے کہا، اس قوم نے تیرے ساتھ کیا کیا کہ تُو نے ان پر اتنا بڑا گناہ لے آیا؟ ہارون نے کہا، اے میرے آقا، تیرا غضب نہ بھڑکے؛ تُو اس قوم کو جانتا ہے کہ یہ شرارت پر تلے ہوئے ہیں۔ کیونکہ انہوں نے مجھ سے کہا، ہمارے لیے معبود بنا جو ہمارے آگے آگے چلیں، کیونکہ یہ موسیٰ، وہ آدمی جو ہمیں مصر کی سرزمین سے نکال لایا، ہمیں معلوم نہیں کہ اس کا کیا بنا۔ اور میں نے ان سے کہا، جس کے پاس کچھ سونا ہو، وہ اسے توڑ کر اتار لائے۔ سو انہوں نے وہ مجھے دے دیا؛ پھر میں نے اسے آگ میں ڈالا، اور یہ بچھڑا نکل آیا۔ اور جب موسیٰ نے دیکھا کہ لوگ ننگے ہو گئے ہیں (کیونکہ ہارون نے انہیں ان کے دشمنوں کے سامنے رسوائی کے لیے ننگا چھوڑ دیا تھا)، تب موسیٰ لشکرگاہ کے دروازے پر کھڑا ہوا اور کہا، جو خداوند کی طرف ہے وہ میرے پاس آئے۔ اور بنی لاوی سب کے سب اس کے پاس جمع ہو گئے۔ اور اس نے ان سے کہا، اسرائیل کے خداوند خدا یوں فرماتا ہے: ہر شخص اپنی تلوار اپنے پہلو سے باندھے، اور لشکرگاہ میں دروازہ بہ دروازہ اندر باہر جائے، اور ہر ایک اپنے بھائی کو، ہر ایک اپنے رفیق کو، اور ہر ایک اپنے پڑوسی کو قتل کرے۔ اور بنی لاوی نے موسیٰ کے قول کے موافق کیا، اور اس دن لوگوں میں سے تقریباً تین ہزار آدمی مارے گئے۔ خروج 32:21-28۔</w:t>
      </w:r>
    </w:p>
    <w:p>
      <w:pPr>
        <w:pStyle w:val="ArticleBody"/>
        <w:jc w:val="right"/>
        <w:bidi w:val="1"/>
      </w:pPr>
      <w:r>
        <w:rPr>
          <w:rFonts w:ascii="Segoe UI" w:hAnsi="Segoe UI" w:eastAsia="Segoe UI" w:cs="Segoe UI"/>
          <w:rtl w:val="1"/>
        </w:rPr>
        <w:t>جو لوگ رقص کر رہے تھے وہ لودیکی تھے جنہوں نے اپنی "برہنگی کی شرمندگی" ظاہر کی، جو چھٹی آفت کی تنبیہ ہے، یعنی یہ کہ جدید روم کی سہ گانہ تشکیل—اژدہا، حیوان اور جھوٹا نبی—کو درست طور پر سمجھنا ضروری ہے۔ یہ تنبیہ یوریاہ اسمتھ کی نجی تعبیر سے صریح طور پر ٹکراتی ہے، جس نے چھٹی آفت اور ہرمجدون سے متعلق سچائیوں کو تباہ کر دیا۔</w:t>
      </w:r>
    </w:p>
    <w:p>
      <w:pPr>
        <w:pStyle w:val="ArticleBody"/>
        <w:jc w:val="right"/>
        <w:bidi w:val="1"/>
      </w:pPr>
      <w:r>
        <w:rPr>
          <w:rFonts w:ascii="Segoe UI" w:hAnsi="Segoe UI" w:eastAsia="Segoe UI" w:cs="Segoe UI"/>
          <w:rtl w:val="1"/>
        </w:rPr>
        <w:t>جنہوں نے اپنی لاودکیہ کی حالت کا اظہار کیا تھا انہوں نے چُنے ہوئے پیامبر کے اختیار کو رد کر دیا، اور اسی الجھی ہوئی سمجھ کا اظہار کیا جیسی اُن لوگوں کی ہے جو "the daily" کی شیطانی علامت کو مسیح کی مقدس گاہ کی خدمت کی الٰہی علامت قرار دینے کا انتخاب کرتے ہیں۔ انہوں نے اپنی رہائی کو ایک علامتی معبود سے منسوب کیا، مگر جس معبود کی پرستش کے لیے انہوں نے انتخاب کیا وہ مصر کے خدا کی علامت تھا، اور مصر اژدہا کی علامت ہے۔ لاودکیائی ایڈونٹزم کی طرح انہوں نے اس سچائی کو رد کر دیا کہ "the daily" بت پرست روم، یعنی اژدہا، کی علامت ہے، اور شیطانی علامت کو مسیح کی علامت سمجھا۔</w:t>
      </w:r>
    </w:p>
    <w:p>
      <w:pPr>
        <w:pStyle w:val="ArticleScripture"/>
        <w:jc w:val="right"/>
        <w:bidi w:val="1"/>
      </w:pPr>
      <w:r>
        <w:rPr>
          <w:rFonts w:ascii="Segoe UI" w:hAnsi="Segoe UI" w:eastAsia="Segoe UI" w:cs="Segoe UI"/>
          <w:rtl w:val="1"/>
        </w:rPr>
        <w:t>اے آدم زاد، اپنا منہ مصر کے بادشاہ فرعون کے خلاف کر، اور اس کے خلاف اور تمام مصر کے خلاف نبوت کر۔ بول اور کہہ، خداوند خدا یوں فرماتا ہے: دیکھ، میں تیرے مخالف ہوں، اے فرعون مصر کے بادشاہ، وہ بڑا اژدہا جو اپنی نہروں کے بیچ میں پڑا ہے، جس نے کہا ہے، میرا دریا میرا ہی ہے، اور میں نے اسے اپنے لیے بنایا ہے۔ حزقی ایل 29:2، 3.</w:t>
      </w:r>
    </w:p>
    <w:p>
      <w:pPr>
        <w:pStyle w:val="ArticleBody"/>
        <w:jc w:val="right"/>
        <w:bidi w:val="1"/>
      </w:pPr>
      <w:r>
        <w:rPr>
          <w:rFonts w:ascii="Segoe UI" w:hAnsi="Segoe UI" w:eastAsia="Segoe UI" w:cs="Segoe UI"/>
          <w:rtl w:val="1"/>
        </w:rPr>
        <w:t>ہارون کے باغیوں نے اس جھوٹ پر یقین کیا کہ اژدہے کی ایک علامت، جس کی نمائندگی سنہری بچھڑے نے کی تھی، وہ خدا ہے جس نے انہیں مصر کی غلامی سے نجات دی تھی۔ لاودیکیائی ایڈونٹزم اس جھوٹ پر یقین رکھتا ہے کہ بت پرست روم (اژدہا) کی ایک علامت، جس کی نمائندگی "the daily" کرتی ہے، مسیح کی علامت ہے، جس کا کام آسمانی مقدس میں اپنی خدمت کے ذریعے انسانوں کو گناہ کی غلامی سے چھڑانا ہے۔ انہوں نے منتخب پیغامبر کو بھی رد کر دیا، جیسے "the daily" کی رمزیت کے بارے میں تنازعے میں لاودیکیائی ایڈونٹزم نے کیا۔</w:t>
      </w:r>
    </w:p>
    <w:p>
      <w:pPr>
        <w:pStyle w:val="ArticleBody"/>
        <w:jc w:val="right"/>
        <w:bidi w:val="1"/>
      </w:pPr>
      <w:r>
        <w:rPr>
          <w:rFonts w:ascii="Segoe UI" w:hAnsi="Segoe UI" w:eastAsia="Segoe UI" w:cs="Segoe UI"/>
          <w:rtl w:val="1"/>
        </w:rPr>
        <w:t>لاودیکیائی ایڈونٹسٹ تحریک کی پہلی نسل (1844 تا 1888) میں انہوں نے "سات زمانے" کی تعیین میں ملر کے کام کو رد کر دیا۔ دوسری نسل (1888 تا 1919) میں انہوں نے "دائمی" کی سچائی کو رد کرنے کا عمل شروع کیا۔ تیسری نسل (1919 تا 1957) میں وہ اس فہم کی طرف لوٹ گئے جو مرتد پروٹسٹنٹ ازم کا ہے کہ "تیرے لوگوں کے لٹیرے" انطیوخس ایپیفینس ہے۔ 11 ستمبر 2001 کو جب تیسری آفت آئی، تو انہوں نے بائبل کی نبوت میں اسلام کے کردار کو رد کر دیا۔ ان چاروں سچائیوں کی تائید ملر نے کی تھی اور وہ حبقوق کی دو تختیوں پر پیش کی گئی ہیں، اور ہر ایک ملر کے کام سے منسوب ایک بنیادی سچائی ہے، جنہیں بہن وائٹ "برگزیدہ" کہتی ہیں۔</w:t>
      </w:r>
    </w:p>
    <w:p>
      <w:pPr>
        <w:pStyle w:val="ArticleBody"/>
        <w:jc w:val="right"/>
        <w:bidi w:val="1"/>
      </w:pPr>
      <w:r>
        <w:rPr>
          <w:rFonts w:ascii="Segoe UI" w:hAnsi="Segoe UI" w:eastAsia="Segoe UI" w:cs="Segoe UI"/>
          <w:rtl w:val="1"/>
        </w:rPr>
        <w:t>یربعام کی بغاوت شمالی مملکت کے آغاز میں شروع ہوئی، جو دس قبائل پر مشتمل تھی؛ انہی نے یربعام کو اپنا پہلا بادشاہ بنایا۔ یربعام نے دو سنہری بچھڑے بنائے اور ایک بیت ایل میں رکھا، جس کے معنی "خدا کا گھر" ہیں، اور دوسرا دان میں، جس کے معنی "عدالت" ہیں۔ بیت ایل اور دان مل کر کلیسیا (بیت ایل) اور ریاست (دان) کے امتزاج کی نمائندگی کرتے ہیں۔ اور ہارون کی بغاوت کی طرح بچھڑے سونے کے بنائے گئے تھے—سونا بابل کی علامت ہے—اور دونوں ایک حیوان کی شبیہ تھے۔ اور ہارون کی طرح، یربعام نے ایک سالانہ عید مقرر کی اور ان بچھڑوں کو اُن معبودوں کے طور پر قرار دیا جنہوں نے خدا کی قوم کو مصر سے نکالا تھا۔</w:t>
      </w:r>
    </w:p>
    <w:p>
      <w:pPr>
        <w:pStyle w:val="ArticleScripture"/>
        <w:jc w:val="right"/>
        <w:bidi w:val="1"/>
      </w:pPr>
      <w:r>
        <w:rPr>
          <w:rFonts w:ascii="Segoe UI" w:hAnsi="Segoe UI" w:eastAsia="Segoe UI" w:cs="Segoe UI"/>
          <w:rtl w:val="1"/>
        </w:rPr>
        <w:t>اور یربعام نے اپنے دل میں کہا، اب بادشاہی داؤد کے گھرانے کی طرف پھر جائے گی۔ اگر یہ لوگ یروشلیم میں خداوند کے گھر میں قربانی کرنے کو چڑھ جائیں، تو اس قوم کا دل پھر ان کے آقا کی طرف، یعنی یہوداہ کے بادشاہ رحبعام کی طرف، مڑ جائے گا، اور وہ مجھے قتل کریں گے اور پھر یہوداہ کے بادشاہ رحبعام کے پاس لوٹ جائیں گے۔ پس بادشاہ نے مشورہ کیا اور سونے کے دو بچھڑے بنوائے اور ان سے کہا، یروشلیم کو چڑھ جانا تمہارے لیے بہت دشوار ہے؛ اے اسرائیل، دیکھ، یہ ہیں تیرے معبود جو تجھے مصر کے ملک سے نکال لائے۔ اور اس نے ایک کو بیت ایل میں اور دوسرے کو دان میں نصب کیا۔ اور یہ بات گناہ بن گئی، کیونکہ لوگ اس ایک کے آگے سجدہ کرنے کو حتیٰ کہ دان تک جانے لگے۔ اور اس نے اونچے مقاموں کے لیے ایک گھر بنایا اور لوگوں کے ادنیٰ طبقے میں سے کاہن مقرر کیے جو لاوی کی اولاد میں سے نہ تھے۔ اور یربعام نے آٹھویں مہینے کی پندرھویں تاریخ کو، یہوداہ کی عید کی مانند، ایک عید مقرر کی، اور اس نے مذبح پر قربانی گزران کی۔ اسی طرح اس نے بیت ایل میں بھی کیا، ان بچھڑوں کے لیے قربانیاں کیں جو اس نے بنوائے تھے؛ اور اس نے بیت ایل میں ان اونچے مقاموں کے کاہن مقرر کیے جو اس نے بنائے تھے۔ پس اس نے آٹھویں مہینے کی پندرھویں تاریخ کو، یعنی اس مہینے میں جو اس نے اپنے دل سے ٹھہرایا تھا، بیت ایل میں بنائے ہوئے مذبح پر قربانی گزران کی؛ اور بنی اسرائیل کے لیے ایک عید مقرر کی، اور مذبح پر قربانی گزران کی اور بخور جلایا۔ اوّل سلاطین 12:26-33.</w:t>
      </w:r>
    </w:p>
    <w:p>
      <w:pPr>
        <w:pStyle w:val="ArticleBody"/>
        <w:jc w:val="right"/>
        <w:bidi w:val="1"/>
      </w:pPr>
      <w:r>
        <w:rPr>
          <w:rFonts w:ascii="Segoe UI" w:hAnsi="Segoe UI" w:eastAsia="Segoe UI" w:cs="Segoe UI"/>
          <w:rtl w:val="1"/>
        </w:rPr>
        <w:t>یربعام نے "اپنے دل میں گھڑ لیا"، جو یوریاہ اسمتھ کے اس کام کی نمائندگی کرتا ہے کہ اس نے اپنا نبوی نمونہ قائم کرنے کے لیے "ذاتی تعبیر" متعارف کرائی۔ یربعام نے ہارون کے نقشِ قدم پر چلا اور یوں مصر کے ایک معبود کو خداےِ حقیقی کے طور پر غلط طور پر پیش کیا۔ وہ معبود جو ہارون اور یربعام دونوں نے کھڑا کیا، روم کی دوہری ماہیت—ریاستی اور کلیسائی اختیار—کی علامت کے غلط اطلاق پر مبنی تھا۔ ہارون اور یربعام دونوں درندہ کی شبیہ کے رموز کے ذریعے اژدہا کی قوت کی ایک شبیہ کی نشاندہی کر رہے تھے۔ اس طرح، بغاوت کی یہ دونوں مقدس تاریخیں اہلِ خدا کے عظیم امتحان کی نمائندگی کرتی ہیں، جس کے وسیلے ان کی ابدی تقدیر کا فیصلہ ہوگا۔ الہام کے مطابق وہ امتحان درندہ کی شبیہ کی تشکیل کا امتحان ہے۔</w:t>
      </w:r>
    </w:p>
    <w:p>
      <w:pPr>
        <w:pStyle w:val="ArticleBody"/>
        <w:jc w:val="right"/>
        <w:bidi w:val="1"/>
      </w:pPr>
      <w:r>
        <w:rPr>
          <w:rFonts w:ascii="Segoe UI" w:hAnsi="Segoe UI" w:eastAsia="Segoe UI" w:cs="Segoe UI"/>
          <w:rtl w:val="1"/>
        </w:rPr>
        <w:t>روم کی علامت کے طور پر تیری قوم کے غارت گر کے بارے میں پہلا تنازعہ، جو 1843 کے پیشگام چارٹ تک پہنچا، یہ دلیل دیتا تھا کہ انطیوخس ایپیفانیز ہی وہ غارت گر تھا، حالانکہ حقیقت یہ ہے کہ غارت گر روم ہیں۔ یہ پہلا تنازعہ دراصل اسی مسئلے پر آخری تنازعے کی نمائندگی کرتا ہے کہ تیری قوم کے غارت گر روم ہیں، جہاں اب یہ کہا جا رہا ہے کہ غارت گر روم نہیں بلکہ ریاستہائے متحدہ ہیں۔ تاہم دانیال باب گیارہ کی آیات دس تا پندرہ میں انطیوخس ریاستہائے متحدہ کی علامت ہے، اس لیے ابتدا کا جھوٹ اور اختتام کا جھوٹ کہ کس کی نمائندگی کی گئی ہے، یکساں ہے۔</w:t>
      </w:r>
    </w:p>
    <w:p>
      <w:pPr>
        <w:pStyle w:val="ArticleBody"/>
        <w:jc w:val="right"/>
        <w:bidi w:val="1"/>
      </w:pPr>
      <w:r>
        <w:rPr>
          <w:rFonts w:ascii="Segoe UI" w:hAnsi="Segoe UI" w:eastAsia="Segoe UI" w:cs="Segoe UI"/>
          <w:rtl w:val="1"/>
        </w:rPr>
        <w:t>آخری ایام میں انطیوخس نے کس چیز کی نمائندگی کی، اس پر چھائی ہوئی تاریکی اور الجھن درندہ کی شبیہ کے بارے میں بھی ایک الجھن پیدا کرتی ہے، جیسے ہارون اور یربعام کی بغاوت نے کی تھی۔ درندہ کی شبیہ کے بارے میں یہ الجھن عین اسی وقت ظاہر ہو رہی ہے جب خدا کے لوگوں کے لیے عظیم آزمائش درندہ کی شبیہ کی تشکیل ہے۔</w:t>
      </w:r>
    </w:p>
    <w:p>
      <w:pPr>
        <w:pStyle w:val="ArticleScripture"/>
        <w:jc w:val="right"/>
        <w:bidi w:val="1"/>
      </w:pPr>
      <w:r>
        <w:rPr>
          <w:rFonts w:ascii="Segoe UI" w:hAnsi="Segoe UI" w:eastAsia="Segoe UI" w:cs="Segoe UI"/>
          <w:rtl w:val="1"/>
        </w:rPr>
        <w:t>خداوند نے مجھے واضح طور پر دکھایا ہے کہ حیوان کی شبیہ مہلتِ آزمائش ختم ہونے سے پہلے تشکیل پائے گی؛ کیونکہ یہ خدا کے لوگوں کے لیے ایک عظیم آزمائش ہوگی، جس کے ذریعے ان کی ابدی تقدیر کا فیصلہ ہوگا۔ تمہارا موقف تضادات کا ایسا گڈمڈ مجموعہ ہے کہ بہت کم لوگ ہی دھوکا کھائیں گے۔</w:t>
      </w:r>
    </w:p>
    <w:p>
      <w:pPr>
        <w:pStyle w:val="ArticleScripture"/>
        <w:jc w:val="right"/>
        <w:bidi w:val="1"/>
      </w:pPr>
      <w:r>
        <w:rPr>
          <w:rFonts w:ascii="Segoe UI" w:hAnsi="Segoe UI" w:eastAsia="Segoe UI" w:cs="Segoe UI"/>
          <w:rtl w:val="1"/>
        </w:rPr>
        <w:t>مکاشفہ 13 میں یہ موضوع واضح طور پر پیش کیا گیا ہے؛ [مکاشفہ 13:11-17، اقتباس].</w:t>
      </w:r>
    </w:p>
    <w:p>
      <w:pPr>
        <w:pStyle w:val="ArticleScripture"/>
        <w:jc w:val="right"/>
        <w:bidi w:val="1"/>
      </w:pPr>
      <w:r>
        <w:rPr>
          <w:rFonts w:ascii="Segoe UI" w:hAnsi="Segoe UI" w:eastAsia="Segoe UI" w:cs="Segoe UI"/>
          <w:rtl w:val="1"/>
        </w:rPr>
        <w:t>"یہ وہ آزمائش ہے جس سے خدا کے لوگوں کو مُہر لگنے سے پہلے گزرنا ضروری ہے۔ جتنے بھی لوگوں نے اس کی شریعت کی پابندی کرکے اور جعلی سبت کو قبول کرنے سے انکار کرکے خدا سے اپنی وفاداری ثابت کی ہے، وہ خداوند خدا یہوواہ کے جھنڈے تلے صف آرا ہوں گے اور زندہ خدا کی مُہر پائیں گے۔ جو آسمانی اصل کی سچائی سے دستبردار ہو کر اتوار کا سبت قبول کریں گے، وہ حیوان کا نشان پائیں گے۔" Manuscript Releases، جلد 15، 15.</w:t>
      </w:r>
    </w:p>
    <w:p>
      <w:pPr>
        <w:pStyle w:val="ArticleBody"/>
        <w:jc w:val="right"/>
        <w:bidi w:val="1"/>
      </w:pPr>
      <w:r>
        <w:rPr>
          <w:rFonts w:ascii="Segoe UI" w:hAnsi="Segoe UI" w:eastAsia="Segoe UI" w:cs="Segoe UI"/>
          <w:rtl w:val="1"/>
        </w:rPr>
        <w:t>جب بہن وائٹ نے میلر کے اس نظریے کی تائید کی کہ "the daily" بت پرست روم کی نمائندگی کرتا ہے، تو انہوں نے کہا کہ 1844 سے "دیگر نظریات" (جمع) اختیار کیے گئے ہیں جنہوں نے "تاریکی اور الجھن" پیدا کی۔ "the daily" کے بارے میں غلط نظریات، حالانکہ وہ دراصل بت پرست روم، یعنی "تیرے لوگوں کے لٹیرے"، کی علامت ہے، روم اور روم کی شبیہ کے درمیان امتیاز کے بارے میں الجھن اور تاریکی پیدا کرتے ہیں۔</w:t>
      </w:r>
    </w:p>
    <w:p>
      <w:pPr>
        <w:pStyle w:val="ArticleBody"/>
        <w:jc w:val="right"/>
        <w:bidi w:val="1"/>
      </w:pPr>
      <w:r>
        <w:rPr>
          <w:rFonts w:ascii="Segoe UI" w:hAnsi="Segoe UI" w:eastAsia="Segoe UI" w:cs="Segoe UI"/>
          <w:rtl w:val="1"/>
        </w:rPr>
        <w:t>روم کی ایک علامت پر پہلا اور آخری تنازع ایک ایسی سابق عہد کی قوم، جسے نظر انداز کیا جا رہا تھا، اور ایک ایسی قوم کے درمیان پیش آیا جو اُس وقت خدا کی نئی عہد کی قوم بن رہی تھی۔ اس تنازع میں قواعدِ نحو کے قائم شدہ اصولوں کے تابع ہونے سے انکار بھی شامل تھا، کیونکہ چودہویں آیت میں لفظ "also" کو پروٹسٹنٹوں نے رد کر دیا، چنانچہ انہوں نے یہ دعویٰ کیا کہ لٹیروں کو لازماً وہی قوت سمجھا جائے جس کی نمائندگی پچھلی آیات میں کی گئی تھی۔</w:t>
      </w:r>
    </w:p>
    <w:p>
      <w:pPr>
        <w:pStyle w:val="ArticleBody"/>
        <w:jc w:val="right"/>
        <w:bidi w:val="1"/>
      </w:pPr>
      <w:r>
        <w:rPr>
          <w:rFonts w:ascii="Segoe UI" w:hAnsi="Segoe UI" w:eastAsia="Segoe UI" w:cs="Segoe UI"/>
          <w:rtl w:val="1"/>
        </w:rPr>
        <w:t>جب انطیوخس کو "راہزن" قرار دینے پر مجبور کیا گیا تو یہ کلامِ مقدس کو توڑ مروڑ کر پیش کرنا تھا۔ یہ ایک ذاتی تشریح تھی، کیونکہ حق کی مخالفت میں ہر باطل عقیدہ ذاتی تشریح ہی ہوتا ہے۔ خود یہ تنازع ایک بنیادی سچائی بن گیا، کیونکہ اسے 1843 کے پایونیر چارٹ پر درج کیا گیا تھا۔ الہام کے ذریعے اس چارٹ کی توثیق نے "راہزن" کو روم کی علامت کے طور پر ثابت اور معتبر قرار دیا، اور اس سچائی کی سنجیدگی کو بڑھا دیا، کیونکہ اس تعلیم کو رد کرنا بنیادوں اور روحِ نبوت کے اختیار—دونوں—کو رد کرنا تھا۔</w:t>
      </w:r>
    </w:p>
    <w:p>
      <w:pPr>
        <w:pStyle w:val="ArticleBody"/>
        <w:jc w:val="right"/>
        <w:bidi w:val="1"/>
      </w:pPr>
      <w:r>
        <w:rPr>
          <w:rFonts w:ascii="Segoe UI" w:hAnsi="Segoe UI" w:eastAsia="Segoe UI" w:cs="Segoe UI"/>
          <w:rtl w:val="1"/>
        </w:rPr>
        <w:t>'تیری قوم کے غارتگر' جو روم کی نمائندگی کرتے ہیں، اس کی درست تفہیم نے اُس نبوتی نمونے میں اضافہ کیا جو فرشتوں نے ولیم ملر کو دیا تھا، کیونکہ یہ اُس نبوتی نمونے سے ہم آہنگ تھی جسے اُس نے بالآخر سمجھا اور پیش کیا، یعنی یہ کہ مشرکانہ اور پاپائی روم اُس کی تمام نبوتی انطباقات کی بنیاد تھے۔</w:t>
      </w:r>
    </w:p>
    <w:p>
      <w:pPr>
        <w:pStyle w:val="ArticleBody"/>
        <w:jc w:val="right"/>
        <w:bidi w:val="1"/>
      </w:pPr>
      <w:r>
        <w:rPr>
          <w:rFonts w:ascii="Segoe UI" w:hAnsi="Segoe UI" w:eastAsia="Segoe UI" w:cs="Segoe UI"/>
          <w:rtl w:val="1"/>
        </w:rPr>
        <w:t>یوریاہ اسمتھ کی ذاتی تشریح، جس میں اس نے دانی ایل گیارہ کی آیت چھتیس میں ‘شمال کے بادشاہ’ کو فرانس قرار دیا اور پھر آیت چالیس میں اسے ترکی ٹھہرایا، ‘شمال کے بادشاہ’ کی دو غلط شناختوں پر مشتمل تھی۔ ۱۸۶۳ میں بنیادوں کو مسترد کرنے نے اسمتھ میں ایسی نابینائی پیدا کر دی جس نے اسے نبوت کے ایک نہایت بنیادی اصول کو دیکھنے سے محروم رکھا، اور وہ یہ کہ تقریباً مسیح کے زمانے میں نبوت نے ان جدید روحانی اکائیوں کی تصویر کشی کی جن کی تمثیل قدیم حرفی اکائیوں سے کی گئی تھی۔ پولُس نے خاص طور پر اس سچائی کی تعلیم دی کہ پہلے حرفی ہوتا ہے اور اس کے بعد روحانی۔</w:t>
      </w:r>
    </w:p>
    <w:p>
      <w:pPr>
        <w:pStyle w:val="ArticleScripture"/>
        <w:jc w:val="right"/>
        <w:bidi w:val="1"/>
      </w:pPr>
      <w:r>
        <w:rPr>
          <w:rFonts w:ascii="Segoe UI" w:hAnsi="Segoe UI" w:eastAsia="Segoe UI" w:cs="Segoe UI"/>
          <w:rtl w:val="1"/>
        </w:rPr>
        <w:t>تاہم پہلے وہ نہیں جو روحانی ہے، بلکہ وہ جو طبعی ہے؛ اور اس کے بعد وہ جو روحانی ہے۔ 1 کرنتھیوں 15:46</w:t>
      </w:r>
    </w:p>
    <w:p>
      <w:pPr>
        <w:pStyle w:val="ArticleBody"/>
        <w:jc w:val="right"/>
        <w:bidi w:val="1"/>
      </w:pPr>
      <w:r>
        <w:rPr>
          <w:rFonts w:ascii="Segoe UI" w:hAnsi="Segoe UI" w:eastAsia="Segoe UI" w:cs="Segoe UI"/>
          <w:rtl w:val="1"/>
        </w:rPr>
        <w:t>سمتھ اہلِ عہد میں سے تھا جنہوں نے خدا کے لوگوں کی حیثیت سے منحرف پروٹسٹنٹ ازم کی جگہ لے لی تھی، لیکن اس نے جب “سات اوقات” کو رد کیا اور 1863ء کا اپنا چارٹ پیش کیا تو اُن کی بغاوت کی وکالت کی۔ اس کی ذاتی تعبیر کو لاگو کرنے سے مکاشفہ باب سولہ میں آرماگیڈن کی غلط تفہیم پیدا ہوئی، جو روم کی درست تفہیم کے بارے میں ایک اور آزمائش ہے۔</w:t>
      </w:r>
    </w:p>
    <w:p>
      <w:pPr>
        <w:pStyle w:val="ArticleBody"/>
        <w:jc w:val="right"/>
        <w:bidi w:val="1"/>
      </w:pPr>
      <w:r>
        <w:rPr>
          <w:rFonts w:ascii="Segoe UI" w:hAnsi="Segoe UI" w:eastAsia="Segoe UI" w:cs="Segoe UI"/>
          <w:rtl w:val="1"/>
        </w:rPr>
        <w:t>ڈاکوؤں کے بارے میں پہلے تنازع کے ضمن میں، اسمتھ نے اُن لوگوں کی نمائندگی کی جو دس کنواریوں کی تمثیل کی پہلی تکمیل میں شامل تھے۔ چنانچہ، شمال کے بادشاہ کے بارے میں اپنی ذاتی رائے کے ساتھ، وہ ایک اہلِ عہد قوم کی نمائندگی کرتا ہے جسے 1856 اور 1863 کے درمیان نظرانداز کیا جا رہا تھا، جب وہ لاودکیائی سیونتھ ڈے ایڈونٹسٹ کلیسیا بن گئے۔ جس طرح ڈاکوؤں کے تنازع میں پروٹسٹنٹوں کا حال تھا، اسی طرح اسمتھ نے بھی اپنی نجی تعبیر کے تحت جس عبارت کو توڑ مروڑ کر پیش کیا، اس کی گرامری حیثیت کو نظرانداز کر دیا، کیونکہ نحوی اعتبار سے آیت 31 سے آیت 45 تک ‘شمال کا بادشاہ’ ہمیشہ اور صرف پاپائی طاقت ہے۔</w:t>
      </w:r>
    </w:p>
    <w:p>
      <w:pPr>
        <w:pStyle w:val="ArticleBody"/>
        <w:jc w:val="right"/>
        <w:bidi w:val="1"/>
      </w:pPr>
      <w:r>
        <w:rPr>
          <w:rFonts w:ascii="Segoe UI" w:hAnsi="Segoe UI" w:eastAsia="Segoe UI" w:cs="Segoe UI"/>
          <w:rtl w:val="1"/>
        </w:rPr>
        <w:t>"the daily" کے تنازع کے ساتھ، ولی وائٹ اور اے۔ جی۔ ڈینیئلز نے ایڈونٹسٹ تاریخ میں جھوٹ داخل کیے تاکہ اس قدیم پروٹسٹنٹ نقطۂ نظر کو برقرار رکھا جا سکے کہ "the daily" مسیح کی خدمتِ مقدسہ کی نمائندگی کرتا تھا۔ اس مخصوص تاریخ کی نشاندہی حبقوق کی تختیوں میں کی گئی ہے، لیکن یہ نوٹ کرنا اہم ہے کہ غلط نظریے کے فروغ اور قیام کے ساتھ جو جھوٹی گواہی وابستہ تھی، کیونکہ درست فہم کو ملر نے دوم تھسلنیکیوں میں پہچانا تھا، جہاں معاملہ ان لوگوں کے مابین تقابل کا ہے جو حق سے محبت کرتے ہیں اور جو جھوٹ پر ایمان لاتے ہیں۔</w:t>
      </w:r>
    </w:p>
    <w:p>
      <w:pPr>
        <w:pStyle w:val="ArticleBody"/>
        <w:jc w:val="right"/>
        <w:bidi w:val="1"/>
      </w:pPr>
      <w:r>
        <w:rPr>
          <w:rFonts w:ascii="Segoe UI" w:hAnsi="Segoe UI" w:eastAsia="Segoe UI" w:cs="Segoe UI"/>
          <w:rtl w:val="1"/>
        </w:rPr>
        <w:t>"The daily" کی بحث سطر بہ سطر سمجھ میں اضافہ کرتی ہے کہ روم کا آخری تنازع روح القدس کے افاضے کے زمانے میں وقوع پذیر ہوتا ہے۔ جب روح القدس اوپر سے انڈیلا جا رہا ہوتا ہے، تو نیچے سے ایک قوت اُبھر رہی ہوتی ہے اور اُن لوگوں پر قابض ہو رہی ہوتی ہے جو اسے خدا کی قدرت سمجھ کر قبول کرتے ہیں، حالانکہ وہ ایک زور آور گمراہی ہے۔</w:t>
      </w:r>
    </w:p>
    <w:p>
      <w:pPr>
        <w:pStyle w:val="ArticleScripture"/>
        <w:jc w:val="right"/>
        <w:bidi w:val="1"/>
      </w:pPr>
      <w:r>
        <w:rPr>
          <w:rFonts w:ascii="Segoe UI" w:hAnsi="Segoe UI" w:eastAsia="Segoe UI" w:cs="Segoe UI"/>
          <w:rtl w:val="1"/>
        </w:rPr>
        <w:t>کشمکش میں دو عظیم قوتیں سرگرمِ عمل ہیں، ایک نیچے سے، دوسری اوپر سے۔ ہر انسان ان میں سے کسی ایک کے خفیہ اثر کے تحت ہے، اور اس کے اعمال اس الہام کی نوعیت کو ظاہر کریں گے جس سے وہ صادر ہوتے ہیں۔ جو مسیح کے ساتھ متحد ہیں وہ ہمیشہ مسیح کے طریقوں کے مطابق کام کریں گے۔ جو شیطان کے ساتھ اتحاد میں ہیں وہ اپنے پیشوا کے الہام کے زیرِ اثر، روح القدس کی قوت اور عمل کے مخالف کام کریں گے۔ انسان کی مرضی کو عمل کے لیے آزاد چھوڑ دیا گیا ہے، اور عمل سے ظاہر ہو جاتا ہے کہ کون سی روح دل پر کارفرما ہے۔ 'ان کے پھلوں سے تم انہیں پہچانو گے۔' The 1888 Materials, 1508.</w:t>
      </w:r>
    </w:p>
    <w:p>
      <w:pPr>
        <w:pStyle w:val="ArticleBody"/>
        <w:jc w:val="right"/>
        <w:bidi w:val="1"/>
      </w:pPr>
      <w:r>
        <w:rPr>
          <w:rFonts w:ascii="Segoe UI" w:hAnsi="Segoe UI" w:eastAsia="Segoe UI" w:cs="Segoe UI"/>
          <w:rtl w:val="1"/>
        </w:rPr>
        <w:t>"the daily" کے تنازعہ میں نبوی تضاد یہ ہے کہ اژدہا کی علامت کو مسیح کی علامت قرار دیا جا رہا ہے۔ جو لوگ سچائی کو رد کرتے ہیں، وہ اس سچائی کو دریافت کرنے والے میلر کے کردار کو بھی رد کر رہے ہیں، اور ایسا کرتے ہوئے وہ روح القدس کو رد کر رہے ہیں اور ناقابلِ معافی گناہ کا ارتکاب کر رہے ہیں۔</w:t>
      </w:r>
    </w:p>
    <w:p>
      <w:pPr>
        <w:pStyle w:val="ArticleBody"/>
        <w:jc w:val="right"/>
        <w:bidi w:val="1"/>
      </w:pPr>
      <w:r>
        <w:rPr>
          <w:rFonts w:ascii="Segoe UI" w:hAnsi="Segoe UI" w:eastAsia="Segoe UI" w:cs="Segoe UI"/>
          <w:rtl w:val="1"/>
        </w:rPr>
        <w:t>ہم اگلے مضمون میں روم کے بارے میں ایک تنازع کو زیرِ بحث لائیں گے جو 11 ستمبر 2001 کے کچھ ہی عرصے بعد پیش آیا تھا۔</w:t>
      </w:r>
    </w:p>
    <w:p>
      <w:pPr>
        <w:pStyle w:val="ArticleScripture"/>
        <w:jc w:val="right"/>
        <w:bidi w:val="1"/>
      </w:pPr>
      <w:r>
        <w:rPr>
          <w:rFonts w:ascii="Segoe UI" w:hAnsi="Segoe UI" w:eastAsia="Segoe UI" w:cs="Segoe UI"/>
          <w:rtl w:val="1"/>
        </w:rPr>
        <w:t>ہم ایک ایسے زمانے میں جی رہے ہیں جب زندگی نہایت قیمتی اور نہایت دل چسپ ہے۔ ہر چیز کا خاتمہ قریب ہے۔ حیرت انگیز واقعات برابر ہمارے سامنے رونما ہوتے جائیں گے؛ کیونکہ نادیدہ قوتیں شدید سرگرمی کے ساتھ کارفرما ہیں۔ عالمِ سفلی کی تاریکی کی قوتیں انسانی کارندوں پر اثر انداز ہو رہی ہیں، اور بدکار لوگ بد فرشتوں کے ساتھ مل کر خدا کے احکام اور یسوع کے ایمان کے خلاف جنگ کر رہے ہیں؛ اسی وقت بالا سے ایک قدرت اُن پر کارفرما ہے جو الٰہی اثرات کے آگے جھک جائیں، اور خدا کے لوگ آسمانی ہستیوں کے ساتھ مل کر کام کر رہے ہیں۔ خالص، حقیقی ایمان کے سوا کوئی چیز اُس کڑے دباؤ کو برداشت نہ کر سکے گی جو اِن آخری ایّام میں ہر انسان کی جان پر اُس کی آزمائش کے لیے آئے گا۔ خدا ہماری پناہ ہونا چاہیے؛ ہم ظاہری صورت، اقرار، رسومات یا منصب پر بھروسہ نہیں کر سکتے، اور نہ یہ سمجھیں کہ چونکہ ہمارا نام ہے کہ ہم زندہ ہیں، اس لیے ہم آزمائش کے دن قائم رہ سکیں گے۔ جو کچھ ہلایا جا سکتا ہے وہ ہلا دیا جائے گا، اور جو چیزیں اِن آخری دنوں کے فریب اور دھوکے سے ہل نہیں سکتیں، وہ باقی رہیں گی۔ اپنی جان کو صخرِ ازل سے مضبوطی سے باندھ دو؛ کیونکہ صرف مسیح میں ہی سلامتی ہوگی۔ یسوع نے جن دنوں میں ہم رہ رہے ہیں اُنہیں خطرے کے دن قرار دیا۔ اُس نے کہا، 'جس طرح نوح کے دن تھے، اسی طرح ابنِ انسان کا آنا بھی ہوگا۔ کیونکہ جیسے طوفان سے پہلے کے دنوں میں لوگ کھاتے پیتے، نکاح کرتے اور نکاح میں دیتے تھے، یہاں تک کہ جس دن نوح کشتی میں داخل ہوا، اور اُن کو معلوم نہ ہوا جب تک طوفان آ کر اُن سب کو بہا نہ لے گیا؛ اسی طرح ابنِ انسان کا آنا ہوگا۔' 'اسی طرح جیسے لوط کے دنوں میں تھا؛ وہ کھاتے پیتے، خریدتے بیچتے، بوتے اور عمارتیں بناتے تھے؛ لیکن جس دن لوط سدوم سے نکلا، اسی دن آسمان سے آگ اور گندھک کی بارش ہوئی اور اُن سب کو ہلاک کر دیا۔ جب ابنِ انسان ظاہر ہوگا تو بھی ایسا ہی ہوگا۔' 'جب ابنِ انسان اپنے جلال میں آئے گا، اور سب مقدس فرشتے اُس کے ساتھ ہوں گے، تب وہ اپنے جلال کے تخت پر بیٹھے گا: اور اُس کے سامنے سب قومیں جمع کی جائیں گی؛ اور وہ اُنہیں ایک دوسرے سے جدا کرے گا جیسے چرواہا اپنی بھیڑوں کو بکریوں سے جدا کرتا ہے: اور وہ بھیڑوں کو اپنے دہنے ہاتھ پر، مگر بکریوں کو بائیں طرف رکھے گا۔ تب بادشاہ دائیں طرف والوں سے کہے گا، آؤ، میرے باپ کے مبارک لوگو، اُس بادشاہی کے وارث بنو جو دنیا کی بنیاد سے تمہارے لیے تیار کی گئی ہے۔' اس زندگی میں ہمارا طریقِ کار وہاں ہماری ابدی تقدیر کا فیصلہ کرے گا؛ یہ اختیار ہمیں دیا گیا ہے کہ ہم کہیں کہ ہم اُن کے ساتھ ہوں گے جو خدا کی بادشاہی کے وارث بنتے ہیں، یا اُن کے ساتھ جو بیرونی تاریکی میں چلے جاتے ہیں۔ خدا نے ہماری نجات کے لیے ہر بندوبست کر دیا ہے؛ پس آؤ ہم اُس چیز سے فائدہ اٹھائیں جو لامتناہی قیمت پر خریدی گئی ہے۔ 'کیونکہ خدا نے دنیا سے ایسی محبت رکھی کہ اُس نے اپنا اکلوتا بیٹا بخش دیا، تاکہ جو کوئی اُس پر ایمان لائے ہلاک نہ ہو بلکہ ہمیشہ کی زندگی پائے۔' یوتھ انسٹرکٹر، 3 اگست،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ویژن قائم کرتا ہے - نمبر نو</dc:title>
  <dc:subject>بنیادوں کو مسترد کرنا: 'The Daily' کا تنازعہ اور ایڈونٹسٹ کی پیشگوئی میں سچائی کے انکار کے نتائج</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