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یسوع مسیح کا مکاشفہ - نمبر دس</w:t>
      </w:r>
    </w:p>
    <w:p>
      <w:pPr>
        <w:pStyle w:val="ArticleSubtitle"/>
        <w:jc w:val="right"/>
        <w:bidi w:val="1"/>
      </w:pPr>
      <w:r>
        <w:rPr>
          <w:rFonts w:ascii="Segoe UI" w:hAnsi="Segoe UI" w:eastAsia="Segoe UI" w:cs="Segoe UI"/>
          <w:rtl w:val="1"/>
        </w:rPr>
        <w:t>آسمان میں جنگ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2023-11-03</w:t>
      </w:r>
    </w:p>
    <w:p>
      <w:pPr>
        <w:pStyle w:val="ArticleBody"/>
        <w:jc w:val="right"/>
        <w:bidi w:val="1"/>
      </w:pPr>
      <w:r>
        <w:rPr>
          <w:rFonts w:ascii="Segoe UI" w:hAnsi="Segoe UI" w:eastAsia="Segoe UI" w:cs="Segoe UI"/>
          <w:rtl w:val="1"/>
        </w:rPr>
        <w:t>مسیح اور لوسیفر (حاملِ نور) کے درمیان عظیم کشمکش آسمان میں شروع ہوئی، اور خدا نے ایک آزمائشی مہلت دی۔ جب لوسیفر نے اپنی بغاوت کو پھیلایا، تو حاملِ نور کی بغاوت کے نتائج ظاہر ہونے کے لیے ایک مدت دی گئی۔ جب خدا نے مقرر کیا کہ یہ آزمائشی مدت ختم ہو چکی ہے، تو لوسیفر کا نام “لوسیفر، حاملِ نور” سے بدل کر “شیطان، مخالف” رکھ دیا گیا۔ شیطان اور وہ فرشتے جنہوں نے اس کی بغاوت میں اس کا ساتھ دیا تھا، ان کی آزمائشی مدت ختم ہو چکی تھی، اور انہیں آسمان سے نکال دیا گیا اور ابدی آگ کے لیے سزا سنائی گئی۔</w:t>
      </w:r>
    </w:p>
    <w:p>
      <w:pPr>
        <w:pStyle w:val="ArticleScripture"/>
        <w:jc w:val="right"/>
        <w:bidi w:val="1"/>
      </w:pPr>
      <w:r>
        <w:rPr>
          <w:rFonts w:ascii="Segoe UI" w:hAnsi="Segoe UI" w:eastAsia="Segoe UI" w:cs="Segoe UI"/>
          <w:rtl w:val="1"/>
        </w:rPr>
        <w:t>پھر وہ اُن سے بھی جو بائیں طرف ہوں گے کہے گا، مجھ سے دور ہو جاؤ، اے ملعونو، ہمیشہ کی آگ میں جو ابلیس اور اُس کے فرشتوں کے لئے تیار کی گئی ہے۔ متی 25:41</w:t>
      </w:r>
    </w:p>
    <w:p>
      <w:pPr>
        <w:pStyle w:val="ArticleBody"/>
        <w:jc w:val="right"/>
        <w:bidi w:val="1"/>
      </w:pPr>
      <w:r>
        <w:rPr>
          <w:rFonts w:ascii="Segoe UI" w:hAnsi="Segoe UI" w:eastAsia="Segoe UI" w:cs="Segoe UI"/>
          <w:rtl w:val="1"/>
        </w:rPr>
        <w:t>مسیح اور شیطان کے درمیان عظیم کشمکش بعد ازاں باغِ عدن تک پہنچ گئی، اور خدا نے ایک بار پھر آزمائشی مدت مقرر کی۔ جب شیطان نے موت اور درخت کے پھل کے بارے میں خدا پر جھوٹ بولنے کا الزام لگایا، اور حوّا کو اپنی بغاوت میں شامل ہونے کے لیے بہکا لیا، تو پھر ایک مدت دی گئی تاکہ شیطان کی بغاوت کے نتائج زمین پر بھی اسی طرح ظاہر ہوں جیسے آسمان میں ہو چکے تھے۔ وہاں شیطان کو ایک اضافی نام "Devil" ملا، جس کا مطلب ہے "الزام لگانے والا"۔ جب آزمائشی مدت (آدم کی اُن اولاد کے لیے جو شیطان کی بغاوت میں شریک ہو گئے ہیں) ختم ہو جائے گی، تو آدم کی وہ اولاد ابدی آگ کی سزا پائے گی۔</w:t>
      </w:r>
    </w:p>
    <w:p>
      <w:pPr>
        <w:pStyle w:val="ArticleScripture"/>
        <w:jc w:val="right"/>
        <w:bidi w:val="1"/>
      </w:pPr>
      <w:r>
        <w:rPr>
          <w:rFonts w:ascii="Segoe UI" w:hAnsi="Segoe UI" w:eastAsia="Segoe UI" w:cs="Segoe UI"/>
          <w:rtl w:val="1"/>
        </w:rPr>
        <w:t>اور آسمان پر جنگ ہوئی: میکائیل اور اس کے فرشتوں نے اژدہا کے خلاف لڑائی کی؛ اور اژدہا اور اس کے فرشتوں نے بھی لڑائی کی، اور وہ غالب نہ آئے؛ اور آسمان میں ان کے لیے پھر جگہ نہ پائی گئی۔ اور وہ بڑا اژدہا، یعنی وہ پرانا سانپ جسے ابلیس اور شیطان کہا جاتا ہے، جو ساری دنیا کو گمراہ کرتا ہے، نکال دیا گیا؛ اسے زمین پر ڈال دیا گیا، اور اس کے فرشتے بھی اس کے ساتھ ڈال دیے گئے۔ مکاشفہ 12:7-9.</w:t>
      </w:r>
    </w:p>
    <w:p>
      <w:pPr>
        <w:pStyle w:val="ArticleBody"/>
        <w:jc w:val="right"/>
        <w:bidi w:val="1"/>
      </w:pPr>
      <w:r>
        <w:rPr>
          <w:rFonts w:ascii="Segoe UI" w:hAnsi="Segoe UI" w:eastAsia="Segoe UI" w:cs="Segoe UI"/>
          <w:rtl w:val="1"/>
        </w:rPr>
        <w:t>عظیم تنازعہ کے آغاز میں آسمان میں ہونے والی جنگ، عظیم تنازعہ کے اختتام میں ہونے والی جنگ کی عکاسی کرتی ہے، کیونکہ الفا اور اومیگا ہمیشہ کسی چیز کے انجام کو اس کے آغاز کے ساتھ واضح کرتے ہیں۔ آسمان میں جو جنگ ہوئی، اس کی تفصیل کا آغاز آسمان میں ایک عظیم نشان سے ہوتا ہے۔</w:t>
      </w:r>
    </w:p>
    <w:p>
      <w:pPr>
        <w:pStyle w:val="ArticleScripture"/>
        <w:jc w:val="right"/>
        <w:bidi w:val="1"/>
      </w:pPr>
      <w:r>
        <w:rPr>
          <w:rFonts w:ascii="Segoe UI" w:hAnsi="Segoe UI" w:eastAsia="Segoe UI" w:cs="Segoe UI"/>
          <w:rtl w:val="1"/>
        </w:rPr>
        <w:t>اور آسمان پر ایک بڑا نشان ظاہر ہوا: ایک عورت جو سورج سے ملبس تھی، اور چاند اس کے پاؤں کے نیچے تھا، اور اس کے سر پر بارہ ستاروں کا تاج تھا۔ اور وہ حاملہ تھی اور دردِ زہ میں مبتلا ہو کر چلاتی تھی اور جننے کے لیے تڑپتی تھی۔ مکاشفہ 12:1، 2</w:t>
      </w:r>
    </w:p>
    <w:p>
      <w:pPr>
        <w:pStyle w:val="ArticleBody"/>
        <w:jc w:val="right"/>
        <w:bidi w:val="1"/>
      </w:pPr>
      <w:r>
        <w:rPr>
          <w:rFonts w:ascii="Segoe UI" w:hAnsi="Segoe UI" w:eastAsia="Segoe UI" w:cs="Segoe UI"/>
          <w:rtl w:val="1"/>
        </w:rPr>
        <w:t>جب مسیح اور شیطان کے درمیان عظیم کشمکش کی آخری لڑائی واقع ہوگی—اور یہ اس وقت ہوگی جب مہلت کا زمانہ ابھی جاری ہوگا—تو مکاشفہِ یسوع مسیح میں میدانِ جنگ کو آسمان میں واقع دکھایا گیا ہے۔ یہ سچائی اب مہر کھل رہی ہے۔ رسول پولس تین آسمانوں کا ذکر کرتا ہے۔</w:t>
      </w:r>
    </w:p>
    <w:p>
      <w:pPr>
        <w:pStyle w:val="ArticleScripture"/>
        <w:jc w:val="right"/>
        <w:bidi w:val="1"/>
      </w:pPr>
      <w:r>
        <w:rPr>
          <w:rFonts w:ascii="Segoe UI" w:hAnsi="Segoe UI" w:eastAsia="Segoe UI" w:cs="Segoe UI"/>
          <w:rtl w:val="1"/>
        </w:rPr>
        <w:t>رسول پولس کو اپنے مسیحی تجربے کے آغاز ہی میں یسوع کے پیروکاروں کے بارے میں خدا کی مرضی جاننے کے لیے خاص مواقع عطا کیے گئے۔ وہ 'تیسرے آسمان تک اُٹھا لیا گیا'، 'فردوس تک، اور ایسے ناقابلِ بیان کلمات سنے جنہیں انسان کے لیے ادا کرنا جائز نہیں۔' خود اس نے اقرار کیا کہ اسے 'خداوند کی طرف سے' بہت سی 'رویا اور مکاشفات' دیے گئے تھے۔ انجیل کی سچائی کے اصولوں کی اس کی سمجھ 'اعلیٰ ترین رسولوں' کے برابر تھی۔ 2 کرنتھیوں 12:2، 4، 1، 11۔ اسے 'مسیح کی محبت، جو علم سے بالا ہے' کی 'چوڑائی، اور لمبائی، اور گہرائی، اور اونچائی' کی واضح اور کامل سمجھ تھی۔ افسیوں 3:18، 19۔ اعمالِ رسولوں، 469۔</w:t>
      </w:r>
    </w:p>
    <w:p>
      <w:pPr>
        <w:pStyle w:val="ArticleBody"/>
        <w:jc w:val="right"/>
        <w:bidi w:val="1"/>
      </w:pPr>
      <w:r>
        <w:rPr>
          <w:rFonts w:ascii="Segoe UI" w:hAnsi="Segoe UI" w:eastAsia="Segoe UI" w:cs="Segoe UI"/>
          <w:rtl w:val="1"/>
        </w:rPr>
        <w:t>عظیم کشمکش کے آغاز میں ہونے والی جنگ تیسرے آسمان میں شروع ہوئی، اور عظیم کشمکش کے اختتام پر ہونے والی جنگ پہلے آسمان میں ختم ہوتی ہے۔ آسمان تین ہیں؛ پہلا آسمان وہ ہے جو زمین کی فضا کی نمائندگی کرتا ہے۔ دوسرا آسمان سورج، چاند اور ستاروں پر مشتمل ہے۔ تیسرا آسمان وہ ہے جسے سسٹر وائٹ نے 'فردوس' کہا، اور یہ خدا کے تخت کے مقام کی نمائندگی کرتا ہے۔ خدا کے کمانڈ سینٹر کی عین حضوری میں ہی نور بردار، لوسیفر نے اپنی بغاوت کا آغاز کیا۔</w:t>
      </w:r>
    </w:p>
    <w:p>
      <w:pPr>
        <w:pStyle w:val="ArticleBody"/>
        <w:jc w:val="right"/>
        <w:bidi w:val="1"/>
      </w:pPr>
      <w:r>
        <w:rPr>
          <w:rFonts w:ascii="Segoe UI" w:hAnsi="Segoe UI" w:eastAsia="Segoe UI" w:cs="Segoe UI"/>
          <w:rtl w:val="1"/>
        </w:rPr>
        <w:t>تیسرا آسمان وہ مقام ہے جہاں بعض نبیوں کو، بشمول بہن وائٹ، رویا میں لے جایا گیا ہے۔ جب پولُس وہاں تھا، اسے اُن مردہ خشک ہڈیوں کے بیدار ہونے کی تاریخ دکھائی گئی جنہیں 18 جولائی 2020 کو سڑک پر قتل کر دیا گیا تھا، اور اُن واقعات کی بھی جو ایک لاکھ چوالیس ہزار کی پیدائش کے ساتھ پیش آئے۔ پولُس کو وہ تاریخ بیان کرنے سے منع کیا گیا، کیونکہ اُس تاریخ کو ایسی تاریخ کے طور پر پیش کیا گیا تھا جسے "ادا" کرنا روا نہ تھا۔ پولُس، یوحنا مُکاشفہ نگار کو یسوع مسیح کے مکاشفے کا رویا ملنے سے کچھ اوپر تیس برس پہلے وفات پا گیا تھا۔ یوحنا نے بھی، جیسے پولُس نے، سات گرجوں کی وہ باتیں سنیں جو "ادا" کی گئیں، اور اُسے بھی کہا گیا کہ جو "ادا" ہوا اسے نہ لکھے۔ سات گرجوں نے جو کچھ "ادا" کیا تھا وہ مہر بند ہی رہنا تھا، جب تک ساڑھے تین علامتی دن پورے نہ ہو جاتے جن کے دوران دو گواہ سڑک پر مردہ پڑے رہے تھے۔</w:t>
      </w:r>
    </w:p>
    <w:p>
      <w:pPr>
        <w:pStyle w:val="ArticleScripture"/>
        <w:jc w:val="right"/>
        <w:bidi w:val="1"/>
      </w:pPr>
      <w:r>
        <w:rPr>
          <w:rFonts w:ascii="Segoe UI" w:hAnsi="Segoe UI" w:eastAsia="Segoe UI" w:cs="Segoe UI"/>
          <w:rtl w:val="1"/>
        </w:rPr>
        <w:t>اور جب سات گرجوں نے اپنی آوازیں نکالیں تو میں لکھنے ہی والا تھا کہ میں نے آسمان سے ایک آواز سنی جو مجھ سے کہتی تھی، جن باتوں کو سات گرجوں نے کہا ہے اُن پر مُہر لگا دے اور اُنہیں نہ لکھ۔ مکاشفہ 10:4</w:t>
      </w:r>
    </w:p>
    <w:p>
      <w:pPr>
        <w:pStyle w:val="ArticleBody"/>
        <w:jc w:val="right"/>
        <w:bidi w:val="1"/>
      </w:pPr>
      <w:r>
        <w:rPr>
          <w:rFonts w:ascii="Segoe UI" w:hAnsi="Segoe UI" w:eastAsia="Segoe UI" w:cs="Segoe UI"/>
          <w:rtl w:val="1"/>
        </w:rPr>
        <w:t>تمام انبیاء "تحقیقی عدالت" کے "آخری دنوں" کی گواہی دیتے ہیں، اور وہ "آخری دن" خاص طور پر 11 ستمبر 2001 کو شروع ہوئے، اور اب وہ اس مرحلے تک پہنچ چکے ہیں جہاں مہر بندی شروع ہوتی ہے۔ مہر بندی اس وقت شروع ہوتی ہے جب وہ تین اور آدھے علامتی دن ختم ہوتے ہیں جن کے دوران دو مقتول گواہ سڑک پر پڑے رہے۔ تمام انبیاء ایک دوسرے سے متفق ہیں۔ پولس نے آخری مہلت کی جنگ کا میدان دیکھا، جو پہلے آسمان میں برپا ہوتی ہے۔ پہلے آسمان کے اندر ہونے والی آخری مہلت کی جنگ کا میدان تیسرے آسمان میں ہونے والی پہلی مہلت کی جنگ کے میدان کے مماثل ہے۔ یہ شاید غیر ضروری معلوم ہو کہ ان میدانوں کو مہلت کی جنگوں کے میدان کہا جائے، مگر شیطان، جو پہلی جنگ میں مسیح کا مخالف تھا اور آخری جنگ میں ایک لاکھ چوالیس ہزار کا مخالف ہے، جانتا ہے کہ اس کا وقت کم ہے۔ وہ جانتا ہے کہ یہ ایک جنگ ہے جو مہلت کے وقت کے میدان میں لڑی جا رہی ہے۔ کیا ہم بھی جانتے ہیں؟</w:t>
      </w:r>
    </w:p>
    <w:p>
      <w:pPr>
        <w:pStyle w:val="ArticleBody"/>
        <w:jc w:val="right"/>
        <w:bidi w:val="1"/>
      </w:pPr>
      <w:r>
        <w:rPr>
          <w:rFonts w:ascii="Segoe UI" w:hAnsi="Segoe UI" w:eastAsia="Segoe UI" w:cs="Segoe UI"/>
          <w:rtl w:val="1"/>
        </w:rPr>
        <w:t>1840 میں زور آور فرشتہ نازل ہوا اور پہلے فرشتے کے پیغام کو تقویت دی۔ اس نسل کے پروٹسٹنٹوں کی پھر آزمائش ہوئی اور آخرکار ان پر بغاوت کا لقب لگا، کیونکہ انہیں بابل کی بیٹیاں قرار دیا گیا۔ لوسیفر کا نام بھی اس کی آزمائشی مہلت کے دوران بدل گیا۔ 1840 میں نازل ہونے والا زور آور فرشتہ، مکاشفہ اٹھارہ کے اس زور آور فرشتے کی نظیر تھا جو 11 ستمبر 2001 کو نازل ہوا۔ 1840 میں تحقیقی عدالت ابھی شروع نہیں ہوئی تھی، کیونکہ اس کے شروع ہونے میں ابھی چار سال باقی تھے، لیکن پروٹسٹنٹوں نے پھر بھی زندوں کی عدالت کی نبوی نمائندگی پیش کی، کیونکہ جب 1840 میں فرشتہ نازل ہوا تو ان کی آزمائشی مہلت شروع ہو گئی۔ جب 2001 میں مکاشفہ اٹھارہ کا فرشتہ نازل ہوا، تو آسمانی عدالت مردوں کی عدالت سے زندوں کی عدالت میں منتقل ہو گئی۔</w:t>
      </w:r>
    </w:p>
    <w:p>
      <w:pPr>
        <w:pStyle w:val="ArticleBody"/>
        <w:jc w:val="right"/>
        <w:bidi w:val="1"/>
      </w:pPr>
      <w:r>
        <w:rPr>
          <w:rFonts w:ascii="Segoe UI" w:hAnsi="Segoe UI" w:eastAsia="Segoe UI" w:cs="Segoe UI"/>
          <w:rtl w:val="1"/>
        </w:rPr>
        <w:t>18 جولائی 2020 کو تیسرے فرشتے کی تحریک کی پہلی مایوسی، جس کی مثال پہلے فرشتے کی تحریک کی پہلی مایوسی ہے، آ پہنچی۔ ابتدائی تحریک میں، پروٹسٹنٹوں کی آزمائش کے عمل کا اختتام پہلی مایوسی کے نشانِ راہ پر ہوا، اور پھر پہلی تحریک کی آزمائش شروع ہوئی۔ 18 جولائی 2020 کو عدالتی عمل نے ایک اور قدم آگے بڑھایا، کیونکہ وہ پیغام جو ساڑھے تین دن کے بیابان کے اختتام پر پہنچنا تھا، نہ صرف آدھی رات کی پکار کے پیغام کی کامل اور آخری تکمیل ہوگا بلکہ یہ نبوی طور پر ایک لاکھ چوالیس ہزار کی مہر بندی کی آمد کی بھی نشاندہی کرے گا۔</w:t>
      </w:r>
    </w:p>
    <w:p>
      <w:pPr>
        <w:pStyle w:val="ArticleScripture"/>
        <w:jc w:val="right"/>
        <w:bidi w:val="1"/>
      </w:pPr>
      <w:r>
        <w:rPr>
          <w:rFonts w:ascii="Segoe UI" w:hAnsi="Segoe UI" w:eastAsia="Segoe UI" w:cs="Segoe UI"/>
          <w:rtl w:val="1"/>
        </w:rPr>
        <w:t>اور اسرائیل کے خدا کا جلال اُس کروب پر سے جس پر وہ تھا، گھر کی دہلیز تک اُٹھ گیا۔ اور اُس نے اُس آدمی کو پکارا جو کتان کا لباس پہنے ہوئے تھا اور جس کی کمر پر کاتب کی دوات تھی؛ اور خداوند نے اُس سے کہا، شہر کے بیچ میں سے، یروشلیم کے بیچ میں سے ہو کر گزر، اور اُن آدمیوں کی پیشانیوں پر نشان لگا جو اس کے بیچ میں کی جانے والی سب مکروہات کے سبب آہیں بھرتے اور فریاد کرتے ہیں۔ حزقی ایل 9:3، 4.</w:t>
      </w:r>
    </w:p>
    <w:p>
      <w:pPr>
        <w:pStyle w:val="ArticleBody"/>
        <w:jc w:val="right"/>
        <w:bidi w:val="1"/>
      </w:pPr>
      <w:r>
        <w:rPr>
          <w:rFonts w:ascii="Segoe UI" w:hAnsi="Segoe UI" w:eastAsia="Segoe UI" w:cs="Segoe UI"/>
          <w:rtl w:val="1"/>
        </w:rPr>
        <w:t>ایک لاکھ چوالیس ہزار کی مہر بندی کا عمل ان کی پیدائش ہی سے شروع ہوا، جو ان کا جی اٹھنا بھی تھا۔ چار ہواؤں کا پیغام مردہ خشک ہڈیوں کو زندگی بخشتا ہے، اور چار ہواؤں کا پیغام ہی ایک لاکھ چوالیس ہزار کی مہر بندی کا پیغام ہے۔ پولس اور یوحنا دونوں نے اسی تاریخ کو دیکھا اور سنا جس میں ہم اب جی رہے ہیں، وہ تاریخ "جسے بہت سے نبیوں اور راست بازوں نے دیکھنے کی آرزو کی تھی"۔ تیسرے فرشتے کی زبردست تحریک کی تاریخ، جس کی تمثیل پہلے فرشتے کی زبردست تحریک سے کی گئی تھی۔</w:t>
      </w:r>
    </w:p>
    <w:p>
      <w:pPr>
        <w:pStyle w:val="ArticleScripture"/>
        <w:jc w:val="right"/>
        <w:bidi w:val="1"/>
      </w:pPr>
      <w:r>
        <w:rPr>
          <w:rFonts w:ascii="Segoe UI" w:hAnsi="Segoe UI" w:eastAsia="Segoe UI" w:cs="Segoe UI"/>
          <w:rtl w:val="1"/>
        </w:rPr>
        <w:t>1840 سے 1844 تک دیے گئے تمام پیغامات کو اب پُرزور بنایا جائے، کیونکہ بہت سے لوگ اپنی سمت کھو بیٹھے ہیں۔ یہ پیغامات تمام کلیساؤں تک پہنچنے ہیں۔</w:t>
      </w:r>
    </w:p>
    <w:p>
      <w:pPr>
        <w:pStyle w:val="ArticleScripture"/>
        <w:jc w:val="right"/>
        <w:bidi w:val="1"/>
      </w:pPr>
      <w:r>
        <w:rPr>
          <w:rFonts w:ascii="Segoe UI" w:hAnsi="Segoe UI" w:eastAsia="Segoe UI" w:cs="Segoe UI"/>
          <w:rtl w:val="1"/>
        </w:rPr>
        <w:t>مسیح نے فرمایا، "مبارک ہیں تمہاری آنکھیں، کیونکہ وہ دیکھتی ہیں؛ اور تمہارے کان، کیونکہ وہ سنتے ہیں۔ کیونکہ میں تم سے سچ کہتا ہوں کہ بہت سے نبیوں اور راستباز آدمیوں نے یہ خواہش کی کہ وہ چیزیں دیکھیں جو تم دیکھتے ہو، مگر وہ انہیں نہ دیکھ سکے؛ اور وہ چیزیں سنیں جو تم سنتے ہو، مگر وہ انہیں نہ سن سکے" [متی 13:16، 17]۔ مبارک ہیں وہ آنکھیں جنہوں نے وہ چیزیں دیکھیں جو 1843 اور 1844 میں دیکھی گئیں۔</w:t>
      </w:r>
    </w:p>
    <w:p>
      <w:pPr>
        <w:pStyle w:val="ArticleScripture"/>
        <w:jc w:val="right"/>
        <w:bidi w:val="1"/>
      </w:pPr>
      <w:r>
        <w:rPr>
          <w:rFonts w:ascii="Segoe UI" w:hAnsi="Segoe UI" w:eastAsia="Segoe UI" w:cs="Segoe UI"/>
          <w:rtl w:val="1"/>
        </w:rPr>
        <w:t>"پیغام دیا گیا۔ اور پیغام کو دہرانے میں کوئی تاخیر نہیں ہونی چاہیے، کیونکہ زمانے کی نشانیاں پوری ہو رہی ہیں؛ اختتامی کام ضرور انجام دیا جانا چاہیے۔ تھوڑی مدت میں ایک عظیم کام انجام دیا جائے گا۔ جلد ہی خدا کے مقرر کرنے سے ایک پیغام دیا جائے گا جو بڑھتے بڑھتے ایک بلند پکار بن جائے گا۔ تب دانی ایل اپنے حصے میں کھڑا ہوگا تاکہ اپنی گواہی دے۔" مینسکرپٹ ریلیزز، جلد 21، 437۔</w:t>
      </w:r>
    </w:p>
    <w:p>
      <w:pPr>
        <w:pStyle w:val="ArticleBody"/>
        <w:jc w:val="right"/>
        <w:bidi w:val="1"/>
      </w:pPr>
      <w:r>
        <w:rPr>
          <w:rFonts w:ascii="Segoe UI" w:hAnsi="Segoe UI" w:eastAsia="Segoe UI" w:cs="Segoe UI"/>
          <w:rtl w:val="1"/>
        </w:rPr>
        <w:t>آسمان میں لوسیفر کی ابتدائی جنگ کا غالب موضوع ابلاغ تھا۔ وہ نور کا حامل تھا، اور اپنے منصب کو استعمال کرکے اس نے پاک فرشتوں کے ذہنوں میں گمراہی سرایت کی۔ بتایا گیا ہے کہ جن فرشتوں نے اس کے باغیانہ خیالات کو اپنا لیا، وہ یہ تک نہ پہچان سکے کہ دراصل لوسیفر ہی تھا جس نے انہیں بہکا کر خدا کے بارے میں وہی باتیں سوچنے پر لگا دیا جنہیں وہ آخرکار سوچنے لگے۔ وہ اتنا چالاک تھا—جس طرح باغ میں حوّا کے ساتھ تھا—کہ جو فرشتے کبھی پاک تھے، وہ اپنے ذہنوں میں شیطان کے ڈالے ہوئے خیالات کو اپنے ہی اصل خیالات سمجھنے لگے۔ ان بیجوں نے بالآخر ابدی ہلاکت کا پھل دیا۔</w:t>
      </w:r>
    </w:p>
    <w:p>
      <w:pPr>
        <w:pStyle w:val="ArticleBody"/>
        <w:jc w:val="right"/>
        <w:bidi w:val="1"/>
      </w:pPr>
      <w:r>
        <w:rPr>
          <w:rFonts w:ascii="Segoe UI" w:hAnsi="Segoe UI" w:eastAsia="Segoe UI" w:cs="Segoe UI"/>
          <w:rtl w:val="1"/>
        </w:rPr>
        <w:t>آخری جنگ، جو پہلے آسمان میں وقوع پذیر ہوتی ہے، شروع ہونے والی ہے، اور یہ نہ مقدس فرشتوں کے بہکانے کے بارے میں ہے، نہ ہی یہ شیطان کی حوّا کو بہکانے کے بارے میں ہے، بلکہ یہ پوری انسانیت کو ایک بگڑے ہوئے مواصلاتی عمل کے ذریعے بہکانے سے متعلق ہے جسے آسمانوں میں واقع دکھایا گیا ہے۔ یہ اُس ورلڈ وائڈ ویب کے بارے میں ہے جسے شیطان استعمال کرتا ہے تاکہ خیالات لوگوں کے ذہنوں میں بٹھا دے، بغیر اس کے کہ وہ لوگ جانیں کہ وہ جھوٹ پر ایمان لے آئے ہیں، اور یوں انہوں نے ثابت کر دیا کہ وہ سچائی سے محبت نہیں رکھتے۔ رسول پولس نے یہ بات واضح کی تھی کہ “آخری دنوں” میں لوگ جھوٹ کو قبول کریں گے، کیونکہ انہیں “سچائی” سے محبت نہ ہوگی۔ آخرکار، اس نے وہی تاریخ دیکھی تھی جس میں شیطان کا یہ حیرت انگیز عمل تکمیل پاتا ہے۔</w:t>
      </w:r>
    </w:p>
    <w:p>
      <w:pPr>
        <w:pStyle w:val="ArticleBody"/>
        <w:jc w:val="right"/>
        <w:bidi w:val="1"/>
      </w:pPr>
      <w:r>
        <w:rPr>
          <w:rFonts w:ascii="Segoe UI" w:hAnsi="Segoe UI" w:eastAsia="Segoe UI" w:cs="Segoe UI"/>
          <w:rtl w:val="1"/>
        </w:rPr>
        <w:t>انسانیت کو بہکانے کا عمل اقوام متحدہ کے عالمیت پسندوں کے ذریعے انجام پاتا ہے، جو اژدہا کی طاقت ہیں۔ پیشگوئی کے مطابق اقوام متحدہ کے یہ عالمیت پسند بادشاہوں اور تاجروں پر مشتمل ہیں۔ بادشاہوں سے مراد حکومتیں ہیں، اور تاجروں سے مراد بڑی ٹیکنالوجی کمپنیاں اور کثیر القومی ارب پتی ہیں۔</w:t>
      </w:r>
    </w:p>
    <w:p>
      <w:pPr>
        <w:pStyle w:val="ArticleBody"/>
        <w:jc w:val="right"/>
        <w:bidi w:val="1"/>
      </w:pPr>
      <w:r>
        <w:rPr>
          <w:rFonts w:ascii="Segoe UI" w:hAnsi="Segoe UI" w:eastAsia="Segoe UI" w:cs="Segoe UI"/>
          <w:rtl w:val="1"/>
        </w:rPr>
        <w:t>جنگ اتوار کے قانون سے شروع ہوتی ہے، اور اسی وقت امریکہ دس بادشاہوں میں سربراہ بادشاہ بن جاتا ہے۔ پھر امریکہ ابھی ابھی اژدہا کی مانند بول چکا ہوتا ہے، یوں زمین کے درندے کی چھٹی سلطنت کے خاتمے کی نشاندہی ہوتی ہے۔ اس کے بعد وہ اُن معجزات کے ذریعے ساری دنیا کو گمراہ کرنے نکلتا ہے جو وہ درندے کے سامنے کرنے والا ہے، ایسے معجزات جنہیں آسمان سے آگ اتار لانے کے طور پر پیش کیا گیا ہے۔</w:t>
      </w:r>
    </w:p>
    <w:p>
      <w:pPr>
        <w:pStyle w:val="ArticleScripture"/>
        <w:jc w:val="right"/>
        <w:bidi w:val="1"/>
      </w:pPr>
      <w:r>
        <w:rPr>
          <w:rFonts w:ascii="Segoe UI" w:hAnsi="Segoe UI" w:eastAsia="Segoe UI" w:cs="Segoe UI"/>
          <w:rtl w:val="1"/>
        </w:rPr>
        <w:t>اور وہ بڑے بڑے عجائبات کرتا ہے، یہاں تک کہ وہ لوگوں کے دیکھتے دیکھتے آسمان سے زمین پر آگ نازل کرتا ہے۔ مکاشفہ 13:13</w:t>
      </w:r>
    </w:p>
    <w:p>
      <w:pPr>
        <w:pStyle w:val="ArticleBody"/>
        <w:jc w:val="right"/>
        <w:bidi w:val="1"/>
      </w:pPr>
      <w:r>
        <w:rPr>
          <w:rFonts w:ascii="Segoe UI" w:hAnsi="Segoe UI" w:eastAsia="Segoe UI" w:cs="Segoe UI"/>
          <w:rtl w:val="1"/>
        </w:rPr>
        <w:t>جب سڑک پر قتل کیے گئے جی اُٹھے ہوئے مُردوں کی خشک ہڈیاں بطور نشان آسمان کی طرف اٹھائی جاتی ہیں، تو بیک وقت آسمان میں ایک اور عجوبہ ظاہر ہوتا ہے۔</w:t>
      </w:r>
    </w:p>
    <w:p>
      <w:pPr>
        <w:pStyle w:val="ArticleScripture"/>
        <w:jc w:val="right"/>
        <w:bidi w:val="1"/>
      </w:pPr>
      <w:r>
        <w:rPr>
          <w:rFonts w:ascii="Segoe UI" w:hAnsi="Segoe UI" w:eastAsia="Segoe UI" w:cs="Segoe UI"/>
          <w:rtl w:val="1"/>
        </w:rPr>
        <w:t>اور آسمان میں ایک اور عجیب نشان ظاہر ہوا؛ اور دیکھو ایک بڑا سرخ اژدہا، جس کے سات سر اور دس سینگ تھے، اور اس کے سروں پر سات تاج تھے۔ مکاشفہ 12:3</w:t>
      </w:r>
    </w:p>
    <w:p>
      <w:pPr>
        <w:pStyle w:val="ArticleBody"/>
        <w:jc w:val="right"/>
        <w:bidi w:val="1"/>
      </w:pPr>
      <w:r>
        <w:rPr>
          <w:rFonts w:ascii="Segoe UI" w:hAnsi="Segoe UI" w:eastAsia="Segoe UI" w:cs="Segoe UI"/>
          <w:rtl w:val="1"/>
        </w:rPr>
        <w:t>عظیم سرخ اژدہا شیطان ہے، لیکن وہ بت پرست روم بھی ہے۔</w:t>
      </w:r>
    </w:p>
    <w:p>
      <w:pPr>
        <w:pStyle w:val="ArticleScripture"/>
        <w:jc w:val="right"/>
        <w:bidi w:val="1"/>
      </w:pPr>
      <w:r>
        <w:rPr>
          <w:rFonts w:ascii="Segoe UI" w:hAnsi="Segoe UI" w:eastAsia="Segoe UI" w:cs="Segoe UI"/>
          <w:rtl w:val="1"/>
        </w:rPr>
        <w:t>"چنانچہ اژدہا بنیادی طور پر شیطان کی نمائندگی کرتا ہے، جبکہ ثانوی مفہوم میں وہ بت پرست روم کی علامت ہے۔" عظیم کشمکش، 439.</w:t>
      </w:r>
    </w:p>
    <w:p>
      <w:pPr>
        <w:pStyle w:val="ArticleBody"/>
        <w:jc w:val="right"/>
        <w:bidi w:val="1"/>
      </w:pPr>
      <w:r>
        <w:rPr>
          <w:rFonts w:ascii="Segoe UI" w:hAnsi="Segoe UI" w:eastAsia="Segoe UI" w:cs="Segoe UI"/>
          <w:rtl w:val="1"/>
        </w:rPr>
        <w:t>اژدہا شیطان ہے، اور ثانوی اطلاق میں اژدہا بت پرست روم کی نمائندگی کرتا ہے۔ مسیح کی پیدائش کی تاریخ میں بت پرست روم کا اژدہا پیش کیا گیا ہے؛ لیکن اژدہے کا کامل نبوتی اطلاق "آخری ایام" میں ہے۔ "آخری ایام" میں اژدہے کی نمائندگی اقوام متحدہ کے دس بادشاہ کرتے ہیں۔ وہ مسیح کی پیدائش کی تاریخ میں نظر نہیں آتے، بلکہ ایک لاکھ چوالیس ہزار کی پیدائش کی تاریخ میں، جن کی پیدائش کی مثال مسیح کی پیدائش سے دی گئی تھی۔</w:t>
      </w:r>
    </w:p>
    <w:p>
      <w:pPr>
        <w:pStyle w:val="ArticleScripture"/>
        <w:jc w:val="right"/>
        <w:bidi w:val="1"/>
      </w:pPr>
      <w:r>
        <w:rPr>
          <w:rFonts w:ascii="Segoe UI" w:hAnsi="Segoe UI" w:eastAsia="Segoe UI" w:cs="Segoe UI"/>
          <w:rtl w:val="1"/>
        </w:rPr>
        <w:t>"بادشاہوں اور حکمرانوں اور گورنروں نے اپنے اوپر مخالفِ مسیح کی چھاپ لگا لی ہے، اور اُنہیں اُس اژدہے کے طور پر پیش کیا گیا ہے جو مقدسین—یعنی اُن کے ساتھ جو خدا کے احکام کی پیروی کرتے ہیں اور ایمانِ یسوع رکھتے ہیں—سے جنگ کرنے کو نکلتا ہے۔" ٹیسٹیمونیز ٹو منسٹرز، 38.</w:t>
      </w:r>
    </w:p>
    <w:p>
      <w:pPr>
        <w:pStyle w:val="ArticleBody"/>
        <w:jc w:val="right"/>
        <w:bidi w:val="1"/>
      </w:pPr>
      <w:r>
        <w:rPr>
          <w:rFonts w:ascii="Segoe UI" w:hAnsi="Segoe UI" w:eastAsia="Segoe UI" w:cs="Segoe UI"/>
          <w:rtl w:val="1"/>
        </w:rPr>
        <w:t>اژدہا کے دس سینگ اس کے اتحاد کی علامت ہیں، اور اس کے سات سر جن پر تاج سجے ہیں، اسے بائبل کی نبوت کی آٹھ بادشاہیوں کے ساتویں سر کے طور پر شناخت کرتے ہیں، جیسا کہ دانی ایل باب دو میں نبوکدنضر کی مورت اور مکاشفہ باب سترہ کے آٹھ سروں میں پیش کیا گیا ہے۔ اقوامِ متحدہ "آسمان میں ایک اور عجوبہ" ہے، عین اسی وقت جب وہ پرچم، جو اُس راستے میں اٹھایا گیا ہے جو مردہ خشک ہڈیوں کی وادی میں سے گزرتا ہے، آسمان کی طرف بلند کیا جاتا ہے۔ اژدہا اور عورت اتوار کے قانون کے وقت آسمان میں عجوبوں کے طور پر ظاہر ہوتے ہیں، اور یہی وہ لمحہ ہے جب کیتھولکیت کے سمندری درندے کے پیچھے بھی "حیران ہو کر" چلا جاتا ہے۔</w:t>
      </w:r>
    </w:p>
    <w:p>
      <w:pPr>
        <w:pStyle w:val="ArticleScripture"/>
        <w:jc w:val="right"/>
        <w:bidi w:val="1"/>
      </w:pPr>
      <w:r>
        <w:rPr>
          <w:rFonts w:ascii="Segoe UI" w:hAnsi="Segoe UI" w:eastAsia="Segoe UI" w:cs="Segoe UI"/>
          <w:rtl w:val="1"/>
        </w:rPr>
        <w:t>اور میں نے دیکھا کہ اس کے ایک سر کو گویا موت کی چوٹ لگی ہوئی تھی، اور اس کا مہلک زخم شفا پا گیا، اور ساری دنیا درندے کے پیچھے حیران ہو کر چلنے لگی۔ مکاشفہ 13:3</w:t>
      </w:r>
    </w:p>
    <w:p>
      <w:pPr>
        <w:pStyle w:val="ArticleBody"/>
        <w:jc w:val="right"/>
        <w:bidi w:val="1"/>
      </w:pPr>
      <w:r>
        <w:rPr>
          <w:rFonts w:ascii="Segoe UI" w:hAnsi="Segoe UI" w:eastAsia="Segoe UI" w:cs="Segoe UI"/>
          <w:rtl w:val="1"/>
        </w:rPr>
        <w:t>دنیا پاپائی سمندر کے درندے کے پیچھے حیران ہو کر چل رہی ہے، اس کے مہلک زخم کے شفا پانے کے 'بعد'، اور اُس کی شفا ریاست ہائے متحدہ میں اتوار کے قانون کے وقت ہوتی ہے۔ نشان، اژدہا اور درندہ—تینوں—کے پیچھے بھی لوگ حیران ہو کر چل رہے ہیں، اور یہ سب کچھ ریاست ہائے متحدہ میں اتوار کے قانون سے شروع ہوتا ہے۔ جھوٹا نبی اسی وقت شیطانی عجائبات میں سب سے اہم کا مظاہرہ کرتا ہے، کیونکہ اتوار کے قانون کے فوراً بعد، جب جھوٹا نبی ابھی ابھی "اژدہا" کی مانند بولنا شروع کرتا ہے، وہ پوری دنیا کو فریب دینے کے لیے نکلتا ہے، اور وہ اپنا فریب آسمان سے پورا کرتا ہے۔</w:t>
      </w:r>
    </w:p>
    <w:p>
      <w:pPr>
        <w:pStyle w:val="ArticleScripture"/>
        <w:jc w:val="right"/>
        <w:bidi w:val="1"/>
      </w:pPr>
      <w:r>
        <w:rPr>
          <w:rFonts w:ascii="Segoe UI" w:hAnsi="Segoe UI" w:eastAsia="Segoe UI" w:cs="Segoe UI"/>
          <w:rtl w:val="1"/>
        </w:rPr>
        <w:t>اور میں نے ایک اور درندہ دیکھا کہ وہ زمین سے ابھرتا ہوا آ رہا تھا؛ اس کے دو سینگ برّہ کی مانند تھے، اور وہ اژدہا کی مانند بولتا تھا۔ اور وہ پہلے درندے کا سارا اختیار اس کے سامنے استعمال کرتا ہے، اور زمین اور اس کے رہنے والوں کو اس پہلے درندے کی پرستش کراتا ہے، جس کا جان لیوا زخم اچھا ہو گیا تھا۔ اور وہ بڑے عجائبات دکھاتا ہے، یہاں تک کہ وہ لوگوں کے دیکھتے دیکھتے آسمان سے زمین پر آگ اتارتا ہے۔ مکاشفہ 13:11-13.</w:t>
      </w:r>
    </w:p>
    <w:p>
      <w:pPr>
        <w:pStyle w:val="ArticleBody"/>
        <w:jc w:val="right"/>
        <w:bidi w:val="1"/>
      </w:pPr>
      <w:r>
        <w:rPr>
          <w:rFonts w:ascii="Segoe UI" w:hAnsi="Segoe UI" w:eastAsia="Segoe UI" w:cs="Segoe UI"/>
          <w:rtl w:val="1"/>
        </w:rPr>
        <w:t>تیسرے آسمان میں شروع ہونے والی جنگ پہلے آسمان میں ختم ہوتی ہے۔ اژدہا، حیوان اور جھوٹے نبی کے تین گنا اتحاد کو بائبل اور روحِ نبوت ایک شر انگیز گٹھ جوڑ کے طور پر شناخت کرتی ہیں۔ اتوار کے قانون کے وقت یہ تین گنا اتحاد پوری دنیا کی قیادت عورت کے خلاف جنگ میں کرنے لگتا ہے، جب کہ وہ ہرمجدون کی طرف پیش قدمی کرتا ہے۔ اتوار کے قانون پر وہ پہلے آسمان کے میدانِ جنگ میں اپنی پوزیشنیں سنبھالتے ہیں، اور پھر وہ شکست کھاتے ہیں! چونکہ روم دنیا کی تاریخ میں تین بار اقتدار میں ابھرتا ہے، وہ ہمیشہ پہلے اپنے دشمن کو، پھر اپنے حلیف کو، پھر اپنے شکار کو فتح کرتا ہے، اور پھر زوال پذیر ہو جاتا ہے۔</w:t>
      </w:r>
    </w:p>
    <w:p>
      <w:pPr>
        <w:pStyle w:val="ArticleScripture"/>
        <w:jc w:val="right"/>
        <w:bidi w:val="1"/>
      </w:pPr>
      <w:r>
        <w:rPr>
          <w:rFonts w:ascii="Segoe UI" w:hAnsi="Segoe UI" w:eastAsia="Segoe UI" w:cs="Segoe UI"/>
          <w:rtl w:val="1"/>
        </w:rPr>
        <w:t>اور میں نے تین ناپاک روحیں، جو مینڈکوں کی مانند تھیں، اژدہا کے منہ سے، اور درندہ کے منہ سے، اور جھوٹے نبی کے منہ سے نکلتے دیکھا۔ کیونکہ وہ شیاطین کی روحیں ہیں جو معجزے دکھاتی ہیں، اور زمین کے بادشاہوں اور تمام جہان کے پاس اس لیے نکلتی ہیں تاکہ انہیں خدا قادرِ مطلق کے اس بڑے دن کی لڑائی کے لیے جمع کریں۔ دیکھو، میں چور کی طرح آتا ہوں۔ مبارک ہے وہ جو جاگتا رہتا ہے اور اپنے کپڑے سنبھالے رکھتا ہے، ایسا نہ ہو کہ وہ ننگا پھرے اور لوگ اس کی شرم دیکھیں۔ اور اس نے انہیں ایک ایسی جگہ میں جمع کیا جسے عبرانی زبان میں ہرمجدون کہا جاتا ہے۔ مکاشفہ 16:13-16۔</w:t>
      </w:r>
    </w:p>
    <w:p>
      <w:pPr>
        <w:pStyle w:val="ArticleBody"/>
        <w:jc w:val="right"/>
        <w:bidi w:val="1"/>
      </w:pPr>
      <w:r>
        <w:rPr>
          <w:rFonts w:ascii="Segoe UI" w:hAnsi="Segoe UI" w:eastAsia="Segoe UI" w:cs="Segoe UI"/>
          <w:rtl w:val="1"/>
        </w:rPr>
        <w:t>"آخری دنوں" میں "آسمان میں جنگ" استعاراتی نہیں ہے؛ یہ ابلاغ کی ایک جنگ ہے جو آسمانوں میں سرانجام دی جاتی ہے۔ اژدہا کے منہ سے، درندے کے منہ سے اور جھوٹے نبی کے منہ سے "شیطانوں کی روحیں" نکلتی ہیں جو "معجزے" دکھاتی ہیں۔ لفظ "روح" کا مطلب "سانس" ہے، اور سانس پیغام کی علامت ہے۔ "حزقی ایل 37" کی سانس مردہ ہڈیوں کو زندہ کرتی ہے، اور یہ ایسا اسلام کا پیغام پہنچا کر کرتی ہے، جسے بائبل میں "مشرقی ہوا" کے طور پر پیش کیا گیا ہے۔ "روح"، "ہوا" اور "سانس" ایک ہی لفظ کے ترجمے ہیں، اور عبرانی اور یونانی دونوں میں اسی ایک لفظ کو ان تین انگریزی الفاظ میں ترجمہ کیا گیا ہے۔</w:t>
      </w:r>
    </w:p>
    <w:p>
      <w:pPr>
        <w:pStyle w:val="ArticleScripture"/>
        <w:jc w:val="right"/>
        <w:bidi w:val="1"/>
      </w:pPr>
      <w:r>
        <w:rPr>
          <w:rFonts w:ascii="Segoe UI" w:hAnsi="Segoe UI" w:eastAsia="Segoe UI" w:cs="Segoe UI"/>
          <w:rtl w:val="1"/>
        </w:rPr>
        <w:t>"خدا ہر اُس جان میں نئی زندگی پھونک سکتا ہے جو اخلاص کے ساتھ اُس کی خدمت کرنے کی خواہش رکھتی ہے، اور قربان گاہ سے جلتا ہوا انگارہ لے کر ہونٹوں کو چھو سکتا ہے اور اُنہیں اپنی حمد کے بیان میں فصیح بنا سکتا ہے۔ ہزاروں آوازیں اس قوت سے معمور کی جائیں گی کہ وہ خدا کے کلام کی حیرت انگیز سچائیوں کو بیان کریں۔ ہکلاتی ہوئی زبان کھول دی جائے گی، اور ڈرنے والے حق کی دلیری سے گواہی دینے کے لیے مضبوط کیے جائیں گے۔ خداوند اپنے لوگوں کی مدد کرے کہ وہ جان کے ہیکل کو ہر آلائش سے پاک کریں، اور اُس کے ساتھ ایسا قریبی تعلق برقرار رکھیں کہ جب آخری بارش اُنڈیلی جائے تو وہ اُس کے شریک بنیں۔" ریویو اینڈ ہیرالڈ، 20 جولائی، 1886۔</w:t>
      </w:r>
    </w:p>
    <w:p>
      <w:pPr>
        <w:pStyle w:val="ArticleBody"/>
        <w:jc w:val="right"/>
        <w:bidi w:val="1"/>
      </w:pPr>
      <w:r>
        <w:rPr>
          <w:rFonts w:ascii="Segoe UI" w:hAnsi="Segoe UI" w:eastAsia="Segoe UI" w:cs="Segoe UI"/>
          <w:rtl w:val="1"/>
        </w:rPr>
        <w:t>"روحیں" جو اژدہا کے منہ سے، درندے کے منہ سے اور جھوٹے نبی کے منہ سے نکلتی ہیں، شیطانی پیغامات کی نمائندگی کرتی ہیں۔ تیسرے آسمان میں پہلی لڑائی میں—وہ فاسد ابلاغ تھا جس کی نمائندگی بگڑا ہوا نور بردار کرتا تھا۔ پہلے آسمان میں آخری لڑائی میں—یہ ایک بار پھر فاسد ابلاغ ہی ہے۔ تیسرے آسمان کی جنگ میں شیطان نے جس فاسد ابلاغ کو استعمال کیا تھا، اور جسے پہلے آسمان کی جنگ میں دوبارہ استعمال کیا جانا ہے، وہ مسمریزم تھا، جسے جدید دور میں ہپناٹزم کہا جاتا ہے۔</w:t>
      </w:r>
    </w:p>
    <w:p>
      <w:pPr>
        <w:pStyle w:val="ArticleScripture"/>
        <w:jc w:val="right"/>
        <w:bidi w:val="1"/>
      </w:pPr>
      <w:r>
        <w:rPr>
          <w:rFonts w:ascii="Segoe UI" w:hAnsi="Segoe UI" w:eastAsia="Segoe UI" w:cs="Segoe UI"/>
          <w:rtl w:val="1"/>
        </w:rPr>
        <w:t>مردوں اور عورتوں کو یہ علم نہیں سیکھنا چاہیے کہ اپنے ساتھ میل جول رکھنے والوں کے ذہنوں کو کیسے اسیر بنایا جائے۔ یہ وہی علم ہے جو شیطان سکھاتا ہے۔ ہمیں اس نوعیت کی ہر چیز کی مزاحمت کرنی ہے۔ ہمیں مسمرزم اور ہپناٹزم سے قطعی پرہیز کرنا چاہیے—یہ اُس کا علم ہے جس نے اپنا اولین مقام کھو دیا اور آسمانی درباروں سے نکال دیا گیا۔ مسودہ 86، 1905۔</w:t>
      </w:r>
    </w:p>
    <w:p>
      <w:pPr>
        <w:pStyle w:val="ArticleBody"/>
        <w:jc w:val="right"/>
        <w:bidi w:val="1"/>
      </w:pPr>
      <w:r>
        <w:rPr>
          <w:rFonts w:ascii="Segoe UI" w:hAnsi="Segoe UI" w:eastAsia="Segoe UI" w:cs="Segoe UI"/>
          <w:rtl w:val="1"/>
        </w:rPr>
        <w:t>آج کی دنیا میں ہپناٹزم ٹیکنالوجی کی دیوہیکل کمپنیوں کی طرف سے ورلڈ وائڈ ویب کے ذریعے کیا جا رہا ہے، جو اس چیز کو بروئے کار لاتی ہے جسے جدید اشتہاربازی کی سائنس کہا جاتا ہے، حالانکہ حقیقت میں یہ قدیم شیطانی علمِ ہپناٹزم کی انتہائی ترقی یافتہ صورت ہے۔ گلوبلسٹس، ٹیکنالوجی کی دیوہیکل کمپنیاں اور ارب پتی ایک ایسے فریب کے "جال" میں اپنے شکار کو پھنسانا چاہتے ہیں جو پہلے ہی دنیا بھر میں قائم ہو چکا ہے۔ اگر آپ چاہیں تو کہہ لیجیے کہ یہ پوری دنیا پر شیطان کی نفسیاتی کارروائیاں ہیں۔ دنیا کو آرماگیڈن کی طرف لے جانے والے یہی شیطانی پیغامات ہیں، اور یہی شیطانی پیغامات آسمانوں میں اسی وقت سنائے جا رہے ہیں جب تین فرشتے آسمانوں میں مسیح کا پیغام سنا رہے ہیں۔</w:t>
      </w:r>
    </w:p>
    <w:p>
      <w:pPr>
        <w:pStyle w:val="ArticleScripture"/>
        <w:jc w:val="right"/>
        <w:bidi w:val="1"/>
      </w:pPr>
      <w:r>
        <w:rPr>
          <w:rFonts w:ascii="Segoe UI" w:hAnsi="Segoe UI" w:eastAsia="Segoe UI" w:cs="Segoe UI"/>
          <w:rtl w:val="1"/>
        </w:rPr>
        <w:t>اور میں نے ایک اور فرشتہ کو آسمان کے وسط میں اڑتے دیکھا، جس کے پاس ابدی خوشخبری تھی تاکہ وہ زمین پر بسنے والوں اور ہر قوم، قبیلہ، زبان اور لوگوں کو منادی کرے۔ وہ بلند آواز سے کہہ رہا تھا: خدا سے ڈرو، اور اسے جلال دو، کیونکہ اس کی عدالت کی گھڑی آ پہنچی ہے؛ اور اس کی عبادت کرو جس نے آسمان اور زمین اور سمندر اور پانی کے چشمے بنائے۔ اور دوسرا فرشتہ اس کے پیچھے آیا، یہ کہتے ہوئے: بابل گر گیا، گر گیا، وہ بڑا شہر، کیونکہ اس نے اپنی حرامکاری کے قہر کی مے تمام قوموں کو پلائی۔ اور تیسرا فرشتہ ان کے پیچھے آیا، بلند آواز سے کہتا ہوا: اگر کوئی درندے اور اس کی مورت کی عبادت کرے، اور اپنی پیشانی یا اپنے ہاتھ پر اس کا نشان لے، وہ بھی خدا کے قہر کی مے پیے گا، جو اس کے غضب کے پیالے میں بلا آمیزش انڈیلی گئی ہے؛ اور وہ مقدس فرشتوں اور برّہ کے روبرو آگ اور گندھک سے عذاب پائے گا۔ اور ان کے عذاب کا دھواں ابدالآباد تک اوپر اٹھتا رہے گا؛ اور جو لوگ درندے اور اس کی مورت کی عبادت کرتے ہیں، اور جو کوئی اس کے نام کا نشان لیتا ہے، انہیں نہ دن کو نہ رات کو آرام ہوگا۔ مکاشفہ 14:6-11۔</w:t>
      </w:r>
    </w:p>
    <w:p>
      <w:pPr>
        <w:pStyle w:val="ArticleBody"/>
        <w:jc w:val="right"/>
        <w:bidi w:val="1"/>
      </w:pPr>
      <w:r>
        <w:rPr>
          <w:rFonts w:ascii="Segoe UI" w:hAnsi="Segoe UI" w:eastAsia="Segoe UI" w:cs="Segoe UI"/>
          <w:rtl w:val="1"/>
        </w:rPr>
        <w:t>سہ گانہ اتحاد کے ہر رکن سے آنے والی "ارواح" ان کے منہ سے نکلتی ہیں۔ کسی قوم کا بولنا اس کی حکومت کا عمل ہے۔</w:t>
      </w:r>
    </w:p>
    <w:p>
      <w:pPr>
        <w:pStyle w:val="ArticleScripture"/>
        <w:jc w:val="right"/>
        <w:bidi w:val="1"/>
      </w:pPr>
      <w:r>
        <w:rPr>
          <w:rFonts w:ascii="Segoe UI" w:hAnsi="Segoe UI" w:eastAsia="Segoe UI" w:cs="Segoe UI"/>
          <w:rtl w:val="1"/>
        </w:rPr>
        <w:t>"قوم کا بولنا اس کی مقننہ اور عدلیہ کا عمل ہے۔" عظیم کشمکش، ۴۴۳۔</w:t>
      </w:r>
    </w:p>
    <w:p>
      <w:pPr>
        <w:pStyle w:val="ArticleBody"/>
        <w:jc w:val="right"/>
        <w:bidi w:val="1"/>
      </w:pPr>
      <w:r>
        <w:rPr>
          <w:rFonts w:ascii="Segoe UI" w:hAnsi="Segoe UI" w:eastAsia="Segoe UI" w:cs="Segoe UI"/>
          <w:rtl w:val="1"/>
        </w:rPr>
        <w:t>یرمیاہ سے وعدہ کیا گیا تھا کہ اگر وہ گندم کو بھوسے سے الگ کرے، اور بھوسے کی طرف واپس نہ لوٹے (اگرچہ بھوسہ اس کی طرف واپس آ سکتا ہے)، تو خدا اسے اپنا "منہ" بنا دے گا۔</w:t>
      </w:r>
    </w:p>
    <w:p>
      <w:pPr>
        <w:pStyle w:val="ArticleScripture"/>
        <w:jc w:val="right"/>
        <w:bidi w:val="1"/>
      </w:pPr>
      <w:r>
        <w:rPr>
          <w:rFonts w:ascii="Segoe UI" w:hAnsi="Segoe UI" w:eastAsia="Segoe UI" w:cs="Segoe UI"/>
          <w:rtl w:val="1"/>
        </w:rPr>
        <w:t>میں ٹھٹھا کرنے والوں کی مجلس میں نہ بیٹھا، نہ ہی میں نے خوشی منائی؛ میں تیرے ہاتھ کے باعث اکیلا بیٹھا، کیونکہ تو نے مجھے قہر سے بھر دیا۔ میرا درد دائمی کیوں ہے، اور میرا زخم کیوں لاعلاج ہے، جو بھرتا ہی نہیں؟ کیا تو بالکل میرے لیے جھوٹا ہوگا، اور سوکھ جانے والے پانیوں کی مانند؟ پس خداوند یوں فرماتا ہے: اگر تو لوٹ آئے، تو میں تجھے پھر واپس لوں گا، اور تو میرے حضور کھڑا ہوگا؛ اور اگر تو قیمتی کو ردی سے الگ کرے، تو تو میرے منہ کی مانند ہوگا۔ وہ تیری طرف لوٹ آئیں؛ لیکن تو ان کی طرف نہ لوٹنا۔ یرمیاہ 15:17-19</w:t>
      </w:r>
    </w:p>
    <w:p>
      <w:pPr>
        <w:pStyle w:val="ArticleBody"/>
        <w:jc w:val="right"/>
        <w:bidi w:val="1"/>
      </w:pPr>
      <w:r>
        <w:rPr>
          <w:rFonts w:ascii="Segoe UI" w:hAnsi="Segoe UI" w:eastAsia="Segoe UI" w:cs="Segoe UI"/>
          <w:rtl w:val="1"/>
        </w:rPr>
        <w:t>یرمیاہ اُن کی پہلی مایوسی میں ملرائٹس کی نمائندگی کر رہا ہے، جنہوں نے سمجھا کہ خدا نے جھوٹ بولا تھا۔ خدا نے جھوٹ نہیں بولا تھا؛ اُس نے صرف 1843 کے چارٹ میں ایک غلطی پر اپنا ہاتھ رکھ دیا تھا۔ یرمیاہ سے وعدہ کیا گیا تھا، جس طرح 18 جولائی 2020 کو مایوس ہونے والوں سے وعدہ کیا جاتا ہے، کہ اگر وہ مایوسی سے پہلے موجود نادان افراد اور شیطانی تعلیمات سے الگ ہو جائیں، تو خُداوند یرمیاہ کو، اور اُن سب کو جن کی وہ نمائندگی کرتا ہے، اپنا "منہ" بنا دے گا۔ 1843 کا چارٹ حبقوق کے باب دو میں ایسا کرنے کے حکم کی تکمیل میں تیار کیا گیا تھا۔</w:t>
      </w:r>
    </w:p>
    <w:p>
      <w:pPr>
        <w:pStyle w:val="ArticleScripture"/>
        <w:jc w:val="right"/>
        <w:bidi w:val="1"/>
      </w:pPr>
      <w:r>
        <w:rPr>
          <w:rFonts w:ascii="Segoe UI" w:hAnsi="Segoe UI" w:eastAsia="Segoe UI" w:cs="Segoe UI"/>
          <w:rtl w:val="1"/>
        </w:rPr>
        <w:t>"یہ دوسرے ظہورِ مسیح کے معلّمین اور اخبارات کی متفقہ گواہی تھی، جب وہ ‘اصل ایمان’ پر قائم تھے، کہ چارٹ کی اشاعت حبقوق 2:2، 3 کی تکمیل تھی۔ اگر چارٹ نبوت کا ایک موضوع تھا (اور جو لوگ اس کا انکار کرتے ہیں وہ اصل ایمان کو چھوڑ دیتے ہیں)، تو پھر لازماً یہ نتیجہ نکلتا ہے کہ 457 قبل مسیح وہ سال تھا جس سے 2300 دنوں کی تاریخ شمار کی جائے۔ یہ ضروری تھا کہ 1843 ہی پہلا شائع شدہ وقت ہو تاکہ ‘رؤیا’ ‘تاخیر’ کرے، یا یہ کہ ایک تاخیر کا زمانہ ہو، جس میں کنواریوں کا گروہ وقت کے عظیم موضوع پر اُونگھے اور سو جائے، عین اس سے پہلے کہ وہ نصف شب کی پکار کے ذریعے بیدار کیے جائیں۔" جیمس وائٹ، Second Advent Review and Sabbath Herald، جلد 1، شمارہ 2۔</w:t>
      </w:r>
    </w:p>
    <w:p>
      <w:pPr>
        <w:pStyle w:val="ArticleBody"/>
        <w:jc w:val="right"/>
        <w:bidi w:val="1"/>
      </w:pPr>
      <w:r>
        <w:rPr>
          <w:rFonts w:ascii="Segoe UI" w:hAnsi="Segoe UI" w:eastAsia="Segoe UI" w:cs="Segoe UI"/>
          <w:rtl w:val="1"/>
        </w:rPr>
        <w:t>خداوند نے حبقوق کے وسیلہ سے میلرائیٹس کو سن ۱۸۴۳ کا چارٹ تیار کرنے کا حکم دیا، اور اس میں ایک غلطی تھی جسے خداوند نے اپنے ہاتھ سے ڈھانپ رکھا تھا۔ اسی لیے یرمیاہ کہتا ہے کہ اس کی مایوسی خدا کے ہاتھ کی وجہ سے تھی۔ جب مایوسی کے بعد خداوند نے میلرائیٹس کو حبقوق باب دو کی طرف واپس لے آیا، تو انہوں نے وہ وعدہ دیکھا کہ اگرچہ رویا دیر کرے، تو بھی اس کا انتظار کرنا چاہیے، کیونکہ وہ جھوٹ نہ بولے گی، اور آخر میں وہ "بولے" گی۔</w:t>
      </w:r>
    </w:p>
    <w:p>
      <w:pPr>
        <w:pStyle w:val="ArticleBody"/>
        <w:jc w:val="right"/>
        <w:bidi w:val="1"/>
      </w:pPr>
      <w:r>
        <w:rPr>
          <w:rFonts w:ascii="Segoe UI" w:hAnsi="Segoe UI" w:eastAsia="Segoe UI" w:cs="Segoe UI"/>
          <w:rtl w:val="1"/>
        </w:rPr>
        <w:t>رویا کے "بولنے" نے نبوی پیغام کے مضمون کی نمائندگی کی، اور یرمیاہ سے وعدہ یہ تھا کہ اگر وہ مایوسی کو جھٹک دے، مایوسی سے پہلے جو اسے اس پیغام کے لیے جوش تھا اس کی طرف لوٹ آئے، اور اگر وہ گندم اور بھوسے میں تمیز کرے، تو وہ خدا کا "منہ" ہوگا اور نصف شب کی پکار کا پیغام پیش کرے گا۔</w:t>
      </w:r>
    </w:p>
    <w:p>
      <w:pPr>
        <w:pStyle w:val="ArticleScripture"/>
        <w:jc w:val="right"/>
        <w:bidi w:val="1"/>
      </w:pPr>
      <w:r>
        <w:rPr>
          <w:rFonts w:ascii="Segoe UI" w:hAnsi="Segoe UI" w:eastAsia="Segoe UI" w:cs="Segoe UI"/>
          <w:rtl w:val="1"/>
        </w:rPr>
        <w:t>کیونکہ رؤیا ابھی مقررہ وقت کے لیے ہے، لیکن آخر میں وہ بولے گی اور جھوٹ نہ بولے گی؛ اگرچہ وہ دیر کرے، اس کا انتظار کرنا؛ کیونکہ وہ ضرور آئے گی، دیر نہ کرے گی۔ حبقوق 2:3۔</w:t>
      </w:r>
    </w:p>
    <w:p>
      <w:pPr>
        <w:pStyle w:val="ArticleBody"/>
        <w:jc w:val="right"/>
        <w:bidi w:val="1"/>
      </w:pPr>
      <w:r>
        <w:rPr>
          <w:rFonts w:ascii="Segoe UI" w:hAnsi="Segoe UI" w:eastAsia="Segoe UI" w:cs="Segoe UI"/>
          <w:rtl w:val="1"/>
        </w:rPr>
        <w:t>یرمیاہ کی طرف سے نمائندگی کیے گئے وہ لوگ، جو پہلے اور تیسرے فرشتوں کی تحریک میں شامل ہیں اور لوٹ آنے کے حکم پر عمل کرتے ہیں، پہلے آسمان کے میدانِ جنگ میں بدی کے اتحاد کے خلاف جنگ میں خداوند کی "زبان" ہوں گے۔ وہ نصف شب کی پکار کا پیغام پیش کریں گے۔ یرمیاہ کی نمائندگی کیے گئے لوگ اب بیابان میں ایک "آواز" سن رہے ہیں۔ ساڑھے تین علامتی دن ایک نبوی بیابان کی علامت ہیں۔</w:t>
      </w:r>
    </w:p>
    <w:p>
      <w:pPr>
        <w:pStyle w:val="ArticleScripture"/>
        <w:jc w:val="right"/>
        <w:bidi w:val="1"/>
      </w:pPr>
      <w:r>
        <w:rPr>
          <w:rFonts w:ascii="Segoe UI" w:hAnsi="Segoe UI" w:eastAsia="Segoe UI" w:cs="Segoe UI"/>
          <w:rtl w:val="1"/>
        </w:rPr>
        <w:t>بیابان میں پکارنے والے کی آواز ہے کہ خداوند کی راہ تیار کرو، ریگستان میں ہمارے خدا کے لیے شاہراہ سیدھی کرو۔ ہر وادی بلند کی جائے گی، اور ہر پہاڑ اور ٹیلہ پست کیا جائے گا؛ اور ٹیڑھی راہیں سیدھی کی جائیں گی، اور ناہموار جگہیں ہموار کی جائیں گی۔ اور خداوند کا جلال ظاہر ہوگا، اور سب بشر مل کر اسے دیکھیں گے؛ کیونکہ خداوند کے منہ نے فرمایا ہے۔ اشعیاہ 40:3-5۔</w:t>
      </w:r>
    </w:p>
    <w:p>
      <w:pPr>
        <w:pStyle w:val="ArticleBody"/>
        <w:jc w:val="right"/>
        <w:bidi w:val="1"/>
      </w:pPr>
      <w:r>
        <w:rPr>
          <w:rFonts w:ascii="Segoe UI" w:hAnsi="Segoe UI" w:eastAsia="Segoe UI" w:cs="Segoe UI"/>
          <w:rtl w:val="1"/>
        </w:rPr>
        <w:t>اگلے مضمون میں ہم آزمائش کی جنگ کے آخری معرکے، جو تیسرے آسمان میں شروع ہوا اور پہلے آسمان میں ختم ہوتا ہے، پر اپنے غور و خوض کو جاری رکھیں گے۔</w:t>
      </w:r>
    </w:p>
    <w:p>
      <w:pPr>
        <w:pStyle w:val="ArticleScripture"/>
        <w:jc w:val="right"/>
        <w:bidi w:val="1"/>
      </w:pPr>
      <w:r>
        <w:rPr>
          <w:rFonts w:ascii="Segoe UI" w:hAnsi="Segoe UI" w:eastAsia="Segoe UI" w:cs="Segoe UI"/>
          <w:rtl w:val="1"/>
        </w:rPr>
        <w:t>تب سب مدیانی اور عمالیقی اور بنیِ مشرق جمع ہوئے اور عبور کر کے وادیِ یزرعیل میں ڈیرے ڈالے۔ لیکن خداوند کی روح جدعون پر نازل ہوئی اور اُس نے نرسنگا پھونکا؛ اور ابیعزر اُس کے پیچھے پیچھے جمع ہوئے۔ اور اُس نے تمام منسّی میں قاصد بھیجے؛ وہ بھی اُس کے پیچھے پیچھے جمع ہوئے۔ اور اُس نے اشیر اور زبولون اور نفتالی کے پاس بھی قاصد بھیجے؛ اور وہ اُن سے ملنے کو اوپر چڑھ آئے۔ قضاة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یسوع مسیح کا مکاشفہ - نمبر دس</dc:title>
  <dc:subject>آسمان میں جنگ</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