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ba mươi bốn</w:t>
      </w:r>
    </w:p>
    <w:p>
      <w:pPr>
        <w:pStyle w:val="ArticleSubtitle"/>
        <w:jc w:val="left"/>
      </w:pPr>
      <w:r>
        <w:rPr>
          <w:rFonts w:ascii="Arial" w:hAnsi="Arial" w:eastAsia="Arial" w:cs="Arial"/>
        </w:rPr>
        <w:t>Diễn tiến theo lời tiên tri: Từ ngày 11 tháng 9 năm 2001 đến Luật Chủ nhật sắp tới tại Hoa Kỳ</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Thời kỳ đóng ấn của một trăm bốn mươi bốn nghìn, từ ngày 11 tháng 9 năm 2001 cho đến luật Chủ nhật sắp được ban hành tại Hoa Kỳ, là giai đoạn tiên tri trong đó mọi khải tượng của Lời Đức Chúa Trời đều được ứng nghiệm trong những ngày sau rốt.</w:t>
      </w:r>
    </w:p>
    <w:p>
      <w:pPr>
        <w:pStyle w:val="ArticleScripture"/>
        <w:jc w:val="left"/>
      </w:pPr>
      <w:r>
        <w:rPr>
          <w:rFonts w:ascii="Times New Roman" w:hAnsi="Times New Roman" w:eastAsia="Times New Roman" w:cs="Times New Roman"/>
        </w:rPr>
        <w:t>Vì vậy, hãy nói với họ: Chúa, là Đức Chúa Trời, phán rằng: Ta sẽ làm cho câu tục ngữ này chấm dứt, và họ sẽ không còn dùng nó làm tục ngữ ở Israel nữa; nhưng hãy nói với họ: Những ngày đã gần kề, và sự ứng nghiệm của mọi khải tượng cũng đã gần. Ê-xê-chi-ên 12:23.</w:t>
      </w:r>
    </w:p>
    <w:p>
      <w:pPr>
        <w:pStyle w:val="ArticleBody"/>
        <w:jc w:val="left"/>
      </w:pPr>
      <w:r>
        <w:rPr>
          <w:rFonts w:ascii="Times New Roman" w:hAnsi="Times New Roman" w:eastAsia="Times New Roman" w:cs="Times New Roman"/>
        </w:rPr>
        <w:t>Trong dòng lịch sử đó, thiên sứ thứ ba lại đến, và qua đó, điều này được biểu trưng bằng sự đến của thiên sứ thứ ba vào ngày 22 tháng 10 năm 1844, kéo dài đến cuộc nổi loạn năm 1863. Cuộc nổi loạn năm 1863 được biểu trưng bởi cuộc nổi loạn thứ nhất của Israel cổ đại tại Kadesh, và vì thế được đại diện bởi toàn bộ lịch sử từ cuộc vượt Biển Đỏ cho đến cuộc nổi loạn Kadesh thứ nhất. Cuộc nổi loạn Kadesh thứ nhất là hình bóng cho cuộc nổi loạn Kadesh thứ hai, và do đó, dòng lịch sử từ cái chết của A-rôn đến cuộc nổi loạn Kadesh thứ hai được lặp lại trong dòng lịch sử của sự đóng ấn.</w:t>
      </w:r>
    </w:p>
    <w:p>
      <w:pPr>
        <w:pStyle w:val="ArticleBody"/>
        <w:jc w:val="left"/>
      </w:pPr>
      <w:r>
        <w:rPr>
          <w:rFonts w:ascii="Times New Roman" w:hAnsi="Times New Roman" w:eastAsia="Times New Roman" w:cs="Times New Roman"/>
        </w:rPr>
        <w:t>Điều ấy lặp lại trong lịch sử của phong trào Millerite, từ năm 1840 đến 1844; giai đoạn này được biểu trưng bởi thời từ phép báp têm của Đấng Christ đến thập tự giá, và cũng tượng trưng cho thời từ thập tự giá đến việc ném đá Stephen. Hết dòng này đến dòng khác, mỗi vị tiên tri xưa đã nói về giai đoạn này nhiều hơn là về thời của chính họ.</w:t>
      </w:r>
    </w:p>
    <w:p>
      <w:pPr>
        <w:pStyle w:val="ArticleScripture"/>
        <w:jc w:val="left"/>
      </w:pPr>
      <w:r>
        <w:rPr>
          <w:rFonts w:ascii="Times New Roman" w:hAnsi="Times New Roman" w:eastAsia="Times New Roman" w:cs="Times New Roman"/>
        </w:rPr>
        <w:t>“Mỗi vị tiên tri thời xưa nói không phải cho thời đại của chính họ cho bằng cho thời đại của chúng ta, để lời tiên tri của họ có hiệu lực đối với chúng ta. ‘Vả, mọi điều đó đã xảy đến cho họ để làm gương; và đã được chép lại để răn bảo chúng ta, là những người đang ở vào cuối các thời đại.’ 1 Cô-rinh-tô 10:11. ‘Ấy không phải cho chính mình họ, nhưng cho chúng ta mà họ đã thi hành chức vụ về những điều nay đã được báo cho anh em bởi những kẻ đã rao giảng Tin Lành cho anh em trong Đức Thánh Linh từ trời sai xuống; là những điều mà các thiên sứ cũng mong ước được xem thấu.’ 1 Phi-e-rơ 1:12....”</w:t>
      </w:r>
    </w:p>
    <w:p>
      <w:pPr>
        <w:pStyle w:val="ArticleScripture"/>
        <w:jc w:val="left"/>
      </w:pPr>
      <w:r>
        <w:rPr>
          <w:rFonts w:ascii="Times New Roman" w:hAnsi="Times New Roman" w:eastAsia="Times New Roman" w:cs="Times New Roman"/>
        </w:rPr>
        <w:t>Kinh Thánh đã tích lũy và gom góp các kho tàng của mình lại cho thế hệ sau rốt này. Mọi biến cố trọng đại và những sự việc trang nghiêm trong lịch sử Cựu Ước đã và đang tái diễn trong hội thánh trong những ngày sau rốt này. Selected Messages, quyển 3, 338, 339.</w:t>
      </w:r>
    </w:p>
    <w:p>
      <w:pPr>
        <w:pStyle w:val="ArticleBody"/>
        <w:jc w:val="left"/>
      </w:pPr>
      <w:r>
        <w:rPr>
          <w:rFonts w:ascii="Times New Roman" w:hAnsi="Times New Roman" w:eastAsia="Times New Roman" w:cs="Times New Roman"/>
        </w:rPr>
        <w:t>“Thế hệ cuối cùng” là “dòng giống được chọn” của Phi-e-rơ, tức là một trăm bốn mươi bốn nghìn người, và họ được chọn từ ngày 11 tháng 9 năm 2001 cho đến đạo luật Chủ nhật sắp tới, nơi đó bấy giờ họ được giương lên làm cờ hiệu. “Tất cả,” không phải một vài, mà là “tất cả những biến cố vĩ đại và những sự việc trang nghiêm” của Lời Đức Chúa Trời, đang “tái diễn” trong “thế hệ cuối cùng” của “hội thánh” của “những ngày sau rốt.” Trong tiến trình ấn chứng, mọi sách trong Kinh Thánh gặp nhau và kết thúc.</w:t>
      </w:r>
    </w:p>
    <w:p>
      <w:pPr>
        <w:pStyle w:val="ArticleScripture"/>
        <w:jc w:val="left"/>
      </w:pPr>
      <w:r>
        <w:rPr>
          <w:rFonts w:ascii="Times New Roman" w:hAnsi="Times New Roman" w:eastAsia="Times New Roman" w:cs="Times New Roman"/>
        </w:rPr>
        <w:t>"Trong sách Khải Huyền, mọi sách trong Kinh Thánh đều hội tụ và kết thúc. Ở đây là phần bổ sung cho sách Đa-ni-ên. Một cuốn là lời tiên tri; cuốn kia là sự mặc khải. Quyển sách bị niêm phong không phải là Khải Huyền, mà là phần lời tiên tri của Đa-ni-ên liên quan đến những ngày sau rốt. Thiên sứ phán: 'Còn ngươi, hỡi Đa-ni-ên, hãy đóng lại những lời này và niêm phong sách, cho đến thời kỳ cuối cùng.' Đa-ni-ên 12:4." Công vụ các Sứ đồ, 585.</w:t>
      </w:r>
    </w:p>
    <w:p>
      <w:pPr>
        <w:pStyle w:val="ArticleBody"/>
        <w:jc w:val="left"/>
      </w:pPr>
      <w:r>
        <w:rPr>
          <w:rFonts w:ascii="Times New Roman" w:hAnsi="Times New Roman" w:eastAsia="Times New Roman" w:cs="Times New Roman"/>
        </w:rPr>
        <w:t>Phần “lời tiên tri của Đa-ni-ên liên quan đến những ngày sau cùng” được mở ấn là các khải tượng được ban cho Đa-ni-ên bên hai con sông lớn của Shinar, Ulai và Hiddekel. Những khải tượng ấy tương ứng với Đa-ni-ên chương tám, câu mười ba và mười bốn, và chương mười một, câu bốn mươi đến bốn mươi lăm. Thời kỳ ấn chứng của một trăm bốn mươi bốn nghìn là giai đoạn lịch sử khi Đấng Christ, với tư cách là Thầy Tế Lễ Thượng Phẩm trên trời, ấn chứng đời đời những người được chọn của thế hệ cuối cùng vào một mối quan hệ gồm cả thần tính và nhân tính. Câu bốn mươi của Đa-ni-ên mười một nêu rõ mối liên hệ giữa con rồng, con thú và tiên tri giả, là những kẻ đang cùng nhau dẫn dắt thế giới đến Armageddon, được biểu trưng bằng lịch sử của sừng Chủ nghĩa Cộng hòa trên con thú từ đất, vốn cai trị như vương quốc thứ sáu của lời tiên tri Kinh Thánh trong giai đoạn của câu bốn mươi. Câu bốn mươi cũng chỉ ra sự phân rẽ giữa kẻ khôn và kẻ dại, điều xác định lịch sử của sừng Chủ nghĩa Tin Lành trong cùng bối cảnh, khởi đầu từ năm 1798 cho đến luật ngày Chủ nhật sắp đến.</w:t>
      </w:r>
    </w:p>
    <w:p>
      <w:pPr>
        <w:pStyle w:val="ArticleBody"/>
        <w:jc w:val="left"/>
      </w:pPr>
      <w:r>
        <w:rPr>
          <w:rFonts w:ascii="Times New Roman" w:hAnsi="Times New Roman" w:eastAsia="Times New Roman" w:cs="Times New Roman"/>
        </w:rPr>
        <w:t>Tất cả “các sách của Kinh Thánh” đều “hội tụ và kết thúc” trong sách Khải Huyền, và khi chúng hội tụ, sách Khải Huyền “bổ túc” sách Đa-ni-ên, và từ “bổ túc” có nghĩa là đưa đến sự trọn vẹn. Trong thời kỳ niêm ấn của một trăm bốn mươi bốn ngàn, như được trình bày trong sách Khải Huyền, những lời tiên tri của Đa-ni-ên đã được mở ấn trong những ngày sau rốt được làm cho trở nên trọn vẹn, khi chúng được ghép lại dòng nọ nối dòng kia, trên mạch lịch sử được trình bày trong chương mười tám của Khải Huyền, bắt đầu với tiếng nói trong các câu một đến ba, và kết thúc với tiếng nói thứ hai ở câu bốn.</w:t>
      </w:r>
    </w:p>
    <w:p>
      <w:pPr>
        <w:pStyle w:val="ArticleBody"/>
        <w:jc w:val="left"/>
      </w:pPr>
      <w:r>
        <w:rPr>
          <w:rFonts w:ascii="Times New Roman" w:hAnsi="Times New Roman" w:eastAsia="Times New Roman" w:cs="Times New Roman"/>
        </w:rPr>
        <w:t>Sự trọn vẹn của khải tượng tiên tri, được biểu trưng bởi sông Hiddekel trong sách Đa-ni-ên, biểu thị sự trọn vẹn của khải tượng bên ngoài về các kẻ thù của dân Đức Chúa Trời, là những kẻ chà đạp lên đền thánh và cơ binh. Sự trọn vẹn của khải tượng tiên tri, được biểu trưng bởi sông Ulai trong sách Đa-ni-ên, biểu thị sự trọn vẹn của khải tượng bên trong về Đấng Christ hiện ra trong dân Ngài khi Ngài hoàn tất lời hứa giao ước hiệp nhất thần tính với nhân tính trên thế hệ được chọn sau cùng.</w:t>
      </w:r>
    </w:p>
    <w:p>
      <w:pPr>
        <w:pStyle w:val="ArticleBody"/>
        <w:jc w:val="left"/>
      </w:pPr>
      <w:r>
        <w:rPr>
          <w:rFonts w:ascii="Times New Roman" w:hAnsi="Times New Roman" w:eastAsia="Times New Roman" w:cs="Times New Roman"/>
        </w:rPr>
        <w:t>Lịch sử của sự ấn chứng, tập trung vào sừng của chủ nghĩa cộng hòa của con thú từ đất, bắt đầu với việc con thú từ đất thông qua Đạo luật Yêu nước năm 2001 và kết thúc với lời nói được biểu trưng bởi các Đạo luật Ngoại kiều và Chống Nổi loạn năm 1798, mà trong Khải Huyền chương mười ba được mô tả là con thú từ đất nói như một con rồng. Các Đạo luật Ngoại kiều và Chống Nổi loạn năm 1798 đánh dấu điểm kết của một tiến trình bắt đầu với việc công bố Tuyên ngôn Độc lập năm 1776. Ở giữa giai đoạn lịch sử tiên tri đó, con thú từ đất đã đưa Hiến pháp vào hiệu lực năm 1789.</w:t>
      </w:r>
    </w:p>
    <w:p>
      <w:pPr>
        <w:pStyle w:val="ArticleBody"/>
        <w:jc w:val="left"/>
      </w:pPr>
      <w:r>
        <w:rPr>
          <w:rFonts w:ascii="Times New Roman" w:hAnsi="Times New Roman" w:eastAsia="Times New Roman" w:cs="Times New Roman"/>
        </w:rPr>
        <w:t>Sự lên tiếng của năm 1776 tương ứng với sự lên tiếng của Patriot Act, và các Alien and Sedition Acts đại diện cho luật Chủ nhật sắp đến tại Hoa Kỳ. Ở giữa lịch sử đó cần có một sự lên tiếng khác tương ứng với năm 1789. Tiếng thứ nhất của Khải Huyền đoạn mười tám, các câu một đến ba, được xác định rõ ràng là xuất hiện khi những tòa nhà lớn của Thành phố New York bị quật đổ. Tiếng thứ hai của câu bốn cũng được xác định rõ ràng là luật Chủ nhật sắp đến. Cả hai tiếng đó đều là tiếng nói thiêng liêng, vì cả hai đều là tiếng của thiên sứ sẽ chiếu sáng đất bằng vinh hiển của Ngài, mà Bà White xác định là thiên sứ thứ nhất của Khải Huyền mười bốn. Chúa Giê-xu là thiên sứ thứ nhất, và Ngài luôn minh họa phần cuối của một sự việc bằng phần khởi đầu, nên Ngài cũng là thiên sứ thứ ba, là thiên sứ chiếu sáng đất bằng vinh hiển của Ngài.</w:t>
      </w:r>
    </w:p>
    <w:p>
      <w:pPr>
        <w:pStyle w:val="ArticleBody"/>
        <w:jc w:val="left"/>
      </w:pPr>
      <w:r>
        <w:rPr>
          <w:rFonts w:ascii="Times New Roman" w:hAnsi="Times New Roman" w:eastAsia="Times New Roman" w:cs="Times New Roman"/>
        </w:rPr>
        <w:t>Thiên sứ thứ nhất cũng được mô tả trong Khải Huyền chương 10 là giáng xuống vào ngày 11 tháng 8 năm 1840, qua đó tiêu biểu cho sự giáng xuống của thiên sứ vào ngày 11 tháng 9 năm 2001. Bà White trực tiếp khẳng định rằng thiên sứ đã giáng xuống trong chương 10 “không ai khác hơn chính là Chúa Giê-su Christ.” Tiếng thứ nhất và tiếng thứ hai của Khải Huyền chương 18 là tiếng của Chúa Giê-su Christ. Giai đoạn lịch sử ấy được biểu trưng bởi các năm 1776, 1789 và 1798, khi con thú từ đất lên tiếng ba lần. Tiếng của Chúa Giê-su Christ phán ở giữa hai tiếng nói của Khải Huyền chương 18 là khi Ngài phán trong Khải Huyền chương 11.</w:t>
      </w:r>
    </w:p>
    <w:p>
      <w:pPr>
        <w:pStyle w:val="ArticleScripture"/>
        <w:jc w:val="left"/>
      </w:pPr>
      <w:r>
        <w:rPr>
          <w:rFonts w:ascii="Times New Roman" w:hAnsi="Times New Roman" w:eastAsia="Times New Roman" w:cs="Times New Roman"/>
        </w:rPr>
        <w:t>Sau ba ngày rưỡi, Thần khí của sự sống từ Thiên Chúa nhập vào họ, và họ đứng dậy; nỗi sợ hãi lớn bao trùm những ai thấy họ. Họ nghe một tiếng lớn từ trời phán với họ: Hãy lên đây. Và họ lên trời trong một đám mây; các kẻ thù của họ nhìn thấy họ. Khải Huyền 11:11-12.</w:t>
      </w:r>
    </w:p>
    <w:p>
      <w:pPr>
        <w:pStyle w:val="ArticleBody"/>
        <w:jc w:val="left"/>
      </w:pPr>
      <w:r>
        <w:rPr>
          <w:rFonts w:ascii="Times New Roman" w:hAnsi="Times New Roman" w:eastAsia="Times New Roman" w:cs="Times New Roman"/>
        </w:rPr>
        <w:t>Vào tháng Bảy năm 2023, một tiếng từ trời (tiếng của Đấng Christ) bắt đầu dựng dậy hai nhân chứng đã bị con rồng vô thần từ vực sâu không đáy giết hại trên các đường phố. Khi ấy, các vấn đề liên quan đến Hiến pháp Hoa Kỳ trở thành một chủ đề mang tính tiên tri, vì ở tiếng phán tiếp theo, được tượng trưng bởi năm 1798, Hiến pháp sẽ bị lật đổ hoàn toàn. Ba cột mốc 1776, 1789 và 1798 đều tương ứng với ba tiếng phán thiên thượng được đánh dấu bằng ngày 11 tháng 9 năm 2001, tháng Bảy năm 2023, và đạo luật Chủ nhật sắp đến.</w:t>
      </w:r>
    </w:p>
    <w:p>
      <w:pPr>
        <w:pStyle w:val="ArticleBody"/>
        <w:jc w:val="left"/>
      </w:pPr>
      <w:r>
        <w:rPr>
          <w:rFonts w:ascii="Times New Roman" w:hAnsi="Times New Roman" w:eastAsia="Times New Roman" w:cs="Times New Roman"/>
        </w:rPr>
        <w:t>Ba bước đó tương ứng với ba bước của tai họa thứ ba, được biểu trưng bởi ngày 11 tháng 9 năm 2001, ngày 7 tháng 10 năm 2023 và luật ngày Chủ nhật sắp đến, khi kèn thứ bảy, tức là tai họa thứ ba, đột ngột đến vào giờ của "trận động đất lớn". Năm 2023, quá trình chuyển đổi của cả hai sừng của con thú từ đất đã bắt đầu, như được biểu trưng bởi giấc mơ bí mật về pho tượng của Nebuchadnezzar. Giấc mơ của Nebuchadnezzar trong chương hai là một bí mật mà chỉ Đức Chúa Trời mới có thể bày tỏ, và Ngài đã bày tỏ nó cho những người đã vượt qua bài thử thứ nhất được thể hiện trong chương một của Daniel.</w:t>
      </w:r>
    </w:p>
    <w:p>
      <w:pPr>
        <w:pStyle w:val="ArticleBody"/>
        <w:jc w:val="left"/>
      </w:pPr>
      <w:r>
        <w:rPr>
          <w:rFonts w:ascii="Times New Roman" w:hAnsi="Times New Roman" w:eastAsia="Times New Roman" w:cs="Times New Roman"/>
        </w:rPr>
        <w:t>Daniel và ba người công chính trong chương một, những người đã vượt qua thử thách đầu tiên, chính là những người đã chọn ăn lương thực thiên thượng và từ chối chế độ ăn của Ba-by-lôn. Họ là những người được Giăng mô tả trong Khải Huyền chương mười, những người lấy cuốn sách nhỏ từ tay của thiên sứ, vị không ai khác hơn là chính Chúa Giê-xu Christ, và ăn lấy sứ điệp được chứa trong đó. Họ là những người trong Giăng chương sáu, đã chọn ăn thịt và uống huyết của manna thiên thượng, điều mà hạng người kia đã từ chối, rồi quay lưng khỏi Đấng Christ và không còn đi với Ngài nữa mãi mãi, ở chương SÁU, câu SÁU MƯƠI SÁU.</w:t>
      </w:r>
    </w:p>
    <w:p>
      <w:pPr>
        <w:pStyle w:val="ArticleBody"/>
        <w:jc w:val="left"/>
      </w:pPr>
      <w:r>
        <w:rPr>
          <w:rFonts w:ascii="Times New Roman" w:hAnsi="Times New Roman" w:eastAsia="Times New Roman" w:cs="Times New Roman"/>
        </w:rPr>
        <w:t>Trong mạch ấy, Đấng Christ dạy dỗ tại Ga-li-lê, nghĩa là “một bản lề” hoặc “một bước ngoặt”. Tại đó Ngài trình bày sứ điệp về ma-na từ trời, mà các môn đồ của Ngài phải ăn, giống như Giăng đã ăn trong Khải Huyền chương mười, như Ê-xê-chi-ên đã ăn trong chương ba, và Giê-rê-mi đã ăn trong chương mười lăm. Lịch sử được Giăng trình bày trong Khải Huyền chương mười, khi ông ăn quyển sách nhỏ, đã tiêu biểu cho lịch sử của những người theo Miller từ năm 1840 đến 1844, nhưng trực tiếp hơn, nó tượng trưng cho thời kỳ đóng ấn của một trăm bốn mươi bốn nghìn người hơn là cho lịch sử của những người theo Miller. Điều này thể hiện rõ trong chương ấy qua những chỉ dẫn mà Giăng nhận được khi ông được bảo phải ăn quyển sách nhỏ.</w:t>
      </w:r>
    </w:p>
    <w:p>
      <w:pPr>
        <w:pStyle w:val="ArticleScripture"/>
        <w:jc w:val="left"/>
      </w:pPr>
      <w:r>
        <w:rPr>
          <w:rFonts w:ascii="Times New Roman" w:hAnsi="Times New Roman" w:eastAsia="Times New Roman" w:cs="Times New Roman"/>
        </w:rPr>
        <w:t>Tôi đến với thiên sứ và nói với ông: Hãy cho tôi cuốn sách nhỏ. Ông nói với tôi: Hãy lấy nó và ăn nó đi; nó sẽ làm bụng ngươi đắng, nhưng trong miệng ngươi nó sẽ ngọt như mật ong. Khải Huyền 10:9.</w:t>
      </w:r>
    </w:p>
    <w:p>
      <w:pPr>
        <w:pStyle w:val="ArticleBody"/>
        <w:jc w:val="left"/>
      </w:pPr>
      <w:r>
        <w:rPr>
          <w:rFonts w:ascii="Times New Roman" w:hAnsi="Times New Roman" w:eastAsia="Times New Roman" w:cs="Times New Roman"/>
        </w:rPr>
        <w:t>Trong câu này, trước khi nhận và ăn quyển sách nhỏ, Giăng đã được báo trước về trải nghiệm mà sứ điệp ông ăn vào sẽ tạo ra. Những người theo phái Miller đã không hiểu trước những trải nghiệm ngọt bùi lẫn đắng cay, trước khi họ ứng nghiệm trong lịch sử biểu tượng của Giăng về dòng lịch sử tiên tri của mình. Nhưng một trăm bốn mươi bốn nghìn người thì đã được báo trước, và được yêu cầu phải biết. Khi Giăng minh họa lịch sử của phong trào thiên sứ thứ nhất hoặc phong trào thiên sứ thứ ba, sứ điệp ấy tạo ra hai hạng người thờ phượng, rồi kết thúc bằng nỗi thất vọng cay đắng. Khi Giê-rê-mi ăn quyển sách nhỏ, ông đã từ chối giao du với "hội của những kẻ nhạo báng."</w:t>
      </w:r>
    </w:p>
    <w:p>
      <w:pPr>
        <w:pStyle w:val="ArticleScripture"/>
        <w:jc w:val="left"/>
      </w:pPr>
      <w:r>
        <w:rPr>
          <w:rFonts w:ascii="Times New Roman" w:hAnsi="Times New Roman" w:eastAsia="Times New Roman" w:cs="Times New Roman"/>
        </w:rPr>
        <w:t>Tôi đã không ngồi trong hội của những kẻ nhạo báng, cũng chẳng vui mừng; tôi đã ngồi một mình vì tay Ngài, vì Ngài đã khiến tôi đầy phẫn nộ. Giê-rê-mi 15:17.</w:t>
      </w:r>
    </w:p>
    <w:p>
      <w:pPr>
        <w:pStyle w:val="ArticleBody"/>
        <w:jc w:val="left"/>
      </w:pPr>
      <w:r>
        <w:rPr>
          <w:rFonts w:ascii="Times New Roman" w:hAnsi="Times New Roman" w:eastAsia="Times New Roman" w:cs="Times New Roman"/>
        </w:rPr>
        <w:t>Khi Ê-xê-chi-ên ăn cuốn sách nhỏ, ông được bảo phải truyền sứ điệp cho những kẻ phản nghịch thuộc nhà Israel, là những kẻ sẽ không chịu lắng nghe.</w:t>
      </w:r>
    </w:p>
    <w:p>
      <w:pPr>
        <w:pStyle w:val="ArticleScripture"/>
        <w:jc w:val="left"/>
      </w:pPr>
      <w:r>
        <w:rPr>
          <w:rFonts w:ascii="Times New Roman" w:hAnsi="Times New Roman" w:eastAsia="Times New Roman" w:cs="Times New Roman"/>
        </w:rPr>
        <w:t>Ngài lại phán với ta: Hỡi con người, hãy ăn cái ngươi gặp; hãy ăn cuộn sách này, rồi đi nói với nhà Israel. ... Nhưng nhà Israel sẽ không nghe ngươi, vì họ không chịu nghe ta; vì cả nhà Israel đều trơ trẽn và cứng lòng. Ê-xê-chi-ên 3:1,7.</w:t>
      </w:r>
    </w:p>
    <w:p>
      <w:pPr>
        <w:pStyle w:val="ArticleBody"/>
        <w:jc w:val="left"/>
      </w:pPr>
      <w:r>
        <w:rPr>
          <w:rFonts w:ascii="Times New Roman" w:hAnsi="Times New Roman" w:eastAsia="Times New Roman" w:cs="Times New Roman"/>
        </w:rPr>
        <w:t>Khi Đấng Christ dâng bánh từ trời — tức là thịt và huyết của Ngài — cho hội thánh quê nhà của Ngài tại Ga-li-lê, hạng người quay lưng thì không bao giờ còn đi theo Ngài nữa; và việc điều này xảy ra ở chương SÁU, câu SÁU MƯƠI SÁU cho thấy rằng việc ăn ấy là bước thứ nhất trong một tiến trình thử thách gồm ba bước, bắt đầu bằng sự giáng xuống của thiên sứ. Bước thử thách thứ hai là lúc hai hạng người được bày tỏ: có thể là sự đối nghịch giữa Ê-xê-chi-ên và nhà Y-sơ-ra-ên lòng chai dạ đá; hoặc giữa những trinh nữ khôn và dại ở cả thuở ban đầu lẫn hồi kết của Phong trào Cơ Đốc Phục Lâm; hoặc giữa Giê-rê-mi và hội chúng nhạo báng; hoặc giữa Đa-ni-ên và ba người bạn đối lập với các nhà thông thái của Ba-by-lôn trong chương hai sách Đa-ni-ên.</w:t>
      </w:r>
    </w:p>
    <w:p>
      <w:pPr>
        <w:pStyle w:val="ArticleBody"/>
        <w:jc w:val="left"/>
      </w:pPr>
      <w:r>
        <w:rPr>
          <w:rFonts w:ascii="Times New Roman" w:hAnsi="Times New Roman" w:eastAsia="Times New Roman" w:cs="Times New Roman"/>
        </w:rPr>
        <w:t>Trong dòng tiên tri của Giăng đoạn sáu, việc đến Ga-li-lê là ngày 11 tháng 9 năm 2001. Sứ điệp về việc ăn thịt và uống huyết là lịch sử rốt cuộc dẫn đến luật ngày Chủ Nhật sắp đến. “Bạn là những gì bạn ăn”, như được thể hiện nơi Đa-ni-ên và ba người bạn trong đoạn một; và trong Giăng đoạn sáu, những người chọn ăn thịt Đấng Christ và uống huyết Ngài đã trở nên hình ảnh của điều họ ăn. Họ trở nên hình ảnh của Đấng Christ, trong khi hạng người khác quay lưng và không còn bước đi với Đấng Christ nữa thì bày tỏ hình ảnh của con thú. Một nhóm là hình ảnh của Đấng Tạo Hóa, nhóm kia là hình ảnh của tạo vật. Giăng đoạn sáu thêm ý nghĩa của “Ga-li-lê” cho ngày 11 tháng 9 năm 2001, vì ý nghĩa của nó là “bản lề”, qua đó đánh dấu bước ngoặt cho các môn đồ. Họ sẽ quay sang chế độ ăn thiên thượng hay chế độ ăn của Ba-by-lôn? Chính tại những bước ngoặt tiên tri mà Đấng Christ bày tỏ ánh sáng cho giai đoạn tiếp theo, như được minh họa bởi sự Ngài giáng xuống vào năm 2001, khi trái đất được soi sáng bởi vinh quang Ngài.</w:t>
      </w:r>
    </w:p>
    <w:p>
      <w:pPr>
        <w:pStyle w:val="ArticleScripture"/>
        <w:jc w:val="left"/>
      </w:pPr>
      <w:r>
        <w:rPr>
          <w:rFonts w:ascii="Times New Roman" w:hAnsi="Times New Roman" w:eastAsia="Times New Roman" w:cs="Times New Roman"/>
        </w:rPr>
        <w:t>Có những bài học cần rút ra từ lịch sử quá khứ; và chúng ta được kêu gọi chú ý đến những điều ấy, để ai nấy đều hiểu rằng Đức Chúa Trời hiện nay vẫn hành động theo cùng những đường lối như xưa nay Ngài từng làm. Bàn tay của Ngài được thấy trong công việc của Ngài và giữa các dân tộc ngày nay, y như vậy kể từ khi Tin Lành lần đầu được rao giảng cho A-đam trong vườn Ê-đen.</w:t>
      </w:r>
    </w:p>
    <w:p>
      <w:pPr>
        <w:pStyle w:val="ArticleScripture"/>
        <w:jc w:val="left"/>
      </w:pPr>
      <w:r>
        <w:rPr>
          <w:rFonts w:ascii="Times New Roman" w:hAnsi="Times New Roman" w:eastAsia="Times New Roman" w:cs="Times New Roman"/>
        </w:rPr>
        <w:t>"Có những thời kỳ là những bước ngoặt trong lịch sử của các dân tộc và của Hội Thánh. Trong sự quan phòng của Đức Chúa Trời, khi những cuộc khủng hoảng khác nhau này xảy đến, ánh sáng cho thời điểm ấy được ban ra. Nếu nó được tiếp nhận, sẽ có sự tiến bộ thuộc linh; nếu nó bị từ chối, sự suy thoái thuộc linh và sự đắm tàu sẽ theo sau. Trong lời Ngài, Chúa đã bày tỏ hoạt động mạnh mẽ của Tin Lành như đã được tiến hành trong quá khứ, và sẽ còn trong tương lai, cho đến tận cuộc xung đột cuối cùng, khi các thế lực của Sa-tan sẽ thực hiện động thái lạ lùng cuối cùng của chúng." Bible Echo, ngày 26 tháng 8, 1895.</w:t>
      </w:r>
    </w:p>
    <w:p>
      <w:pPr>
        <w:pStyle w:val="ArticleBody"/>
        <w:jc w:val="left"/>
      </w:pPr>
      <w:r>
        <w:rPr>
          <w:rFonts w:ascii="Times New Roman" w:hAnsi="Times New Roman" w:eastAsia="Times New Roman" w:cs="Times New Roman"/>
        </w:rPr>
        <w:t>Đức Chúa Trời luôn hành động theo cùng những đường lối của lịch sử quá khứ, và Ngài không bao giờ thay đổi. Có những "bước ngoặt" (Galilee), là những "khủng hoảng," và tại những "bước ngoặt" ấy "ánh sáng cho thời điểm ấy được ban." Ánh sáng cho thời kỳ đóng ấn của một trăm bốn mươi bốn nghìn đã được ban trong cuộc khủng hoảng bắt đầu vào ngày 11 tháng 9 năm 2001. Nếu ánh sáng ấy được tiếp nhận, sẽ có sự tiến bộ thuộc linh; nếu bị khước từ, sẽ theo sau là sự suy thoái thuộc linh và đắm tàu đức tin. Ánh sáng ấy tạo ra hai hạng người thờ phượng. Ánh sáng theo sau bước ngoặt đại diện cho sứ điệp tạo ra hai hạng người thờ phượng.</w:t>
      </w:r>
    </w:p>
    <w:p>
      <w:pPr>
        <w:pStyle w:val="ArticleBody"/>
        <w:jc w:val="left"/>
      </w:pPr>
      <w:r>
        <w:rPr>
          <w:rFonts w:ascii="Times New Roman" w:hAnsi="Times New Roman" w:eastAsia="Times New Roman" w:cs="Times New Roman"/>
        </w:rPr>
        <w:t>Chương hai sách Daniel minh họa sự thử thách thứ hai, sự thử thách theo sau thử thách về chế độ ăn uống của chương một. Trong câu một của chương một sách Daniel, Judah vừa bị Nebuchadnezzar chinh phục, người sau đó trở thành vương quốc đầu tiên của lời tiên tri trong Kinh Thánh. Đó là một bước ngoặt trong cả lịch sử các dân tộc lẫn của hội thánh; đó là một cuộc khủng hoảng lớn, và ánh sáng của một thử thách về chế độ ăn uống khi ấy đã được ban cho. Daniel và ba người đáng kính đã vượt qua thử thách ấy, và rồi trong chương hai, họ lại đại diện cho những người vượt qua thử thách thứ hai. Thử thách thứ hai là một thử thách về một bí mật mà không người nào, ngay cả Nebuchadnezzar, biết được.</w:t>
      </w:r>
    </w:p>
    <w:p>
      <w:pPr>
        <w:pStyle w:val="ArticleBody"/>
        <w:jc w:val="left"/>
      </w:pPr>
      <w:r>
        <w:rPr>
          <w:rFonts w:ascii="Times New Roman" w:hAnsi="Times New Roman" w:eastAsia="Times New Roman" w:cs="Times New Roman"/>
        </w:rPr>
        <w:t>Biểu tượng của cuộc thử thách là bức tượng trong giấc mơ của Nê-bu-cát-nết-sa. Đó là một phép thử sinh tử xoay quanh một bức tượng mà không ai biết. Bức tượng ấy chỉ ra các vương quốc trong lời tiên tri Kinh Thánh, và trong chương 7 và 8 của sách Đa-ni-ên, các vương quốc ở Đa-ni-ên chương 2 được mô tả là những con thú. Cuộc thử thách của Nê-bu-cát-nết-sa là thử thách về "hình ảnh của các con thú", điều này, vào những ngày sau rốt, diễn ra trong thời kỳ đóng ấn của một trăm bốn mươi bốn ngàn.</w:t>
      </w:r>
    </w:p>
    <w:p>
      <w:pPr>
        <w:pStyle w:val="ArticleBody"/>
        <w:jc w:val="left"/>
      </w:pPr>
      <w:r>
        <w:rPr>
          <w:rFonts w:ascii="Times New Roman" w:hAnsi="Times New Roman" w:eastAsia="Times New Roman" w:cs="Times New Roman"/>
        </w:rPr>
        <w:t>Trong những ngày sau rốt, sự hình thành hình tượng con thú là bài thử thách lớn cho dân sự của Đức Chúa Trời, được đại diện bởi Đa-ni-ên và ba người bạn trung tín. Đó là bài thử mà họ phải vượt qua trước khi được đóng ấn; vì vậy đó là sứ điệp đóng ấn–thử nghiệm, sứ điệp này hoặc tạo ra một nhóm người nhận ấn của Đức Chúa Trời và phản chiếu hình ảnh của Đức Chúa Trời, hoặc một nhóm nhận ấn của con thú và vì thế phản chiếu hình ảnh của con thú. Trong Đa-ni-ên chương hai, sứ điệp về hình tượng con thú đã bị niêm kín cho đến thời điểm lịch sử khi nó trở thành một vấn đề sống chết. Hình tượng của Nê-bu-cát-nết-sa đã được những người Millerite hiểu đúng, nhưng trong lịch sử của sự đóng ấn, một lẽ thật kín nhiệm liên hệ với hình tượng của Nê-bu-cát-nết-sa được mở ấn, nhưng chỉ cho những ai đã tiếp nhận sứ điệp phải được ăn khi thời điểm bước ngoặt đến.</w:t>
      </w:r>
    </w:p>
    <w:p>
      <w:pPr>
        <w:pStyle w:val="ArticleBody"/>
        <w:jc w:val="left"/>
      </w:pPr>
      <w:r>
        <w:rPr>
          <w:rFonts w:ascii="Times New Roman" w:hAnsi="Times New Roman" w:eastAsia="Times New Roman" w:cs="Times New Roman"/>
        </w:rPr>
        <w:t>Thức ăn ấy chính là sứ điệp mưa cuối mùa khởi đầu khi thiên sứ trong Khải Huyền đoạn mười tám giáng xuống, và sứ điệp mưa cuối mùa là phương pháp “dòng trên dòng”. Nếu không ăn lẽ thật ấy, sứ điệp bí ẩn về sự hình thành ảnh tượng của con thú sẽ không thể thấy được.</w:t>
      </w:r>
    </w:p>
    <w:p>
      <w:pPr>
        <w:pStyle w:val="ArticleBody"/>
        <w:jc w:val="left"/>
      </w:pPr>
      <w:r>
        <w:rPr>
          <w:rFonts w:ascii="Times New Roman" w:hAnsi="Times New Roman" w:eastAsia="Times New Roman" w:cs="Times New Roman"/>
        </w:rPr>
        <w:t>Ellen White đã được chỉ cho thấy rõ ràng rằng “ảnh tượng của con thú sẽ được hình thành trước khi thời kỳ ân điển kết thúc.” Sứ điệp về sự hình thành ảnh tượng của con thú trong Đa-ni-ên đoạn hai cho thấy một sự hình thành của ảnh tượng mà chỉ có thể được thấy trong lịch sử sau “bước ngoặt,” khi ánh sáng sẽ được ban cho. Điều hiện được hiểu về ảnh tượng của Nê-bu-cát-nết-sa là nó không chỉ xác định bốn vương quốc đầu tiên của lời tiên tri trong Kinh Thánh, mà còn xác định cả tám vương quốc; và sự hiểu biết ấy tạo nên một sự hình thành mới của ảnh tượng-con thú.</w:t>
      </w:r>
    </w:p>
    <w:p>
      <w:pPr>
        <w:pStyle w:val="ArticleBody"/>
        <w:jc w:val="left"/>
      </w:pPr>
      <w:r>
        <w:rPr>
          <w:rFonts w:ascii="Times New Roman" w:hAnsi="Times New Roman" w:eastAsia="Times New Roman" w:cs="Times New Roman"/>
        </w:rPr>
        <w:t>Lẽ thật ấy chỉ ra rằng con thú thứ tám thuộc về bảy con, và cũng chỉ ra rằng Hoa Kỳ — nước trước hết dựng nên hình tượng của con thú và rồi buộc cả thế giới phải làm theo — sẽ mang đặc tính tiên tri của con thú mà nó đã dựng hình tượng. Hình tượng ấy bao gồm rằng nó là con thứ tám, vốn thuộc về bảy; và trong lịch sử ba tiếng phán của Đấng Christ, nó đánh dấu bước ngoặt của ngày 11 tháng 9 năm 2001, tiếng phán vào năm 2023 kêu gọi những bộ xương khô chết của hai nhân chứng đứng dậy trên chân mình, và tiếng phán kêu gọi ra khỏi Babylon.</w:t>
      </w:r>
    </w:p>
    <w:p>
      <w:pPr>
        <w:pStyle w:val="ArticleBody"/>
        <w:jc w:val="left"/>
      </w:pPr>
      <w:r>
        <w:rPr>
          <w:rFonts w:ascii="Times New Roman" w:hAnsi="Times New Roman" w:eastAsia="Times New Roman" w:cs="Times New Roman"/>
        </w:rPr>
        <w:t>Tiếng nói của năm 2023 là tiếng nói xác định bí mật của hình tượng Nebuchadnezzar và lúc nó lên tiếng.</w:t>
      </w:r>
    </w:p>
    <w:p>
      <w:pPr>
        <w:pStyle w:val="ArticleBody"/>
        <w:jc w:val="left"/>
      </w:pPr>
      <w:r>
        <w:rPr>
          <w:rFonts w:ascii="Times New Roman" w:hAnsi="Times New Roman" w:eastAsia="Times New Roman" w:cs="Times New Roman"/>
        </w:rPr>
        <w:t>Ngày 11 tháng 9 năm 2001 đại diện cho giai đoạn bắt đầu từ đó và kết thúc vào ngày 18 tháng 7 năm 2020. Giai đoạn của tiếng nói thứ hai từ chương mười một, đại diện cho giai đoạn từ ngày 18 tháng 7 năm 2020 cho đến tiếng nói thứ ba tại đạo luật Chủ nhật sắp tới. Giai đoạn thứ hai bắt đầu vào ngày 18 tháng 7 năm 2020 bao gồm mốc ngày 3 tháng 11 năm 2020 và mốc ngày 6 tháng 1 năm 2021, khi những kẻ đã giết hai nhân chứng bắt đầu vui mừng và gửi quà, và nó bao gồm tháng 7 năm 2023, khi tiếng kêu trong đồng vắng bắt đầu vang lên lời cảnh báo của hồi kèn thứ bảy.</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Trên bờ sông Chebar, Ê-xê-chi-ên thấy một cơn gió lốc dường như đến từ phương bắc, 'một đám mây lớn, và một ngọn lửa cuộn lấy chính mình, và có sự rạng ngời bao quanh nó, và từ giữa đó như màu hổ phách.' Nhiều bánh xe, đan xen vào nhau, được bốn sinh vật sống làm cho chuyển động. Cao trên tất cả những điều ấy 'là hình dạng của một ngai, như dáng vẻ của đá ngọc bích; và trên hình dạng của ngai là hình dạng như dáng vẻ của một người ở trên đó.' 'Và giữa các chê-ru-bim hiện ra hình dạng bàn tay một người ở dưới cánh của chúng.' Ê-xê-chi-ên 1:4, 26; 10:8. Các bánh xe phức tạp đến nỗi thoạt nhìn có vẻ rối loạn; nhưng chúng chuyển động trong sự hòa hợp hoàn hảo. Các hữu thể trên trời, được bàn tay ở dưới cánh của các chê-ru-bim nâng đỡ và hướng dẫn, đang thúc đẩy những bánh xe này; phía trên họ, trên ngai bích ngọc, là Đấng Hằng Hữu; và chung quanh ngai là một cầu vồng, biểu tượng của lòng thương xót thiêng liêng.</w:t>
      </w:r>
    </w:p>
    <w:p>
      <w:pPr>
        <w:pStyle w:val="ArticleScripture"/>
        <w:jc w:val="left"/>
      </w:pPr>
      <w:r>
        <w:rPr>
          <w:rFonts w:ascii="Times New Roman" w:hAnsi="Times New Roman" w:eastAsia="Times New Roman" w:cs="Times New Roman"/>
        </w:rPr>
        <w:t>Như những cơ cấu phức tạp giống như bánh xe được bàn tay ở dưới cánh các Kêrubim dẫn dắt, thì sự vận hành phức tạp của các biến cố nhân loại cũng ở dưới quyền tể trị của Thiên Chúa. Giữa cảnh xung đột và náo loạn của các dân tộc, Đấng ngự trên các Kêrubim vẫn hướng dẫn mọi việc trên đất.</w:t>
      </w:r>
    </w:p>
    <w:p>
      <w:pPr>
        <w:pStyle w:val="ArticleScripture"/>
        <w:jc w:val="left"/>
      </w:pPr>
      <w:r>
        <w:rPr>
          <w:rFonts w:ascii="Times New Roman" w:hAnsi="Times New Roman" w:eastAsia="Times New Roman" w:cs="Times New Roman"/>
        </w:rPr>
        <w:t>Lịch sử các dân tộc — những dân tộc đã lần lượt đến đúng thời và đúng chỗ đã được ấn định cho mình, vô thức làm chứng cho chân lý mà chính họ không hiểu ý nghĩa — đang nói với chúng ta. Cho mỗi dân tộc và mỗi cá nhân ngày nay, Đức Chúa Trời đã ấn định một vị trí trong kế hoạch vĩ đại của Ngài. Ngày nay, con người và các dân tộc đang được đo bằng dây dọi trong tay Đấng chẳng hề sai lầm. Tất cả đều, bằng sự lựa chọn của chính mình, đang quyết định vận mệnh của mình, và Đức Chúa Trời đang tể trị trên mọi sự để hoàn thành các mục đích của Ngài.</w:t>
      </w:r>
    </w:p>
    <w:p>
      <w:pPr>
        <w:pStyle w:val="ArticleScripture"/>
        <w:jc w:val="left"/>
      </w:pPr>
      <w:r>
        <w:rPr>
          <w:rFonts w:ascii="Times New Roman" w:hAnsi="Times New Roman" w:eastAsia="Times New Roman" w:cs="Times New Roman"/>
        </w:rPr>
        <w:t>Lịch sử mà Đấng Ta Là vĩ đại đã vạch ra trong lời Ngài, liên kết mắt xích này nối tiếp mắt xích khác trong chuỗi tiên tri, từ muôn đời trước đến muôn đời sau, cho chúng ta biết hôm nay chúng ta đang ở đâu trong tiến trình của các thời đại và điều gì có thể được trông đợi trong thời gian sắp tới. Mọi điều mà lời tiên tri đã báo trước sẽ xảy ra, cho đến hiện nay, đều đã được ghi lại trên những trang lịch sử, và chúng ta có thể tin chắc rằng mọi điều còn ở phía trước sẽ được ứng nghiệm theo trình tự của nó. Giáo dục,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ba mươi bốn</dc:title>
  <dc:subject>Diễn tiến theo lời tiên tri: Từ ngày 11 tháng 9 năm 2001 đến Luật Chủ nhật sắp tới tại Hoa Kỳ</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