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Ba Mươi Chín</w:t>
      </w:r>
    </w:p>
    <w:p>
      <w:pPr>
        <w:pStyle w:val="ArticleSubtitle"/>
        <w:jc w:val="left"/>
      </w:pPr>
      <w:r>
        <w:rPr>
          <w:rFonts w:ascii="Arial" w:hAnsi="Arial" w:eastAsia="Arial" w:cs="Arial"/>
        </w:rPr>
        <w:t>Sự tương ứng mang tính tiên tri giữa Đa-ni-ên 11:40 và các thực tại chính trị hiện đại: Giải mã bí ẩn về vị Tổng thống cuối cùng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Chúng ta đang xem xét sự tương ứng giữa sách Đa-ni-ên chương mười một câu bốn mươi với các câu một và hai của cùng chương. Câu một xác định thời kỳ cuối cùng vào năm 1989, và câu bốn mươi cũng đánh dấu thời kỳ cuối cùng vào năm 1989, với sự sụp đổ của Liên Xô được thể hiện qua việc phá dỡ Bức tường Berlin vào ngày 9 tháng 11 năm 1989.</w:t>
      </w:r>
    </w:p>
    <w:p>
      <w:pPr>
        <w:pStyle w:val="ArticleBody"/>
        <w:jc w:val="left"/>
      </w:pPr>
      <w:r>
        <w:rPr>
          <w:rFonts w:ascii="Times New Roman" w:hAnsi="Times New Roman" w:eastAsia="Times New Roman" w:cs="Times New Roman"/>
        </w:rPr>
        <w:t>Câu hai xác định vị tổng thống thứ sáu của Hoa Kỳ sau năm 1989 là người giàu nhất trong tất cả các tổng thống, và vì thế chỉ đích danh Donald Trump. Khi làm như vậy, nó chỉ ra rằng Trump sẽ "khuấy động" toàn cõi Hy Lạp, tức là đế quốc Hy Lạp của Alexander Đại đế được nói đến ở câu ba. Vương quốc Hy Lạp trong các câu ba và bốn là biểu tượng của một vương quốc toàn cầu trong chương mười một của sách Daniel.</w:t>
      </w:r>
    </w:p>
    <w:p>
      <w:pPr>
        <w:pStyle w:val="ArticleBody"/>
        <w:jc w:val="left"/>
      </w:pPr>
      <w:r>
        <w:rPr>
          <w:rFonts w:ascii="Times New Roman" w:hAnsi="Times New Roman" w:eastAsia="Times New Roman" w:cs="Times New Roman"/>
        </w:rPr>
        <w:t>William Miller đã đặt ra cụm từ “lịch sử và lời tiên tri ăn khớp với nhau”, và lịch sử liên quan đến Donald Trump cung cấp bằng chứng không thể chối cãi rằng ông không chỉ là người giàu nhất trong số tám đời tổng thống Hoa Kỳ gần đây nhất, mà còn rằng giới theo chủ nghĩa toàn cầu ở Hoa Kỳ, và trên toàn thế giới, căm ghét Donald Trump với một sự thù ghét phi lý đến mức nhiều người coi đó là sự điên rồ.</w:t>
      </w:r>
    </w:p>
    <w:p>
      <w:pPr>
        <w:pStyle w:val="ArticleBody"/>
        <w:jc w:val="left"/>
      </w:pPr>
      <w:r>
        <w:rPr>
          <w:rFonts w:ascii="Times New Roman" w:hAnsi="Times New Roman" w:eastAsia="Times New Roman" w:cs="Times New Roman"/>
        </w:rPr>
        <w:t>Người thứ nhất trong tám vị tổng thống cuối cùng, bắt đầu từ năm 1989, rõ ràng đã là hình bóng báo trước Trump theo nhiều phương diện, qua đó củng cố rằng vị tổng thống thứ sáu trong câu 2 rốt cuộc sẽ là vị tổng thống thứ tám và cuối cùng. Reagan, với tư cách là người đầu tiên trong chuỗi tám người, sẽ là hình bóng báo trước người thứ tám và cuối cùng, vì Jesus luôn minh họa phần kết của một sự việc bằng phần khởi đầu của nó.</w:t>
      </w:r>
    </w:p>
    <w:p>
      <w:pPr>
        <w:pStyle w:val="ArticleBody"/>
        <w:jc w:val="left"/>
      </w:pPr>
      <w:r>
        <w:rPr>
          <w:rFonts w:ascii="Times New Roman" w:hAnsi="Times New Roman" w:eastAsia="Times New Roman" w:cs="Times New Roman"/>
        </w:rPr>
        <w:t>Lời chứng của Ronald Reagan, vị tổng thống vào thời kỳ kết thúc năm 1989, mang ý nghĩa tiên tri đại diện cho vị tổng thống sẽ là người cuối cùng trong tám tổng thống. Sẽ có bảy tổng thống sau Reagan, vì Hoa Kỳ chấm dứt vai trò là vương quốc thứ sáu trong lời tiên tri Kinh Thánh vào kỳ luật ngày Chủ nhật sắp đến, và trong tiến trình dẫn đến luật ngày Chủ nhật ấy, Hoa Kỳ hình thành ảnh tượng của con thú, và con thú ấy là con thứ tám, thuộc về bảy con thú. Reagan là vị tổng thống đầu tiên vào thời kỳ kết thúc năm 1989, và vị cuối cùng sẽ là người thứ tám, tức là thuộc về bảy vị.</w:t>
      </w:r>
    </w:p>
    <w:p>
      <w:pPr>
        <w:pStyle w:val="ArticleBody"/>
        <w:jc w:val="left"/>
      </w:pPr>
      <w:r>
        <w:rPr>
          <w:rFonts w:ascii="Times New Roman" w:hAnsi="Times New Roman" w:eastAsia="Times New Roman" w:cs="Times New Roman"/>
        </w:rPr>
        <w:t>Vào ngày 12 tháng 6 năm 1987, trong một bài phát biểu tại Cổng Brandenburg gần Bức tường Berlin ở Tây Berlin, Đức, khi hướng lời tới Tổng Bí thư Đảng Cộng sản Liên Xô, Mikhail Gorbachev, Reagan nói: "Tổng Bí thư Gorbachev, nếu ông tìm kiếm hòa bình, nếu ông tìm kiếm thịnh vượng cho Liên Xô và Đông Âu, nếu ông tìm kiếm sự tự do hóa: Hãy đến đây, tới cánh cổng này! Ông Gorbachev, hãy mở cánh cổng này! Ông Gorbachev, hãy phá bỏ bức tường này!" Câu nói nổi tiếng nhất của người đầu tiên trong số tám vị tổng thống gần đây đã đánh dấu sự thành hiện thực của việc phá dỡ bức tường hai năm sau, vào ngày 9 tháng 11 năm 1989.</w:t>
      </w:r>
    </w:p>
    <w:p>
      <w:pPr>
        <w:pStyle w:val="ArticleBody"/>
        <w:jc w:val="left"/>
      </w:pPr>
      <w:r>
        <w:rPr>
          <w:rFonts w:ascii="Times New Roman" w:hAnsi="Times New Roman" w:eastAsia="Times New Roman" w:cs="Times New Roman"/>
        </w:rPr>
        <w:t>Khi làm như vậy, sự nhấn mạnh của Reagan về việc phá bỏ bức tường đã nói với vị tổng thống thứ tám, người mà khi tranh cử để trở thành tổng thống thứ sáu, đã đặt trọng tâm chiến dịch tranh cử của mình vào lời hứa "xây dựng bức tường". Người đầu tiên trong tám vị tổng thống cuối cùng đã kêu gọi phá bỏ bức tường, và Bức tường Berlin đã bị phá bỏ vào năm 1989, vào thời kỳ tận cùng. Khi luật Chủ nhật sắp đến, "bức tường" phân tách giữa Giáo hội và Nhà nước sẽ bị phá bỏ, như được thể hiện bởi điểm khởi đầu vào năm 1989. Vào giữa giai đoạn đó, vị tổng thống thứ sáu, người khuấy động những người theo chủ nghĩa toàn cầu, cố gắng xây một bức tường mà họ không muốn, và khi ông ta một lần nữa là vị tổng thống thứ tám trong số bảy người, một "bức tường" khác sẽ sụp đổ.</w:t>
      </w:r>
    </w:p>
    <w:p>
      <w:pPr>
        <w:pStyle w:val="ArticleBody"/>
        <w:jc w:val="left"/>
      </w:pPr>
      <w:r>
        <w:rPr>
          <w:rFonts w:ascii="Times New Roman" w:hAnsi="Times New Roman" w:eastAsia="Times New Roman" w:cs="Times New Roman"/>
        </w:rPr>
        <w:t>Vị thứ nhất trong tám vị tổng thống được đánh dấu bởi sự sụp đổ của một bức tường, điều đã đánh dấu thời kỳ cuối cùng, như được trình bày trong sách Đa-ni-ên đoạn mười một câu bốn mươi; và vị cuối cùng trong tám vị tổng thống được đánh dấu bởi sự sụp đổ của một "bức tường", điều đánh dấu sự kết thúc thời kỳ niêm ấn của một trăm bốn mươi bốn nghìn, như được trình bày trong sách Đa-ni-ên đoạn mười một câu bốn mươi mốt.</w:t>
      </w:r>
    </w:p>
    <w:p>
      <w:pPr>
        <w:pStyle w:val="ArticleBody"/>
        <w:jc w:val="left"/>
      </w:pPr>
      <w:r>
        <w:rPr>
          <w:rFonts w:ascii="Times New Roman" w:hAnsi="Times New Roman" w:eastAsia="Times New Roman" w:cs="Times New Roman"/>
        </w:rPr>
        <w:t>Tổng thống Reagan từng là một đảng viên Dân chủ rồi chuyển sang Cộng hòa, từng là một ngôi sao truyền thông, một người nổi tiếng với khả năng diễn thuyết mạch lạc, có khiếu hài hước sâu sắc, một người bảo thủ về tài khóa đã vận động tranh cử chống lại giới cầm quyền ở Washington, DC. Thế nhưng, bất chấp những lời lẽ của Reagan trong chiến dịch đầu tiên nhằm chống lại giới cầm quyền (đầm lầy) đã bám rễ sâu ở thủ đô quốc gia, rốt cuộc ông lại bổ nhiệm tỷ lệ các chính trị gia được xác định là theo chủ nghĩa toàn cầu vào các chức vụ trong nội các cao hơn bất kỳ tổng thống hiện đại nào trước thời điểm đó. Ông thậm chí còn chọn George Bush cha làm Phó Tổng thống, một người có gốc gác gia đình gắn bó từ lâu với lịch sử chủ nghĩa toàn cầu.</w:t>
      </w:r>
    </w:p>
    <w:p>
      <w:pPr>
        <w:pStyle w:val="ArticleBody"/>
        <w:jc w:val="left"/>
      </w:pPr>
      <w:r>
        <w:rPr>
          <w:rFonts w:ascii="Times New Roman" w:hAnsi="Times New Roman" w:eastAsia="Times New Roman" w:cs="Times New Roman"/>
        </w:rPr>
        <w:t>Trump vận động tranh cử với lời hứa làm sạch giới cầm quyền mà ông gọi là "đầm lầy", nhưng chính việc lựa chọn những cộng sự thân cận của ông lại bộc lộ điểm yếu lớn nhất của ông. Hầu như tất cả những người đó đều là đại diện của "đầm lầy" mà Trump kịch liệt phản đối. Giống như Reagan, Trump từng là một đảng viên Dân chủ rồi chuyển sang Cộng hòa, từng là một ngôi sao truyền thông, là người nổi tiếng về tài hùng biện, có khiếu hài hước sâu sắc, và là một người bảo thủ về tài khóa.</w:t>
      </w:r>
    </w:p>
    <w:p>
      <w:pPr>
        <w:pStyle w:val="ArticleBody"/>
        <w:jc w:val="left"/>
      </w:pPr>
      <w:r>
        <w:rPr>
          <w:rFonts w:ascii="Times New Roman" w:hAnsi="Times New Roman" w:eastAsia="Times New Roman" w:cs="Times New Roman"/>
        </w:rPr>
        <w:t>Vị tổng thống cuối cùng của Hợp chúng quốc Hoa Kỳ sẽ là người đang tại vị khi hình ảnh của giáo hoàng quyền (hình ảnh của con thú) được hình thành tại Hoa Kỳ. Vì vậy, vị tổng thống thứ tám và cũng là cuối cùng kể từ năm 1989 sẽ dính líu đến một cuộc chiến chống lại một quyền lực của con rồng, vì chính trong một cuộc chiến kéo dài với con rồng mà giáo hoàng quyền đã lần đầu được tôn lập bởi một quyền lực của con rồng vào năm 538, rồi bị chính quyền lực rồng ấy phế truất vào năm 1798, và rồi sẽ lại được tôn lập bởi quyền lực rồng được đại diện bởi mười vua, những người đồng ý trao vương quốc thứ bảy của họ cho giáo hoàng quyền, và sau đó phế truất con thú thuộc giáo hoàng khi họ thiêu nó bằng lửa và ăn thịt nó, khi nó đi đến hồi kết mà không ai giúp đỡ.</w:t>
      </w:r>
    </w:p>
    <w:p>
      <w:pPr>
        <w:pStyle w:val="ArticleBody"/>
        <w:jc w:val="left"/>
      </w:pPr>
      <w:r>
        <w:rPr>
          <w:rFonts w:ascii="Times New Roman" w:hAnsi="Times New Roman" w:eastAsia="Times New Roman" w:cs="Times New Roman"/>
        </w:rPr>
        <w:t>Vị tổng thống sẽ là người thứ tám, tức là thuộc về nhóm bảy người, cũng sẽ là vị tổng thống dính líu đến một cuộc chiến chống lại một thế lực rồng. Cuộc chiến ấy được nhận diện khi vị tổng thống thứ sáu và giàu có nhất kích động toàn bộ các thế lực rồng toàn cầu. Trong số tám vị tổng thống cuối cùng, bắt đầu từ năm 1989, có hai người đã qua đời, còn lại sáu vị tổng thống có thể dính líu đến một cuộc chiến chống lại một thế lực rồng.</w:t>
      </w:r>
    </w:p>
    <w:p>
      <w:pPr>
        <w:pStyle w:val="ArticleBody"/>
        <w:jc w:val="left"/>
      </w:pPr>
      <w:r>
        <w:rPr>
          <w:rFonts w:ascii="Times New Roman" w:hAnsi="Times New Roman" w:eastAsia="Times New Roman" w:cs="Times New Roman"/>
        </w:rPr>
        <w:t>Trong sáu lựa chọn đó, bốn người công khai là những người theo chủ nghĩa toàn cầu được quyền lực của con rồng hậu thuẫn. Một trong sáu người, giống như cha mình, khẳng định là người của Đảng Cộng hòa, nhưng ông ta chỉ là Cộng hòa trên danh nghĩa, và giống như cha mình, là đại diện cho thế lực con rồng toàn cầu. Trong số sáu tổng thống còn sống, chỉ có một người rõ ràng không phải là người theo chủ nghĩa toàn cầu, và chính ông là vị tổng thống khiến những người theo chủ nghĩa toàn cầu dậy sóng. Ông là người duy nhất trong tám tổng thống gần đây nhất có thể đáp ứng yếu tố về hình ảnh của chế độ giáo hoàng, xét về phương diện tham gia vào một cuộc chiến chống lại một thế lực con rồng.</w:t>
      </w:r>
    </w:p>
    <w:p>
      <w:pPr>
        <w:pStyle w:val="ArticleBody"/>
        <w:jc w:val="left"/>
      </w:pPr>
      <w:r>
        <w:rPr>
          <w:rFonts w:ascii="Times New Roman" w:hAnsi="Times New Roman" w:eastAsia="Times New Roman" w:cs="Times New Roman"/>
        </w:rPr>
        <w:t>Vị tổng thống đầu tiên của Đảng Cộng hòa đã nổi tiếng vì trích dẫn một đoạn Kinh Thánh liên quan đến Nội chiến Hoa Kỳ, đoạn này đề cập trực tiếp đến chính sự thật này.</w:t>
      </w:r>
    </w:p>
    <w:p>
      <w:pPr>
        <w:pStyle w:val="ArticleScripture"/>
        <w:jc w:val="left"/>
      </w:pPr>
      <w:r>
        <w:rPr>
          <w:rFonts w:ascii="Times New Roman" w:hAnsi="Times New Roman" w:eastAsia="Times New Roman" w:cs="Times New Roman"/>
        </w:rPr>
        <w:t>Và Đức Chúa Giê-xu biết ý tưởng của họ, bèn phán với họ: Mọi nước tự chia rẽ thì sẽ trở nên điêu tàn; mọi thành hay nhà tự chia rẽ thì không thể đứng vững. Nếu Sa-tan đuổi Sa-tan, thì nó tự chia rẽ với chính mình; như vậy nước nó làm sao đứng vững được? Còn nếu ta nhờ Beelzebub mà trừ quỷ, thì con cái các ngươi nhờ ai mà trừ? Bởi đó, chính họ sẽ xét xử các ngươi. Nhưng nếu ta nhờ Thánh Linh của Đức Chúa Trời mà trừ quỷ, thì nước Đức Chúa Trời đã đến trên các ngươi. Ma-thi-ơ 12:25-28.</w:t>
      </w:r>
    </w:p>
    <w:p>
      <w:pPr>
        <w:pStyle w:val="ArticleBody"/>
        <w:jc w:val="left"/>
      </w:pPr>
      <w:r>
        <w:rPr>
          <w:rFonts w:ascii="Times New Roman" w:hAnsi="Times New Roman" w:eastAsia="Times New Roman" w:cs="Times New Roman"/>
        </w:rPr>
        <w:t>Cuộc chiến của con rồng chống lại vị tổng thống giàu có nhất, người đã khuấy động vương quốc Grecia, chỉ có thể là giữa Donald Trump và những người theo chủ nghĩa toàn cầu, vì cả năm vị tổng thống khác có thể còn sống đều là những người theo chủ nghĩa toàn cầu chống Mỹ. Khi Lincoln trích dẫn các câu trước đó, để nói về sự chia rẽ của quốc gia thành hai phe ủng hộ chế độ nô lệ và chống chế độ nô lệ, ông đang nói với phe Dân chủ ủng hộ chế độ nô lệ và phe Cộng hòa chống chế độ nô lệ, và bằng cách đó ông đã nói đến cuộc chiến trong những ngày sau cùng giữa các đảng viên Dân chủ theo chủ nghĩa toàn cầu, mà vị tổng thống Cộng hòa gần đây nhất khuấy động bằng phong trào chủ nghĩa MAGA mà ông đại diện và lãnh đạo.</w:t>
      </w:r>
    </w:p>
    <w:p>
      <w:pPr>
        <w:pStyle w:val="ArticleBody"/>
        <w:jc w:val="left"/>
      </w:pPr>
      <w:r>
        <w:rPr>
          <w:rFonts w:ascii="Times New Roman" w:hAnsi="Times New Roman" w:eastAsia="Times New Roman" w:cs="Times New Roman"/>
        </w:rPr>
        <w:t>Là tổng thống Cộng hòa đầu tiên, Lincoln tiêu biểu cho vị tổng thống Cộng hòa cuối cùng. Vị tổng thống cuối cùng cũng được đại diện bởi vị tổng thống Cộng hòa vào thời điểm kết thúc năm 1989. Hai nhân chứng này xác định rằng vị tổng thống mà họ tiêu biểu cho là một người thuộc Đảng Cộng hòa. Vị tổng thống Cộng hòa vào thời điểm kết thúc năm 1989 không chỉ đơn thuần là một đảng viên Cộng hòa, mà ông còn là người đầu tiên trong số tám tổng thống cuối cùng. Vị tổng thống cuối cùng cũng sẽ được George Washington, vị tổng thống đầu tiên và Tổng tư lệnh đầu tiên, làm hình mẫu.</w:t>
      </w:r>
    </w:p>
    <w:p>
      <w:pPr>
        <w:pStyle w:val="ArticleBody"/>
        <w:jc w:val="left"/>
      </w:pPr>
      <w:r>
        <w:rPr>
          <w:rFonts w:ascii="Times New Roman" w:hAnsi="Times New Roman" w:eastAsia="Times New Roman" w:cs="Times New Roman"/>
        </w:rPr>
        <w:t>Washington, đến lượt mình, đã được tiêu biểu bởi vị tổng thống đầu tiên trong giai đoạn được biểu trưng bởi năm 1776, và vị tổng thống đầu tiên ấy (Peyton Randolph) là một trong bảy người đã phục vụ trong tám giai đoạn do bảy người đại diện. Randolph là người đầu tiên trong tám, và vì thế đại diện cho Reagan, người cũng là người đầu tiên trong tám, và ông là người thứ tám thuộc về nhóm bảy. Vì vậy, Randolph đại diện cho Washington (tổng thống đầu tiên), Lincoln (tổng thống Cộng hòa đầu tiên), Reagan (tổng thống đầu tiên trong tám người cuối cùng) và vị tổng thống thứ tám sau năm 1989, người theo tất yếu tiên tri sẽ là người thứ tám, thuộc về nhóm bảy.</w:t>
      </w:r>
    </w:p>
    <w:p>
      <w:pPr>
        <w:pStyle w:val="ArticleBody"/>
        <w:jc w:val="left"/>
      </w:pPr>
      <w:r>
        <w:rPr>
          <w:rFonts w:ascii="Times New Roman" w:hAnsi="Times New Roman" w:eastAsia="Times New Roman" w:cs="Times New Roman"/>
        </w:rPr>
        <w:t>Washington cũng được tượng trưng bởi John Hancock, người là tổng thống trong lịch sử được biểu trưng bởi năm 1789, và người này, cũng như Randolph, là người thứ tám, vốn thuộc về bảy. Randolph đã tượng trưng cho Washington, vì vậy khi Hancock tương ứng với Randolph như người thứ tám thuộc về bảy, Hancock đại diện cho vị tổng thống thứ tám sau năm 1989, người mà theo tất yếu tiên tri sẽ là người thứ tám, vốn thuộc về bảy.</w:t>
      </w:r>
    </w:p>
    <w:p>
      <w:pPr>
        <w:pStyle w:val="ArticleBody"/>
        <w:jc w:val="left"/>
      </w:pPr>
      <w:r>
        <w:rPr>
          <w:rFonts w:ascii="Times New Roman" w:hAnsi="Times New Roman" w:eastAsia="Times New Roman" w:cs="Times New Roman"/>
        </w:rPr>
        <w:t>Randolph, Hancock, Washington, Lincoln và Reagan đều tiêu biểu cho vị tổng thống cuối cùng. Hai trong số những nhân chứng đó cho thấy rằng vị tổng thống cuối cùng sẽ thuộc Đảng Cộng hòa. Hai người khẳng định rằng vị tổng thống cuối cùng sẽ là người thứ tám, tức là thuộc về bảy người. Năm tổng thống còn sống trong số tám tổng thống sau thời kỳ cuối cùng vào năm 1989 cho thấy rằng chỉ có Trump sở hữu hệ tư tưởng chính trị để tham gia vào một cuộc chiến với thế lực con rồng.</w:t>
      </w:r>
    </w:p>
    <w:p>
      <w:pPr>
        <w:pStyle w:val="ArticleBody"/>
        <w:jc w:val="left"/>
      </w:pPr>
      <w:r>
        <w:rPr>
          <w:rFonts w:ascii="Times New Roman" w:hAnsi="Times New Roman" w:eastAsia="Times New Roman" w:cs="Times New Roman"/>
        </w:rPr>
        <w:t>Trước Lincoln là James Buchanan, một đảng viên Dân chủ, mà các sử gia trung thực coi là vị tổng thống kém hiệu quả nhất trong giai đoạn đầu của lịch sử nước Mỹ, và sự lãnh đạo kém hiệu quả của ông về cơ bản đã gây ra cuộc Nội chiến Hoa Kỳ. Trước khi Lincoln tuyên thệ nhậm chức, các bang miền Nam đã bắt đầu ly khai khỏi liên bang, và chỉ một tháng sau lễ nhậm chức của Lincoln, những phát súng đầu tiên đã nổ. Buchanan đã khởi xướng những động thái dẫn tới một cuộc chiến mà Lincoln buộc phải giải quyết.</w:t>
      </w:r>
    </w:p>
    <w:p>
      <w:pPr>
        <w:pStyle w:val="ArticleBody"/>
        <w:jc w:val="left"/>
      </w:pPr>
      <w:r>
        <w:rPr>
          <w:rFonts w:ascii="Times New Roman" w:hAnsi="Times New Roman" w:eastAsia="Times New Roman" w:cs="Times New Roman"/>
        </w:rPr>
        <w:t>Reagan kế nhiệm vị tổng thống kém hiệu quả nhất trong thời hiện đại. Carter, một đảng viên Dân chủ, đã làm Hoa Kỳ bẽ mặt vì sự bất lực trong việc đối phó đúng đắn với Hồi giáo cực đoan tại Iran.</w:t>
      </w:r>
    </w:p>
    <w:p>
      <w:pPr>
        <w:pStyle w:val="ArticleBody"/>
        <w:jc w:val="left"/>
      </w:pPr>
      <w:r>
        <w:rPr>
          <w:rFonts w:ascii="Times New Roman" w:hAnsi="Times New Roman" w:eastAsia="Times New Roman" w:cs="Times New Roman"/>
        </w:rPr>
        <w:t>Trước Trump là Obama, một đảng viên Dân chủ, người cố ý khơi mào những chia rẽ về văn hóa, chính trị và kinh tế, vốn chỉ gia tăng kể từ thời điểm đó. Sự lãnh đạo kém hiệu quả của ông giống như dưới thời Buchanan và Carter, nhưng trong giai đoạn ông cầm quyền, truyền thông dòng chính đã bắt đầu bộc lộ theo cách tương tự như Bộ Khai sáng Công chúng và Tuyên truyền thuộc Đế chế của Adolph Hitler. Những cuộc tấn công của Obama vào các thiết chế xã hội, chính trị, tài chính và tôn giáo của Hoa Kỳ đã bị che đậy trước mắt những người chọn không nhìn thấy, và sự kém hiệu quả của ông với tư cách là người tuyên thệ bảo vệ Hiến pháp đã được che giấu một cách khéo léo. Obama đã khiến Hoa Kỳ bẽ mặt vì sự bất lực của ông trong việc xử lý đúng đắn chủ nghĩa Hồi giáo cực đoan, vốn nằm ở Iran.</w:t>
      </w:r>
    </w:p>
    <w:p>
      <w:pPr>
        <w:pStyle w:val="ArticleBody"/>
        <w:jc w:val="left"/>
      </w:pPr>
      <w:r>
        <w:rPr>
          <w:rFonts w:ascii="Times New Roman" w:hAnsi="Times New Roman" w:eastAsia="Times New Roman" w:cs="Times New Roman"/>
        </w:rPr>
        <w:t>Khi Trump tái đắc cử vào năm 2024, với tư cách là vị tổng thống thứ tám kể từ thời Reagan năm 1989, ông sẽ lại một lần nữa kế nhiệm một đảng viên Dân chủ theo chủ nghĩa toàn cầu, được “con rồng” tiếp sức, người hiện đã chiếm ngôi vị tổng thống kém hiệu quả nhất trong lịch sử và đã nhiều lần làm Hoa Kỳ bẽ mặt trong nỗ lực của mình nhằm đối phó với Hồi giáo cực đoan vốn nằm ở Iran, dù một lần nữa truyền thông dòng chính hiện đại (điển hình là Bộ Khai sáng Nhân dân và Tuyên truyền Đế chế) ra sức chôn vùi thực tế hiển nhiên đó.</w:t>
      </w:r>
    </w:p>
    <w:p>
      <w:pPr>
        <w:pStyle w:val="ArticleBody"/>
        <w:jc w:val="left"/>
      </w:pPr>
      <w:r>
        <w:rPr>
          <w:rFonts w:ascii="Times New Roman" w:hAnsi="Times New Roman" w:eastAsia="Times New Roman" w:cs="Times New Roman"/>
        </w:rPr>
        <w:t>Khi Reagan nhậm chức, một cuộc khủng hoảng với Hồi giáo cực đoan, tập trung ở Iran, đã bị vị tổng thống thuộc Đảng Dân chủ để lại mà chưa được giải quyết. Reagan lập tức thực hiện các bước để đảo ngược chiều hướng căng thẳng giữa Hoa Kỳ và Hồi giáo cực đoan, mà Iran là đại diện. Khi Trump nhậm chức, một cuộc khủng hoảng với Hồi giáo cực đoan, lại tập trung ở Iran, không chỉ bị để lại chưa được giải quyết mà còn được vị tổng thống thuộc Đảng Dân chủ tài trợ. Trump lập tức thực hiện các bước để đảo ngược chiều hướng căng thẳng giữa Hoa Kỳ và Hồi giáo cực đoan, mà Iran là đại diện. Vị tổng thống Đảng Dân chủ đương nhiệm đã đảo ngược toàn bộ những tiến bộ mà Trump đạt được, và toàn thế giới hiện đang bị kéo vào cuộc Chiến tranh thế giới thứ ba bởi sự lãnh đạo kém hiệu quả của Biden.</w:t>
      </w:r>
    </w:p>
    <w:p>
      <w:pPr>
        <w:pStyle w:val="ArticleBody"/>
        <w:jc w:val="left"/>
      </w:pPr>
      <w:r>
        <w:rPr>
          <w:rFonts w:ascii="Times New Roman" w:hAnsi="Times New Roman" w:eastAsia="Times New Roman" w:cs="Times New Roman"/>
        </w:rPr>
        <w:t>Điều đó hoàn tất không chỉ công việc liên quan đến Hồi giáo được thể hiện qua sự kém hiệu quả của Carter và việc Obama thúc đẩy Hồi giáo, mà còn cả hành động của Buchanan trong việc khơi mào một cuộc chiến mà vị tổng thống thuộc Đảng Cộng hòa cần phải giải quyết.</w:t>
      </w:r>
    </w:p>
    <w:p>
      <w:pPr>
        <w:pStyle w:val="ArticleBody"/>
        <w:jc w:val="left"/>
      </w:pPr>
      <w:r>
        <w:rPr>
          <w:rFonts w:ascii="Times New Roman" w:hAnsi="Times New Roman" w:eastAsia="Times New Roman" w:cs="Times New Roman"/>
        </w:rPr>
        <w:t>Giống như vị tổng thống Cộng hòa đầu tiên, Trump đã bị ám sát về mặt chính trị bởi các thế lực con rồng theo chủ nghĩa toàn cầu trong cuộc bầu cử năm 2020. Trong khi ông bị xem là đã chết giữa đường phố, những người theo chủ nghĩa toàn cầu của con thú từ đất và những người theo chủ nghĩa toàn cầu trên khắp thế giới bắt đầu ăn mừng, như đã được tiên tri trong Khải Huyền chương mười một.</w:t>
      </w:r>
    </w:p>
    <w:p>
      <w:pPr>
        <w:pStyle w:val="ArticleScripture"/>
        <w:jc w:val="left"/>
      </w:pPr>
      <w:r>
        <w:rPr>
          <w:rFonts w:ascii="Times New Roman" w:hAnsi="Times New Roman" w:eastAsia="Times New Roman" w:cs="Times New Roman"/>
        </w:rPr>
        <w:t>Và khi họ đã hoàn tất lời chứng của mình, con thú từ vực thẳm không đáy lên sẽ gây chiến chống lại họ, thắng họ và giết họ. Xác của họ sẽ nằm trên đường phố của thành lớn, là thành, theo nghĩa thuộc linh, được gọi là Sô-đôm và Ai Cập, nơi cũng là chỗ Chúa chúng ta đã bị đóng đinh. Những người thuộc các dân, các chi tộc, các ngôn ngữ và các quốc gia sẽ nhìn thấy xác họ trong ba ngày rưỡi, và sẽ không cho phép thi thể họ được chôn cất. Những kẻ cư ngụ trên đất sẽ vui mừng về họ, hân hoan và gửi quà cho nhau, vì hai vị tiên tri này đã làm khổ những kẻ cư ngụ trên đất. Sau ba ngày rưỡi, Thần của sự sống từ Đức Chúa Trời nhập vào họ; họ đứng dậy trên đôi chân mình, và nỗi sợ hãi lớn giáng trên những kẻ thấy họ. Khải Huyền 11:7-11.</w:t>
      </w:r>
    </w:p>
    <w:p>
      <w:pPr>
        <w:pStyle w:val="ArticleBody"/>
        <w:jc w:val="left"/>
      </w:pPr>
      <w:r>
        <w:rPr>
          <w:rFonts w:ascii="Times New Roman" w:hAnsi="Times New Roman" w:eastAsia="Times New Roman" w:cs="Times New Roman"/>
        </w:rPr>
        <w:t>Giờ đây đã là năm 2024, khi Trump đã đứng vững trở lại, và thế giới rồng vốn hân hoan, ăn mừng từ ngày 6 tháng 1 năm 2021, nay đang phải đối mặt với “nỗi sợ hãi lớn”. Truyền thông dòng chính (MSM) đang hoảng loạn. Chính các luận điệu của họ bắt đầu bộc lộ mối lo ngại rằng, như bài hát rock and roll cũ nói, “ông già mệt mỏi mà họ đã tôn làm vua” không có khả năng bám đủ sát các con số của Trump để các máy bỏ phiếu của họ có thể đẩy Biden vượt lên. Truyền thông dòng chính hiện cũng là một cỗ máy tuyên truyền không khác gì Bộ Khai sáng Công chúng và Tuyên truyền của Đế chế trong thời Hitler.</w:t>
      </w:r>
    </w:p>
    <w:p>
      <w:pPr>
        <w:pStyle w:val="ArticleBody"/>
        <w:jc w:val="left"/>
      </w:pPr>
      <w:r>
        <w:rPr>
          <w:rFonts w:ascii="Times New Roman" w:hAnsi="Times New Roman" w:eastAsia="Times New Roman" w:cs="Times New Roman"/>
        </w:rPr>
        <w:t>Sự thật này đã nhiều lần được chứng minh, đến mức không còn bất kỳ khả năng toán học nào cho điều ngược lại. Mỗi khi một luận điểm của phe theo chủ nghĩa toàn cầu được tung ra rộng rãi trong xã hội, người ta đã nhiều lần ghi nhận rằng các kênh truyền thông khác nhau do cỗ máy tuyên truyền của con rồng chi phối đều dùng câu chữ giống hệt, từng chữ một, khi mô tả sự kiện này hay vấn đề kia.</w:t>
      </w:r>
    </w:p>
    <w:p>
      <w:pPr>
        <w:pStyle w:val="ArticleBody"/>
        <w:jc w:val="left"/>
      </w:pPr>
      <w:r>
        <w:rPr>
          <w:rFonts w:ascii="Times New Roman" w:hAnsi="Times New Roman" w:eastAsia="Times New Roman" w:cs="Times New Roman"/>
        </w:rPr>
        <w:t>Nếu bất kỳ ai trong các bạn biết đến trò chơi trẻ con xưa gọi là "telephone", hay đôi khi là "Chinese whispers", bạn sẽ biết rằng khi mọi người ngồi thành vòng tròn, và theo luật chơi, người đầu tiên thì thầm vào tai người kế tiếp, rồi lời thì thầm đó được truyền quanh vòng tròn, thì lời thì thầm ban đầu, khi đi một vòng, gần như chắc chắn sẽ biến thành một điều khác với điều mà lời thì thầm đầu tiên thể hiện. Thế nhưng Truyền thông Dòng chính lại trông đợi những người theo họ tin rằng mọi nhà báo ở đất nước này và trên khắp thế giới bằng cách nào đó đều chọn cùng những từ và cụm từ để giải thích lập trường của con rồng về một chủ đề hay sự kiện. Hàng trăm cái gọi là nhà báo đã xem xét cùng một sự kiện, và không chỉ đi đến cùng một kết luận, mà còn chọn những từ ngữ và cụm từ y hệt để mô tả sự kiện ấy.</w:t>
      </w:r>
    </w:p>
    <w:p>
      <w:pPr>
        <w:pStyle w:val="ArticleBody"/>
        <w:jc w:val="left"/>
      </w:pPr>
      <w:r>
        <w:rPr>
          <w:rFonts w:ascii="Times New Roman" w:hAnsi="Times New Roman" w:eastAsia="Times New Roman" w:cs="Times New Roman"/>
        </w:rPr>
        <w:t>Điều chúng ta đang đề cập lúc này không phải là một cuộc tấn công vào bộ máy tuyên truyền của những người theo chủ nghĩa toàn cầu. Đó chỉ là việc nhận diện một đặc tính tiên tri của cuộc chiến thuộc linh hiện đang diễn ra trên hành tinh Trái Đất. Vào thời Chúa Kitô, người Do Thái rốt cuộc đã công khai chọn Sê-sa làm vua của họ, khi họ khước từ Đấng Mê-si. Trong giai đoạn gây tranh cãi đó, thượng tế đã đưa ra một lập luận biện minh cho việc giết Chúa Kitô, vốn mang tính Sa-tan và dựa trên lý lẽ sai lầm, nhưng đồng thời lại đúng.</w:t>
      </w:r>
    </w:p>
    <w:p>
      <w:pPr>
        <w:pStyle w:val="ArticleScripture"/>
        <w:jc w:val="left"/>
      </w:pPr>
      <w:r>
        <w:rPr>
          <w:rFonts w:ascii="Times New Roman" w:hAnsi="Times New Roman" w:eastAsia="Times New Roman" w:cs="Times New Roman"/>
        </w:rPr>
        <w:t>Và một người trong họ, tên là Cai-pha, là thượng tế năm ấy, nói với họ: Các ông chẳng biết gì hết, cũng không suy xét rằng điều có lợi cho chúng ta là một người nên chết vì dân, để cả dân tộc khỏi bị diệt vong. Ông đã không tự mình nói điều ấy; nhưng vì năm ấy ông là thượng tế, ông đã nói tiên tri rằng Giê-su sẽ chết vì dân tộc ấy; và không chỉ vì dân tộc ấy mà thôi, nhưng còn để quy tụ nên một các con cái của Thiên Chúa đang tản mác khắp nơi. Gioan 11:49-52.</w:t>
      </w:r>
    </w:p>
    <w:p>
      <w:pPr>
        <w:pStyle w:val="ArticleBody"/>
        <w:jc w:val="left"/>
      </w:pPr>
      <w:r>
        <w:rPr>
          <w:rFonts w:ascii="Times New Roman" w:hAnsi="Times New Roman" w:eastAsia="Times New Roman" w:cs="Times New Roman"/>
        </w:rPr>
        <w:t>Caiaphas đã bày ra một lối lý luận để tấn công Chúa Kitô, và khi làm như vậy, thực ra ông đã đưa ra một dự đoán đúng. Ông không tin rằng Chúa Kitô cần phải là sinh tế cho nhân loại; ông chỉ đơn giản muốn giết Ngài. Truyền thông dòng chính của thế lực con rồng hiện đang làm một điều tương tự với Trump. Họ đang cố gieo rắc nỗi sợ vào dân chúng rằng nếu Trump được bầu lại, ông sẽ trở thành một nhà độc tài, như Adolph Hitler từng là. Đảng Dân chủ là đảng ủng hộ chế độ nô lệ và mang các đặc điểm của đảng Quốc xã, bao gồm một bộ máy tuyên truyền trên toàn thế giới, không chỉ của Đức; nhưng họ lại tuyên bố rằng nếu Trump đắc cử, nền dân chủ sẽ bị lật đổ và Trump sẽ là một nhà độc tài như Adolph Hitler.</w:t>
      </w:r>
    </w:p>
    <w:p>
      <w:pPr>
        <w:pStyle w:val="ArticleBody"/>
        <w:jc w:val="left"/>
      </w:pPr>
      <w:r>
        <w:rPr>
          <w:rFonts w:ascii="Times New Roman" w:hAnsi="Times New Roman" w:eastAsia="Times New Roman" w:cs="Times New Roman"/>
        </w:rPr>
        <w:t>Đó chính xác là điều mà Lời Đức Chúa Trời chỉ ra về vị tổng thống cuối cùng của Hoa Kỳ, dù truyền thông dòng chính, giống như Cai-pha chịu ảnh hưởng của con rồng, không hiểu rằng những luận điểm của họ mang tính tiên tri và sẽ thực sự ứng nghiệm.</w:t>
      </w:r>
    </w:p>
    <w:p>
      <w:pPr>
        <w:pStyle w:val="ArticleScripture"/>
        <w:jc w:val="left"/>
      </w:pPr>
      <w:r>
        <w:rPr>
          <w:rFonts w:ascii="Times New Roman" w:hAnsi="Times New Roman" w:eastAsia="Times New Roman" w:cs="Times New Roman"/>
        </w:rPr>
        <w:t>"Đất nước chúng ta đang lâm nguy. Thời khắc đang đến gần khi các nhà lập pháp của đất nước này sẽ chối bỏ các nguyên tắc của Đạo Tin Lành đến mức dung túng cho sự bội đạo của La Mã. Dân tộc mà vì họ Đức Chúa Trời đã hành động cách diệu kỳ, ban cho họ sức mạnh để trút bỏ cái ách nặng nề và nhục nhằn của giáo quyền La Mã, sẽ, bằng một hành động mang tính quốc gia, tiếp sức cho đức tin bại hoại của La Mã, và như thế khơi dậy nền bạo quyền vốn chỉ chờ một tác động nhỏ để lại bùng phát thành tàn bạo và chuyên chế. Bằng những bước đi nhanh chóng, chúng ta đã tiến gần đến thời kỳ ấy." Tinh Thần của Lời Tiên Tri, tập 4, 410.</w:t>
      </w:r>
    </w:p>
    <w:p>
      <w:pPr>
        <w:pStyle w:val="ArticleBody"/>
        <w:jc w:val="left"/>
      </w:pPr>
      <w:r>
        <w:rPr>
          <w:rFonts w:ascii="Times New Roman" w:hAnsi="Times New Roman" w:eastAsia="Times New Roman" w:cs="Times New Roman"/>
        </w:rPr>
        <w:t>Tôi hiểu rằng khi tôi chỉ ra những thành phần tha hóa trong phe Dân chủ ở Hoa Kỳ, những người Cộng hòa tự xưng nhưng thực chất là người theo chủ nghĩa toàn cầu, và những người theo chủ nghĩa toàn cầu cấp tiến trên toàn thế giới, điều đó có thể khiến người đọc cho rằng tôi có phần cảm tình chính trị với Đảng Cộng hòa hoặc Donald Trump. Điều đó hoàn toàn trái với sự thật: vị tổng thống cuối cùng sẽ trở thành một nhà độc tài, đúng như truyền thông dòng chính đang dự đoán, dù họ cũng chẳng hiểu gì thêm về điều mình đang dự đoán hơn Caipha ngày xưa. Chúng tôi chỉ đơn thuần xác định những động lực mang tính tiên tri gắn với “sự đan xen phức tạp của các biến cố nhân loại”, được biểu trưng bởi các bánh xe lồng trong bánh xe của Ê-xê-chi-ên.</w:t>
      </w:r>
    </w:p>
    <w:p>
      <w:pPr>
        <w:pStyle w:val="ArticleBody"/>
        <w:jc w:val="left"/>
      </w:pPr>
      <w:r>
        <w:rPr>
          <w:rFonts w:ascii="Times New Roman" w:hAnsi="Times New Roman" w:eastAsia="Times New Roman" w:cs="Times New Roman"/>
        </w:rPr>
        <w:t>Chúng tôi sẽ tiếp tục nghiên cứu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Ba Mươi Chín</dc:title>
  <dc:subject>Sự tương ứng mang tính tiên tri giữa Đa-ni-ên 11:40 và các thực tại chính trị hiện đại: Giải mã bí ẩn về vị Tổng thống cuối cùng</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