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tám mươi chín</w:t>
      </w:r>
    </w:p>
    <w:p>
      <w:pPr>
        <w:pStyle w:val="ArticleSubtitle"/>
        <w:jc w:val="left"/>
      </w:pPr>
      <w:r>
        <w:rPr>
          <w:rFonts w:ascii="Arial" w:hAnsi="Arial" w:eastAsia="Arial" w:cs="Arial"/>
        </w:rPr>
        <w:t>Bức thảm tiên tri về Trận chiến Panium: Khúc dạo đầu cho Luật Chủ nhật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Trận chiến Panium về bản chất là chiến tranh thuộc linh. Ngay trước luật ngày Chủ nhật, vị tổng thống thứ tám—người thứ bảy (thứ năm) kể từ Ronald Reagan ở “thời kỳ kết thúc” năm 1989, đồng thời là vị tổng thống thuộc Đảng Cộng hòa cuối cùng, là tổng thống giàu nhất, và cũng khuấy động toàn bộ cục diện của chủ nghĩa toàn cầu—sẽ dẫn dắt giới Tin Lành bội đạo đánh bại tôn giáo Hy Lạp thờ Pan, vốn là “woke-ism” của chủ nghĩa toàn cầu. Trong các câu 11 và 12, lịch sử bắt đầu từ Chiến tranh Ukraine năm 2014 kết thúc ở luật ngày Chủ nhật trong câu 16. Câu 15 là Trận chiến Panium, và Trận chiến Panium dẫn đến Trận chiến Actium, tức Thế chiến thứ ba.</w:t>
      </w:r>
    </w:p>
    <w:p>
      <w:pPr>
        <w:pStyle w:val="ArticleBody"/>
        <w:jc w:val="left"/>
      </w:pPr>
      <w:r>
        <w:rPr>
          <w:rFonts w:ascii="Times New Roman" w:hAnsi="Times New Roman" w:eastAsia="Times New Roman" w:cs="Times New Roman"/>
        </w:rPr>
        <w:t>Vào giờ của “trận động đất lớn”, tức là luật Chủ nhật của câu mười sáu, Hồi giáo thuộc tai họa thứ ba tấn công Hoa Kỳ, khiến các quốc gia phẫn nộ và gây ra sự bại vong quốc gia. Chính Trận Panium đi trước cuộc tấn công đó. Vào thời điểm luật Chủ nhật, liên minh ba bên giữa con rồng, con thú và tiên tri giả được thiết lập.</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Vào thời điểm đó, vết thương chí tử của quyền giáo hoàng được chữa lành hoàn toàn, và quyền lực này cai trị tối thượng cho đến khi cuối cùng nó đi đến kết cuộc mà không ai trợ giúp. Chính khi Rô-ma chinh phục chướng ngại thứ ba thì nó mới cai trị, như được biểu trưng bởi Rô-ma ngoại giáo trong Đa-ni-ên chương tám, câu chín, và trong chương mười một, các câu mười sáu đến mười chín. Khi Giáo quyền Rô-ma nhổ bỏ ba sừng, nó đã cai trị tối thượng trong một nghìn hai trăm sáu mươi năm, cũng như Rô-ma ngoại giáo đã cai trị tối thượng trong ba trăm sáu mươi năm sau khi chinh phục Ai Cập, chướng ngại thứ ba, tại trận Actium vào năm 31 trước Công nguyên.</w:t>
      </w:r>
    </w:p>
    <w:p>
      <w:pPr>
        <w:pStyle w:val="ArticleBody"/>
        <w:jc w:val="left"/>
      </w:pPr>
      <w:r>
        <w:rPr>
          <w:rFonts w:ascii="Times New Roman" w:hAnsi="Times New Roman" w:eastAsia="Times New Roman" w:cs="Times New Roman"/>
        </w:rPr>
        <w:t>Trong ngữ pháp, hậu tố "ium" được thêm vào cuối một từ để tạo thành danh từ chỉ một nơi chốn, một trạng thái hoặc một tập hợp nào đó. Nó thường được dùng trong việc hình thành các thuật ngữ kỹ thuật và khoa học, đặc biệt trong hóa học và sinh học. Ví dụ: "stadium" chỉ một nơi dành cho các cuộc thi thể thao hoặc các sự kiện khác, "aquarium" chỉ một nơi nơi các sinh vật hoặc thực vật thủy sinh được nuôi giữ để trưng bày, và "gymnasium" chỉ một nơi để tập luyện thể chất. Trong thuật ngữ khoa học, "ium" thường được dùng để chỉ một nguyên tố hoặc hợp chất hóa học, đặc biệt khi nguyên tố hoặc hợp chất đó đã được tách riêng hoặc phát hiện. Ví dụ: "sodium" chỉ một nguyên tố hóa học có ký hiệu Na, "calcium" chỉ một nguyên tố hóa học có ký hiệu Ca.</w:t>
      </w:r>
    </w:p>
    <w:p>
      <w:pPr>
        <w:pStyle w:val="ArticleBody"/>
        <w:jc w:val="left"/>
      </w:pPr>
      <w:r>
        <w:rPr>
          <w:rFonts w:ascii="Times New Roman" w:hAnsi="Times New Roman" w:eastAsia="Times New Roman" w:cs="Times New Roman"/>
        </w:rPr>
        <w:t>Sự khởi đầu của việc La Mã ngoại giáo cai trị tối thượng đã diễn ra tại Trận Actium, và Trận Panium đã mở ra cánh cửa cho cuộc chiến mà Actium đại diện, vì theo “dòng trên dòng” Actium đại diện cho luật ngày Chủ nhật khi chế độ giáo hoàng một lần nữa cai trị tối thượng trên thế giới.</w:t>
      </w:r>
    </w:p>
    <w:p>
      <w:pPr>
        <w:pStyle w:val="ArticleBody"/>
        <w:jc w:val="left"/>
      </w:pPr>
      <w:r>
        <w:rPr>
          <w:rFonts w:ascii="Times New Roman" w:hAnsi="Times New Roman" w:eastAsia="Times New Roman" w:cs="Times New Roman"/>
        </w:rPr>
        <w:t>Actium là một trận hải chiến, còn Panium là một trận chiến trên bộ; do đó, mối liên hệ giữa hai trận chiến này tượng trưng cho một cuộc chiến mang tính toàn cầu, bao trùm cả đất liền lẫn biển cả. Actium, trận hải chiến nổi tiếng nhất trong lịch sử cổ đại, cũng tượng trưng cho một cuộc chiến tranh toàn cầu, vì “những dòng nước mà ngươi đã thấy, nơi dâm phụ ngồi, tức là các dân, các đoàn dân đông, các quốc gia và các thứ tiếng.” Panium tượng trưng cho một cuộc chiến thuộc linh kết hợp với cuộc chiến chính trị khi luật Chủ nhật sắp được ban hành.</w:t>
      </w:r>
    </w:p>
    <w:p>
      <w:pPr>
        <w:pStyle w:val="ArticleBody"/>
        <w:jc w:val="left"/>
      </w:pPr>
      <w:r>
        <w:rPr>
          <w:rFonts w:ascii="Times New Roman" w:hAnsi="Times New Roman" w:eastAsia="Times New Roman" w:cs="Times New Roman"/>
        </w:rPr>
        <w:t>Từ "pan" khi dùng như một danh từ có nhiều nghĩa tùy theo ngữ cảnh, nhưng trong thần thoại Hy Lạp, Pan là vị thần của những người chăn cừu, đàn gia súc, âm nhạc mục đồng và vùng hoang dã. Ông thường được miêu tả như một hình tượng nửa người nửa dê, nổi tiếng vì tình yêu dành cho âm nhạc và thiên nhiên.</w:t>
      </w:r>
    </w:p>
    <w:p>
      <w:pPr>
        <w:pStyle w:val="ArticleScripture"/>
        <w:jc w:val="left"/>
      </w:pPr>
      <w:r>
        <w:rPr>
          <w:rFonts w:ascii="Times New Roman" w:hAnsi="Times New Roman" w:eastAsia="Times New Roman" w:cs="Times New Roman"/>
        </w:rPr>
        <w:t>"Như hành động cao điểm trong vở kịch lừa dối vĩ đại, chính Sa-tan sẽ mạo nhận là Đấng Christ. Hội Thánh từ lâu vẫn tuyên xưng trông đợi sự tái lâm của Đấng Cứu Thế như sự thành tựu trọn vẹn của niềm hy vọng mình. Giờ đây, kẻ đại lừa dối sẽ khiến người ta tưởng rằng Đấng Christ đã đến. Ở những nơi khác nhau trên đất, Sa-tan sẽ hiện mình ra giữa loài người như một hữu thể oai nghi, rực rỡ chói lòa, giống với mô tả về Con Đức Chúa Trời do Giăng ghi lại trong sách Khải Huyền. Khải Huyền 1:13-15." Cuộc Đại Tranh Chấp, 624.</w:t>
      </w:r>
    </w:p>
    <w:p>
      <w:pPr>
        <w:pStyle w:val="ArticleBody"/>
        <w:jc w:val="left"/>
      </w:pPr>
      <w:r>
        <w:rPr>
          <w:rFonts w:ascii="Times New Roman" w:hAnsi="Times New Roman" w:eastAsia="Times New Roman" w:cs="Times New Roman"/>
        </w:rPr>
        <w:t>Pan là vị thần chăn chiên, và sẽ mạo danh Đấng Chăn Chiên Chân Thật. Sự mạo danh Đấng Christ của Sa-tan bắt đầu khi có luật Chủ nhật, vì khi có "sắc lệnh" "chúng ta có thể" rồi "biết rằng thời điểm cho sự hoạt động lạ lùng của Sa-tan đã đến và rằng sự kết thúc đã gần".</w:t>
      </w:r>
    </w:p>
    <w:p>
      <w:pPr>
        <w:pStyle w:val="ArticleBody"/>
        <w:jc w:val="left"/>
      </w:pPr>
      <w:r>
        <w:rPr>
          <w:rFonts w:ascii="Times New Roman" w:hAnsi="Times New Roman" w:eastAsia="Times New Roman" w:cs="Times New Roman"/>
        </w:rPr>
        <w:t>Từ "pan" cũng có thể chỉ một dụng cụ nấu nướng nông, miệng rộng, dùng để chiên, nướng hoặc nấu thức ăn. Trận chiến cuối cùng xoay quanh Giê-ru-sa-lem thuộc linh, tức ngọn núi thánh được giương lên như một cờ hiệu, và là ngọn núi mà bầy chiên khác của Đức Chúa Trời, những người vẫn còn ở Ba-by-lôn, sẽ chạy đến. Bấy giờ muôn dân sẽ kéo đến chống lại Giê-ru-sa-lem thuộc linh, vốn được xem là một "chén" (pan).</w:t>
      </w:r>
    </w:p>
    <w:p>
      <w:pPr>
        <w:pStyle w:val="ArticleScripture"/>
        <w:jc w:val="left"/>
      </w:pPr>
      <w:r>
        <w:rPr>
          <w:rFonts w:ascii="Times New Roman" w:hAnsi="Times New Roman" w:eastAsia="Times New Roman" w:cs="Times New Roman"/>
        </w:rPr>
        <w:t>Sấm ngôn lời Đức Chúa về Ít-ra-ên: Đức Chúa — Đấng giăng ra các tầng trời, đặt nền cho đất, và nắn nên thần linh của con người trong lòng họ — phán rằng: Này, Ta sẽ làm cho Giê-ru-sa-lem thành chén làm mọi dân chung quanh run rẩy, khi họ vây hãm cả Giu-đa lẫn Giê-ru-sa-lem. Trong ngày ấy, Ta sẽ làm cho Giê-ru-sa-lem trở nên hòn đá nặng nề cho mọi dân; hễ ai gánh vác nó sẽ bị cắt nát, dẫu cho mọi dân trên đất có nhóm lại nghịch cùng nó. Xa-cha-ri 12:1-3.</w:t>
      </w:r>
    </w:p>
    <w:p>
      <w:pPr>
        <w:pStyle w:val="ArticleBody"/>
        <w:jc w:val="left"/>
      </w:pPr>
      <w:r>
        <w:rPr>
          <w:rFonts w:ascii="Times New Roman" w:hAnsi="Times New Roman" w:eastAsia="Times New Roman" w:cs="Times New Roman"/>
        </w:rPr>
        <w:t>Jerusalem cũng là cái vạc, vì đó là cái chảo nơi vở kịch diễn ra. "caldron" là một cái chảo nấu ăn.</w:t>
      </w:r>
    </w:p>
    <w:p>
      <w:pPr>
        <w:pStyle w:val="ArticleScripture"/>
        <w:jc w:val="left"/>
      </w:pPr>
      <w:r>
        <w:rPr>
          <w:rFonts w:ascii="Times New Roman" w:hAnsi="Times New Roman" w:eastAsia="Times New Roman" w:cs="Times New Roman"/>
        </w:rPr>
        <w:t>Bấy giờ Ngài phán với ta: Hỡi con người, đây là những kẻ bày mưu tai ác và đưa ra mưu kế gian ác trong thành này; chúng nói: “Chẳng gần đâu; hãy xây nhà! Thành này là cái vạc, còn chúng ta là thịt.” Vậy, hãy nói tiên tri nghịch lại chúng, hãy nói tiên tri, hỡi con người. Và Thần của Đức Giê-hô-va giáng trên ta và phán với ta rằng: Hãy nói: Đức Giê-hô-va phán như vầy: Hỡi nhà Israel, các ngươi đã nói như thế; vì ta biết mọi điều đến trong lòng các ngươi, từng điều một. Các ngươi đã gia tăng số kẻ bị giết trong thành này, và đã làm đầy các đường phố của nó những kẻ bị giết. Vì vậy, Chúa Giê-hô-va phán như vầy: Những kẻ bị các ngươi giết và để ở giữa nó, chính họ là thịt, và thành này là cái vạc; còn các ngươi, ta sẽ đem ra khỏi giữa nó. Các ngươi đã sợ gươm; ta sẽ khiến gươm đến trên các ngươi, Chúa Giê-hô-va phán vậy. Ta sẽ đem các ngươi ra khỏi giữa thành, phó các ngươi vào tay người ngoại bang, và sẽ thi hành án phạt giữa các ngươi. Các ngươi sẽ ngã bởi gươm; ta sẽ xét xử các ngươi nơi biên giới Israel; và các ngươi sẽ biết rằng ta là Đức Giê-hô-va. Thành này sẽ không phải là cái vạc cho các ngươi, các ngươi cũng chẳng phải là thịt ở giữa nó; nhưng ta sẽ xét xử các ngươi nơi biên giới Israel. Và các ngươi sẽ biết rằng ta là Đức Giê-hô-va; vì các ngươi đã không bước theo các luật lệ của ta, cũng không thi hành các phán quyết của ta, nhưng đã làm theo các tập tục của các dân ngoại ở chung quanh các ngươi. Ê-xê-chi-ên 11:2-12.</w:t>
      </w:r>
    </w:p>
    <w:p>
      <w:pPr>
        <w:pStyle w:val="ArticleBody"/>
        <w:jc w:val="left"/>
      </w:pPr>
      <w:r>
        <w:rPr>
          <w:rFonts w:ascii="Times New Roman" w:hAnsi="Times New Roman" w:eastAsia="Times New Roman" w:cs="Times New Roman"/>
        </w:rPr>
        <w:t>Trong tiếng Anh, “pan” khi là một tiền tố có nghĩa là “phổ quát”, “tất cả” hoặc “bao khắp”. Ví dụ, “panorama” chỉ một cái nhìn rộng hoặc toàn diện về một khu vực, “pantheism” chỉ niềm tin rằng vũ trụ là thiêng liêng, và “Pan-American” chỉ điều gì đó liên quan đến tất cả các quốc gia của châu Mỹ. Do đó “pan” dùng để chỉ một cuộc chiến tranh trên toàn thế giới.</w:t>
      </w:r>
    </w:p>
    <w:p>
      <w:pPr>
        <w:pStyle w:val="ArticleScripture"/>
        <w:jc w:val="left"/>
      </w:pPr>
      <w:r>
        <w:rPr>
          <w:rFonts w:ascii="Times New Roman" w:hAnsi="Times New Roman" w:eastAsia="Times New Roman" w:cs="Times New Roman"/>
        </w:rPr>
        <w:t>Sa-tan đang đánh lạc hướng tâm trí bằng những câu hỏi không quan trọng, để họ không nhìn thấy một cách rõ ràng và phân minh những vấn đề vô cùng quan trọng. Kẻ thù đang mưu toan sa bẫy cả thế giới.</w:t>
      </w:r>
    </w:p>
    <w:p>
      <w:pPr>
        <w:pStyle w:val="ArticleScripture"/>
        <w:jc w:val="left"/>
      </w:pPr>
      <w:r>
        <w:rPr>
          <w:rFonts w:ascii="Times New Roman" w:hAnsi="Times New Roman" w:eastAsia="Times New Roman" w:cs="Times New Roman"/>
        </w:rPr>
        <w:t>"Cái gọi là thế giới Kitô giáo sẽ là nơi diễn ra những hành động vĩ đại và mang tính quyết định. Những người nắm quyền sẽ ban hành các luật lệ nhằm kiểm soát lương tâm, theo gương chế độ Giáo hoàng. Ba-by-lôn sẽ khiến mọi dân tộc uống rượu của cơn thạnh nộ vì sự tà dâm của nó. Mọi quốc gia sẽ bị cuốn vào." Selected Messages, quyển 3, tr. 392.</w:t>
      </w:r>
    </w:p>
    <w:p>
      <w:pPr>
        <w:pStyle w:val="ArticleBody"/>
        <w:jc w:val="left"/>
      </w:pPr>
      <w:r>
        <w:rPr>
          <w:rFonts w:ascii="Times New Roman" w:hAnsi="Times New Roman" w:eastAsia="Times New Roman" w:cs="Times New Roman"/>
        </w:rPr>
        <w:t>Từ "act" khi là danh từ có nghĩa là "một quyết định chính thức bằng văn bản hoặc một đạo luật do một cơ quan lập pháp ban hành."</w:t>
      </w:r>
    </w:p>
    <w:p>
      <w:pPr>
        <w:pStyle w:val="ArticleScripture"/>
        <w:jc w:val="left"/>
      </w:pPr>
      <w:r>
        <w:rPr>
          <w:rFonts w:ascii="Times New Roman" w:hAnsi="Times New Roman" w:eastAsia="Times New Roman" w:cs="Times New Roman"/>
        </w:rPr>
        <w:t>"Khi quốc gia chúng ta từ bỏ các nguyên tắc của chính quyền mình đến mức ban hành một luật về ngày Chủ nhật, thì Tin Lành, trong hành động này, sẽ bắt tay với giáo quyền La Mã." Chứng Ngôn, quyển 5, trang 712.</w:t>
      </w:r>
    </w:p>
    <w:p>
      <w:pPr>
        <w:pStyle w:val="ArticleBody"/>
        <w:jc w:val="left"/>
      </w:pPr>
      <w:r>
        <w:rPr>
          <w:rFonts w:ascii="Times New Roman" w:hAnsi="Times New Roman" w:eastAsia="Times New Roman" w:cs="Times New Roman"/>
        </w:rPr>
        <w:t>Cái gọi là thế giới Kitô giáo là một sân khấu của những hành động vĩ đại, hay các hồi, và mọi quốc gia (pan) sẽ có liên quan. Từ "act" cũng có thể chỉ một phần hoặc đoạn của một vở kịch, bộ phim, hoặc buổi biểu diễn khác, thường được đặc trưng bởi một tập hợp các sự kiện hoặc hành động nhất định. Từ "act" khi là động từ có nghĩa là thực hiện một hành động cụ thể hoặc cư xử theo một cách nào đó. Nó cũng có thể chỉ việc giả vờ hoặc đóng một vai, như khi diễn trong một vở kịch hoặc bộ phim.</w:t>
      </w:r>
    </w:p>
    <w:p>
      <w:pPr>
        <w:pStyle w:val="ArticleScripture"/>
        <w:jc w:val="left"/>
      </w:pPr>
      <w:r>
        <w:rPr>
          <w:rFonts w:ascii="Times New Roman" w:hAnsi="Times New Roman" w:eastAsia="Times New Roman" w:cs="Times New Roman"/>
        </w:rPr>
        <w:t>Thế giới là một sân khấu. Các diễn viên, tức những cư dân của nó, đang chuẩn bị diễn vai của mình trong vở kịch lớn cuối cùng. Đức Chúa Trời bị người ta quên lãng. Trong khối quần chúng nhân loại không có sự hiệp nhất, ngoại trừ khi người ta liên kết nhau để hoàn thành những mục đích ích kỷ của mình. Đức Chúa Trời đang nhìn xem. Những mục đích của Ngài đối với những kẻ phản nghịch sẽ được thành tựu. Thế giới không hề được trao vào tay loài người, dẫu Đức Chúa Trời đang cho phép những yếu tố hỗn loạn và rối ren nắm quyền trong một thời gian. Một quyền lực từ bên dưới đang hoạt động để đưa đến những cảnh lớn cuối cùng của vở kịch—Sa-tan đến như Đấng Christ, và hành động với mọi sự lừa dối của sự gian ác nơi những kẻ đang ràng buộc nhau trong các hội kín. Những ai chiều theo ham muốn liên minh đang thực hiện các kế hoạch của kẻ thù. Nguyên nhân sẽ kéo theo hệ quả.</w:t>
      </w:r>
    </w:p>
    <w:p>
      <w:pPr>
        <w:pStyle w:val="ArticleScripture"/>
        <w:jc w:val="left"/>
      </w:pPr>
      <w:r>
        <w:rPr>
          <w:rFonts w:ascii="Times New Roman" w:hAnsi="Times New Roman" w:eastAsia="Times New Roman" w:cs="Times New Roman"/>
        </w:rPr>
        <w:t>“Sự gian ác đã gần đạt đến mức tột cùng. Sự hỗn loạn bao trùm thế giới, và một nỗi kinh hoàng lớn sắp giáng xuống loài người. Hồi kết đã rất gần. Chúng ta, những người biết lẽ thật, nên chuẩn bị cho điều sắp ập xuống thế giới như một sự bất ngờ choáng ngợp.” Review and Herald, ngày 10 tháng 9 năm 1903.</w:t>
      </w:r>
    </w:p>
    <w:p>
      <w:pPr>
        <w:pStyle w:val="ArticleBody"/>
        <w:jc w:val="left"/>
      </w:pPr>
      <w:r>
        <w:rPr>
          <w:rFonts w:ascii="Times New Roman" w:hAnsi="Times New Roman" w:eastAsia="Times New Roman" w:cs="Times New Roman"/>
        </w:rPr>
        <w:t>Panium và Actium đại diện cho Thế chiến Thứ Ba. Trong cuộc chiến đó sẽ có những hiện tượng siêu nhiên, như được tượng trưng bởi vị thần dê Hy Lạp Pan. Cuộc chiến sẽ gắn liền với việc thi hành luật ngày Chủ nhật như một "hành động". Và cuộc chiến ấy được xác định là "những cảnh cuối cùng trong vở kịch vĩ đại", vì nó không chỉ là hành động pháp lý của việc thi hành luật pháp về ngày Chủ nhật, mà còn là cao trào của vở kịch Phúc Âm trong những giờ phút khép lại của thời kỳ thử thách của loài người. Trước trận chiến nơi Panium và Actium kết hợp theo lời tiên tri, trong câu mười sáu của Daniel chương mười một, đạo quân ngày sau rốt của Đức Chúa Trời đã được dấy lên sẵn, và lá cờ của họ, tức là một kỳ hiệu, bấy giờ sẽ được giương cao. Ý nghĩa chính của "ensign" là lá cờ của một đạo quân.</w:t>
      </w:r>
    </w:p>
    <w:p>
      <w:pPr>
        <w:pStyle w:val="ArticleBody"/>
        <w:jc w:val="left"/>
      </w:pPr>
      <w:r>
        <w:rPr>
          <w:rFonts w:ascii="Times New Roman" w:hAnsi="Times New Roman" w:eastAsia="Times New Roman" w:cs="Times New Roman"/>
        </w:rPr>
        <w:t>Act và Pan tương ứng với Actium và Panium, và Nhà ngôn ngữ học kỳ diệu đã chi phối địa lý, các tên gọi và lịch sử của cả hai trận chiến, vì đó là giai đoạn lịch sử ngay trước khi luật Chủ nhật sắp tới được ban hành. Trận Panium diễn ra vào năm 200 TCN, và câu mười sáu xác định rằng La Mã chinh phục Giê-ru-sa-lem vào năm 63 TCN.</w:t>
      </w:r>
    </w:p>
    <w:p>
      <w:pPr>
        <w:pStyle w:val="ArticleBody"/>
        <w:jc w:val="left"/>
      </w:pPr>
      <w:r>
        <w:rPr>
          <w:rFonts w:ascii="Times New Roman" w:hAnsi="Times New Roman" w:eastAsia="Times New Roman" w:cs="Times New Roman"/>
        </w:rPr>
        <w:t>Trong lịch sử thời kỳ sau rốt được tượng trưng bởi giai đoạn từ năm 200 TCN đến 63 TCN, sự hình thành hình tượng của con thú tại Hoa Kỳ sẽ được hoàn tất, như được tượng trưng bởi lịch sử từ năm 161 TCN đến 158 TCN. Trước giai đoạn diễn ra những bước cuối cùng để dựng nên hình tượng của con thú tại Hoa Kỳ, sẽ có một sự kiện được tượng trưng bởi cuộc khởi nghĩa ở Modein vào năm 167 TCN. Cuộc khởi nghĩa này tiêu biểu cho sự phản kháng đối với tôn giáo cưỡng bức của Hy Lạp, và cuộc khởi nghĩa ấy sẽ dẫn đến một cột mốc được tượng trưng bởi lễ tái cung hiến Đền Thờ vào năm 164 TCN.</w:t>
      </w:r>
    </w:p>
    <w:p>
      <w:pPr>
        <w:pStyle w:val="ArticleBody"/>
        <w:jc w:val="left"/>
      </w:pPr>
      <w:r>
        <w:rPr>
          <w:rFonts w:ascii="Times New Roman" w:hAnsi="Times New Roman" w:eastAsia="Times New Roman" w:cs="Times New Roman"/>
        </w:rPr>
        <w:t>Năm 164 TCN được Do Thái giáo tưởng niệm vì phép lạ dầu thánh đủ cho một ngày nhưng đã kéo dài tám ngày. Vì vậy, năm 164 TCN, vốn trước năm 161 TCN, đánh dấu một phép lạ của Sa-tan được thực hiện cho dân của Đức Chúa Trời đã bội đạo. Phép lạ ấy được mô tả như một ngày sinh ra tám ngày, và chính dầu của ngày thứ nhất đã cung cấp cho trọn tám ngày. Phép lạ đã giáng trên một phần vốn thuộc về bảy, và cột mốc này được đặt ngay trong chính lịch sử, nơi bí ẩn về kẻ thứ tám là của bảy được hoàn tất trên cả sừng Cộng hòa bội đạo lẫn sừng Tin Lành bội đạo.</w:t>
      </w:r>
    </w:p>
    <w:p>
      <w:pPr>
        <w:pStyle w:val="ArticleBody"/>
        <w:jc w:val="left"/>
      </w:pPr>
      <w:r>
        <w:rPr>
          <w:rFonts w:ascii="Times New Roman" w:hAnsi="Times New Roman" w:eastAsia="Times New Roman" w:cs="Times New Roman"/>
        </w:rPr>
        <w:t>Sự xuất hiện của những phép lạ Sa-tan trước luật ngày Chủ nhật sắp tới có liên hệ với thần Pan của Hy Lạp. Khi Trận Panium được Trump và phong trào Tin Lành bội đạo phát động và giành phần thắng, “chiếc hộp Pandora” sẽ bị mở ra, và sẽ không còn cách nào để giải quyết những vấn đề khi ấy giáng xuống nhân loại, vì “một nỗi kinh hoàng lớn sắp ập đến trên loài người. Hồi kết đã rất gần. Chúng ta, những người biết chân lý, nên chuẩn bị cho điều sắp bùng nổ trên thế giới như một sự bất ngờ choáng ngợp.”</w:t>
      </w:r>
    </w:p>
    <w:p>
      <w:pPr>
        <w:pStyle w:val="ArticleBody"/>
        <w:jc w:val="left"/>
      </w:pPr>
      <w:r>
        <w:rPr>
          <w:rFonts w:ascii="Times New Roman" w:hAnsi="Times New Roman" w:eastAsia="Times New Roman" w:cs="Times New Roman"/>
        </w:rPr>
        <w:t>Một trăm bốn mươi bốn nghìn là những người đã được ấn chứng bởi quyền năng thánh hóa của Lời Đức Chúa Trời, vốn được ban qua sự mở ấn của Sự Mặc Khải về Đức Chúa Giê-xu Christ. Sự mặc khải ấy bao gồm nhiều mạch lẽ thật cụ thể và ban cho sự dạy dỗ đã được thánh hóa về Đức Chúa Giê-xu là ai. Là Lời của Đức Chúa Trời, Ngài là Đấng Ngôn Ngữ Diệu Kỳ, Đấng đã cai quản mọi ngôn ngữ loài người, vì bởi quyền năng Ngài, Ngài đã làm nảy sinh các thứ tiếng khác nhau khi Ngài đổ sự rối loạn xuống tháp Ba-bên. Ngài là Đấng Sắp Đặt Con Số Diệu Kỳ, Đấng đã ẩn giấu những bí mật trong các con số được trình bày trong Lời Ngài, và trong toàn thể công cuộc sáng tạo của Ngài. Ngài là Đấng tể trị lịch sử, vì lịch sử là “câu chuyện của Ngài”. Ngài đã dựng nên trái đất và đã điều khiển hình thái địa lý của địa cầu sau cơn Đại Hồng Thủy, và vì thế những địa lý mang tính tiên tri cấu thành các “lẽ thật” được tìm thấy trong Lời Ngài. Một trăm bốn mươi bốn nghìn, ngoài những điều khác, đại diện cho những người bày tỏ đức tin rằng Ngài đã dựng nên muôn vật.</w:t>
      </w:r>
    </w:p>
    <w:p>
      <w:pPr>
        <w:pStyle w:val="ArticleScripture"/>
        <w:jc w:val="left"/>
      </w:pPr>
      <w:r>
        <w:rPr>
          <w:rFonts w:ascii="Times New Roman" w:hAnsi="Times New Roman" w:eastAsia="Times New Roman" w:cs="Times New Roman"/>
        </w:rPr>
        <w:t>Ban đầu đã có Ngôi Lời; Ngôi Lời ở với Thiên Chúa, và Ngôi Lời là Thiên Chúa. Ngài đã ở với Thiên Chúa ngay từ ban đầu. Muôn vật nhờ Ngài mà được dựng nên; ngoài Ngài thì chẳng có gì đã được dựng nên. Gioan 1:1-3.</w:t>
      </w:r>
    </w:p>
    <w:p>
      <w:pPr>
        <w:pStyle w:val="ArticleBody"/>
        <w:jc w:val="left"/>
      </w:pPr>
      <w:r>
        <w:rPr>
          <w:rFonts w:ascii="Times New Roman" w:hAnsi="Times New Roman" w:eastAsia="Times New Roman" w:cs="Times New Roman"/>
        </w:rPr>
        <w:t>Câu chuyện về chiếc hộp của Pandora là một huyền thoại trong thần thoại Hy Lạp cổ đại. Nó chủ yếu được kể trong "Works and Days" của nhà thơ Hy Lạp Hesiod và trong nhiều nguồn cổ điển khác. Rõ ràng đó là một sự phỏng theo trải nghiệm của Eve trong Vườn Địa Đàng. Tên "Pandora" bắt nguồn từ thần thoại Hy Lạp cổ đại. Nó được ghép từ các từ trong tiếng Hy Lạp "pan" nghĩa là "tất cả", "dora" nghĩa là "quà tặng". Pandora có nghĩa là "được ban mọi quà tặng". Eve là biểu tượng của Giáo hội, và mọi quà tặng đều được tìm thấy trong Giáo hội của Thiên Chúa.</w:t>
      </w:r>
    </w:p>
    <w:p>
      <w:pPr>
        <w:pStyle w:val="ArticleBody"/>
        <w:jc w:val="left"/>
      </w:pPr>
      <w:r>
        <w:rPr>
          <w:rFonts w:ascii="Times New Roman" w:hAnsi="Times New Roman" w:eastAsia="Times New Roman" w:cs="Times New Roman"/>
        </w:rPr>
        <w:t>Trong thần thoại Hy Lạp, Pandora là người phụ nữ phàm trần đầu tiên được các vị thần tạo ra. Theo thần thoại, nàng được Hephaestus chế tác theo lệnh của Zeus, vua của các vị thần, như một phần của kế hoạch trừng phạt nhân loại. Mỗi vị thần đều ban tặng cho Pandora những món quà, bao gồm vẻ đẹp, duyên dáng, trí tuệ và sự quyến rũ. Zeus đã trao cho nàng một chiếc bình (trong những lần kể lại sau này, nó trở thành một chiếc hộp) và dặn nàng không bao giờ được mở nó trong bất kỳ hoàn cảnh nào. Eve được bảo rằng nàng có thể ăn mọi cây, ngoại trừ "cây ở giữa Vườn."</w:t>
      </w:r>
    </w:p>
    <w:p>
      <w:pPr>
        <w:pStyle w:val="ArticleBody"/>
        <w:jc w:val="left"/>
      </w:pPr>
      <w:r>
        <w:rPr>
          <w:rFonts w:ascii="Times New Roman" w:hAnsi="Times New Roman" w:eastAsia="Times New Roman" w:cs="Times New Roman"/>
        </w:rPr>
        <w:t>Pandora, bị tò mò lấn át, cuối cùng đã không cưỡng lại được cám dỗ và mở chiếc bình. Vừa mở ra, mọi điều ác, nỗi đau và bệnh tật vốn bị giam giữ bên trong đã được thả ra thế gian, gieo rắc đau khổ và bất hạnh cho nhân loại. Tuy nhiên, vẫn còn một thứ ở lại trong bình: hy vọng. Trong một số phiên bản của thần thoại, Pandora nhanh chóng đóng bình lại, ngăn không cho hy vọng thoát ra, trong khi ở những phiên bản khác, hy vọng cũng xuất hiện, mang đến cho nhân loại một tia lạc quan và sự kiên cường trước nghịch cảnh.</w:t>
      </w:r>
    </w:p>
    <w:p>
      <w:pPr>
        <w:pStyle w:val="ArticleBody"/>
        <w:jc w:val="left"/>
      </w:pPr>
      <w:r>
        <w:rPr>
          <w:rFonts w:ascii="Times New Roman" w:hAnsi="Times New Roman" w:eastAsia="Times New Roman" w:cs="Times New Roman"/>
        </w:rPr>
        <w:t>Trận chiến Panium nối với Trận chiến Actium tại thời điểm luật ngày Chủ nhật sắp đến, và luật ngày Chủ nhật sắp đến được tượng trưng bởi bài thử thách trong Vườn Ê-đen. Trong vườn, thử thách ấy chỉ dành cho A-đam và Ê-va, nhưng vào những ngày sau rốt, thử thách đó phải đối diện với toàn thể nhân loại trên khắp thế giới. Sự thử thách đầu tiên về việc tin hay không tin lời Đức Chúa Trời trong Vườn Ê-đen tiêu biểu cho thử thách cuối cùng của luật ngày Chủ nhật. Ê-va đã thất bại trong thử thách đầu tiên ấy và mở toang cánh cửa tai ương đổ xuống nhân loại, như được mô tả trong thần thoại Pandora.</w:t>
      </w:r>
    </w:p>
    <w:p>
      <w:pPr>
        <w:pStyle w:val="ArticleBody"/>
        <w:jc w:val="left"/>
      </w:pPr>
      <w:r>
        <w:rPr>
          <w:rFonts w:ascii="Times New Roman" w:hAnsi="Times New Roman" w:eastAsia="Times New Roman" w:cs="Times New Roman"/>
        </w:rPr>
        <w:t>Khi Trận Panium kết hợp với Trận Actium, sự thử thách được biểu trưng trong Vườn Ê-đen sẽ mở ra cho toàn thể nhân loại. Niềm hy vọng khi ấy được ban cho thế giới chính là cờ hiệu được giương lên cho cả thế giới (toàn cảnh) nhìn thấy.</w:t>
      </w:r>
    </w:p>
    <w:p>
      <w:pPr>
        <w:pStyle w:val="ArticleScripture"/>
        <w:jc w:val="left"/>
      </w:pPr>
      <w:r>
        <w:rPr>
          <w:rFonts w:ascii="Times New Roman" w:hAnsi="Times New Roman" w:eastAsia="Times New Roman" w:cs="Times New Roman"/>
        </w:rPr>
        <w:t>Hỡi hết thảy cư dân thế gian và những người ở trên đất, hãy xem, khi người ấy giương một cờ hiệu trên các núi; và khi người ấy thổi kèn, hãy nghe. Ê-sai 18:3.</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Thế gian là một sân khấu; các diễn viên, tức cư dân của nó, đang chuẩn bị đóng phần vai của mình trong vở kịch lớn cuối cùng. Đối với đại đa số nhân loại, chẳng có sự hiệp nhất nào, trừ khi người ta liên kết với nhau để thực hiện những mục đích ích kỷ của mình. Đức Chúa Trời đang nhìn xem. Các mục đích của Ngài đối với những kẻ bội nghịch Ngài sẽ được thành tựu. Thế giới không được giao vào tay loài người, dẫu Đức Chúa Trời vẫn cho phép những yếu tố của hỗn loạn và vô trật tự tạm thời chi phối trong một thời kỳ. Một quyền lực từ bên dưới đang hoạt động để đưa đến những cảnh lớn cuối cùng trong vở kịch—Sa-tan đến như Đấng Christ, và hành động với mọi sự dối gạt của gian ác nơi những kẻ đang ràng buộc với nhau trong các hội kín. Những ai đang chiều theo sự ham mê kết liên đang thực hiện các kế hoạch của kẻ thù. Nguyên nhân sẽ dẫn đến hậu quả.</w:t>
      </w:r>
    </w:p>
    <w:p>
      <w:pPr>
        <w:pStyle w:val="ArticleScripture"/>
        <w:jc w:val="left"/>
      </w:pPr>
      <w:r>
        <w:rPr>
          <w:rFonts w:ascii="Times New Roman" w:hAnsi="Times New Roman" w:eastAsia="Times New Roman" w:cs="Times New Roman"/>
        </w:rPr>
        <w:t>Chưa bao giờ sứ điệp này có sức nặng lớn như hôm nay. Càng ngày, thế giới càng xem thường những điều Đức Chúa Trời đòi hỏi. Con người đã trở nên liều lĩnh trong việc phạm tội. Sự gian ác của cư dân thế gian gần như đã làm đầy chén bất nghĩa của họ. Trái đất này hầu như đã đến chỗ Đức Chúa Trời sẽ cho phép kẻ hủy diệt thi hành ý muốn của hắn trên nó. Sự thay thế luật pháp của loài người cho luật pháp của Đức Chúa Trời, sự tôn cao ngày Chủ nhật, chỉ bởi thẩm quyền của con người, thay cho ngày Sa-bát trong Kinh Thánh, là màn cuối cùng của vở kịch. Khi sự thay thế này trở thành điều phổ biến khắp thế giới, Đức Chúa Trời sẽ bày tỏ chính Ngài. Ngài sẽ đứng dậy trong oai nghi của Ngài để làm rung chuyển dữ dội trái đất. Ngài sẽ ra khỏi nơi Ngài ở để trừng phạt dân cư trên thế giới vì sự bất nghĩa của họ; đất sẽ phơi bày máu đổ và không còn che giấu những kẻ bị sát hại nữa.</w:t>
      </w:r>
    </w:p>
    <w:p>
      <w:pPr>
        <w:pStyle w:val="ArticleScripture"/>
        <w:jc w:val="left"/>
      </w:pPr>
      <w:r>
        <w:rPr>
          <w:rFonts w:ascii="Times New Roman" w:hAnsi="Times New Roman" w:eastAsia="Times New Roman" w:cs="Times New Roman"/>
        </w:rPr>
        <w:t>Chúng ta đang ở ngưỡng cửa cuộc khủng hoảng của mọi thời đại. Một cách dồn dập, những phán xét của Đức Chúa Trời sẽ lần lượt giáng xuống—lửa, lũ lụt và động đất, cùng với chiến tranh và đổ máu. Chúng ta không nên ngạc nhiên vào lúc này trước những biến cố vừa lớn lao vừa mang tính quyết định; vì thiên sứ của lòng thương xót không thể ở lại lâu hơn nữa để che chở cho những kẻ không ăn năn.</w:t>
      </w:r>
    </w:p>
    <w:p>
      <w:pPr>
        <w:pStyle w:val="ArticleScripture"/>
        <w:jc w:val="left"/>
      </w:pPr>
      <w:r>
        <w:rPr>
          <w:rFonts w:ascii="Times New Roman" w:hAnsi="Times New Roman" w:eastAsia="Times New Roman" w:cs="Times New Roman"/>
        </w:rPr>
        <w:t>Cơn khủng hoảng đang lặng lẽ dần dần ập đến với chúng ta. Mặt trời chiếu sáng trên bầu trời, đi theo vòng quay thường lệ; và các tầng trời vẫn rao truyền vinh quang của Đức Chúa Trời. Người ta vẫn ăn uống, trồng trọt và xây cất, cưới vợ gả chồng. Các thương nhân vẫn mua bán. Người ta chen lấn xô đẩy nhau, tranh giành địa vị cao nhất. Những kẻ ham lạc thú vẫn ùn ùn kéo đến rạp hát, trường đua ngựa, các sòng bạc. Sự sôi động tột bậc vẫn ngự trị, thế mà thời kỳ ân điển đang nhanh chóng khép lại, và số phận của mỗi người sắp được định đoạt đời đời. Sa-tan thấy thì giờ của nó chẳng còn bao nhiêu. Nó đã huy động hết thảy mọi phương tiện và tay sai của mình để loài người bị lừa dối, mê muội, bận bịu và mê hoặc cho đến khi thời kỳ ân điển chấm dứt, và cánh cửa thương xót vĩnh viễn khép lại.</w:t>
      </w:r>
    </w:p>
    <w:p>
      <w:pPr>
        <w:pStyle w:val="ArticleScripture"/>
        <w:jc w:val="left"/>
      </w:pPr>
      <w:r>
        <w:rPr>
          <w:rFonts w:ascii="Times New Roman" w:hAnsi="Times New Roman" w:eastAsia="Times New Roman" w:cs="Times New Roman"/>
        </w:rPr>
        <w:t>Tội lỗi đã gần đến cực điểm. Sự hỗn loạn tràn ngập thế giới, và một nỗi kinh hoàng lớn sắp giáng xuống loài người. Sự kết thúc đã rất gần. Chúng ta, những người biết sự thật, nên chuẩn bị cho điều sắp ập xuống thế giới như một cú sốc choáng ngợp.</w:t>
      </w:r>
    </w:p>
    <w:p>
      <w:pPr>
        <w:pStyle w:val="ArticleScripture"/>
        <w:jc w:val="left"/>
      </w:pPr>
      <w:r>
        <w:rPr>
          <w:rFonts w:ascii="Times New Roman" w:hAnsi="Times New Roman" w:eastAsia="Times New Roman" w:cs="Times New Roman"/>
        </w:rPr>
        <w:t>Trong thời kỳ tội ác lan tràn này, chúng ta có thể biết rằng cuộc khủng hoảng lớn sau cùng đã kề cận. Khi sự thách thức luật pháp của Đức Chúa Trời gần như phổ biến khắp nơi, khi dân Ngài bị người đồng loại áp bức và gây đau khổ, Chúa sẽ ra tay can thiệp.</w:t>
      </w:r>
    </w:p>
    <w:p>
      <w:pPr>
        <w:pStyle w:val="ArticleScripture"/>
        <w:jc w:val="left"/>
      </w:pPr>
      <w:r>
        <w:rPr>
          <w:rFonts w:ascii="Times New Roman" w:hAnsi="Times New Roman" w:eastAsia="Times New Roman" w:cs="Times New Roman"/>
        </w:rPr>
        <w:t>Chúng ta đang đứng trên ngưỡng cửa của những biến cố trọng đại và hệ trọng. Những lời tiên tri đang ứng nghiệm. Lịch sử kỳ lạ, đầy biến cố đang được ghi chép trong các sách ở thiên đàng. Mọi sự trong thế giới của chúng ta đều đang náo động. Có chiến tranh, và những tin đồn về chiến tranh. Các dân tộc đang giận dữ, và thời kỳ của kẻ chết đã đến, để họ được phán xét. Các biến cố đang biến chuyển để đưa đến ngày của Đức Chúa Trời, ngày đang rất mau đến. Chỉ còn, như thể, một khoảnh khắc nữa mà thôi. Nhưng mặc dù dân này dấy lên nghịch cùng dân kia, và nước này nghịch cùng nước nọ, hiện giờ vẫn chưa có một cuộc giao chiến toàn diện. Hiện tại bốn luồng gió vẫn còn bị giữ lại, cho đến khi các tôi tớ của Đức Chúa Trời được đóng ấn trên trán họ. Bấy giờ các quyền lực trên đất sẽ tập hợp lực lượng của mình cho trận chiến vĩ đại cuối cùng.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tám mươi chín</dc:title>
  <dc:subject>Bức thảm tiên tri về Trận chiến Panium: Khúc dạo đầu cho Luật Chủ nhật</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