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chín mươi</w:t>
      </w:r>
    </w:p>
    <w:p>
      <w:pPr>
        <w:pStyle w:val="ArticleSubtitle"/>
        <w:jc w:val="left"/>
      </w:pPr>
      <w:r>
        <w:rPr>
          <w:rFonts w:ascii="Arial" w:hAnsi="Arial" w:eastAsia="Arial" w:cs="Arial"/>
        </w:rPr>
        <w:t>Cao trào tiên tri: Hé lộ Trận Panium và khúc dạo đầu cho Luật ngày Chủ nhật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Bài viết trước kết thúc bằng một đoạn trích có đoạn văn nói rằng: “Sự vi phạm hầu như đã chạm đến giới hạn của nó. Sự hỗn loạn tràn ngập thế giới, và một nỗi kinh hãi lớn sắp giáng xuống loài người. Sự kết thúc đã rất gần. Chúng ta, những người biết chân lý, nên chuẩn bị cho điều sắp ập đến thế giới như một sự bất ngờ choáng ngợp.” “Sự vi phạm” chạm tới giới hạn khi chiếc chén của thời kỳ ân xá được đổ đầy, và đối với Hoa Kỳ, giới hạn đó được chạm tới khi luật ngày Chủ nhật được ban hành.</w:t>
      </w:r>
    </w:p>
    <w:p>
      <w:pPr>
        <w:pStyle w:val="ArticleScripture"/>
        <w:jc w:val="left"/>
      </w:pPr>
      <w:r>
        <w:rPr>
          <w:rFonts w:ascii="Times New Roman" w:hAnsi="Times New Roman" w:eastAsia="Times New Roman" w:cs="Times New Roman"/>
        </w:rPr>
        <w:t>Nhưng Đấng Christ tuyên bố rằng không một chấm, một nét nào của luật pháp sẽ mất đi cho đến khi trời đất qua đi. Chính công việc Ngài đến để làm là tôn cao luật pháp, và cho các thế giới thọ tạo cùng thiên đàng thấy rằng Đức Chúa Trời là công bình, và luật pháp của Ngài không cần phải thay đổi. Nhưng đây, tay sai đắc lực của Sa-tan sẵn sàng tiếp tục công việc mà Sa-tan đã khởi xướng trên trời, tức là mưu toan sửa đổi luật pháp của Đức Chúa Trời. Và thế giới Cơ Đốc đã phê chuẩn nỗ lực của hắn bằng cách chấp nhận đứa con của giáo hoàng quyền này, tức là thiết chế ngày Chủ nhật. Họ đã nuôi dưỡng nó, và sẽ còn tiếp tục nuôi dưỡng nó, cho đến khi giới Tin Lành đưa tay hiệp thông với quyền lực La Mã. Bấy giờ sẽ có một đạo luật chống lại ngày Sa-bát của sự sáng tạo của Đức Chúa Trời, và chính khi ấy Đức Chúa Trời “sẽ làm một công việc lạ lùng trên đất.” Ngài đã nhẫn nhịn lâu dài với sự ngoan cố của loài người; Ngài đã tìm cách kéo họ về với chính Ngài. Nhưng sẽ đến lúc họ làm đầy đấu gian ác của mình; và bấy giờ Đức Chúa Trời sẽ hành động. Thời điểm ấy đã gần kề. Đức Chúa Trời có sổ sách với các dân tộc: những con số trong các sách trên trời đang tăng dồn chống lại họ; và khi việc vi phạm ngày thứ nhất trong tuần trở thành hành vi bị luật pháp trừng phạt, thì chén của họ sẽ đầy. Review and Herald, ngày 9 tháng 3, 1886.</w:t>
      </w:r>
    </w:p>
    <w:p>
      <w:pPr>
        <w:pStyle w:val="ArticleBody"/>
        <w:jc w:val="left"/>
      </w:pPr>
      <w:r>
        <w:rPr>
          <w:rFonts w:ascii="Times New Roman" w:hAnsi="Times New Roman" w:eastAsia="Times New Roman" w:cs="Times New Roman"/>
        </w:rPr>
        <w:t>Vào thời điểm luật ngày Chủ nhật, Hoa Kỳ sẽ làm đầy chén của mình, và sự bội đạo trên bình diện quốc gia sẽ dẫn đến sự diệt vong của quốc gia. Đoạn mà chúng ta đang xem xét nói rằng, “sự vi phạm gần như đã chạm tới giới hạn,” “và một nỗi kinh hoàng lớn sắp giáng trên loài người.” Ở thời điểm luật ngày Chủ nhật, tức là “giờ của trận động đất lớn” trong chương mười một của Khải Huyền, “một phần mười của thành đã sụp đổ,” và “kìa, tai họa thứ ba đến mau chóng,” và “thiên sứ thứ bảy thổi kèn.” Tai họa thứ ba chính là Kèn Thứ Bảy, và nó đến vào thời điểm luật ngày Chủ nhật, mang theo “nỗi kinh hoàng lớn.” Vào lúc ấy “sự kết thúc đã rất gần,” và nó đến như “một sự bất ngờ lớn lao.” Vào thời điểm luật ngày Chủ nhật, chén của thời kỳ thử thách cũng được làm đầy cho giáo hoàng quyền, vì khi ấy tiếng thứ hai của Khải Huyền mười tám tuyên bố: “Hỡi dân Ta, hãy ra khỏi nó, để các ngươi chớ dự phần tội lỗi của nó, và để các ngươi khỏi nhận lãnh các tai vạ của nó. Vì tội lỗi của nó đã chất đến trời, và Đức Chúa Trời đã nhớ đến các gian ác của nó. Hãy báo trả nó như nó đã đối đãi các ngươi, và hãy trả lại cho nó gấp đôi theo công việc của nó; trong chén mà nó đã làm đầy, hãy làm cho nó đầy gấp đôi.”</w:t>
      </w:r>
    </w:p>
    <w:p>
      <w:pPr>
        <w:pStyle w:val="ArticleBody"/>
        <w:jc w:val="left"/>
      </w:pPr>
      <w:r>
        <w:rPr>
          <w:rFonts w:ascii="Times New Roman" w:hAnsi="Times New Roman" w:eastAsia="Times New Roman" w:cs="Times New Roman"/>
        </w:rPr>
        <w:t>Lịch sử đó mở ra tại thời điểm luật ngày Chủ nhật, và đánh dấu một giai đoạn thời gian mang tính biểu tượng khi giáo quyền La Mã “sẽ ra đi với cơn thịnh nộ lớn để hủy diệt, và triệt để làm mất đi nhiều người,” vì “trong những ngày sau rốt sẽ có nhiều người tử đạo.” Điều khiến giáo quyền La Mã nổi giận là “tin tức từ phương đông và từ phương bắc” vốn “sẽ làm cho hắn bối rối,” nhưng “hắn sẽ đến ngày tận cùng, và chẳng ai giúp hắn.” Từ luật ngày Chủ nhật cho đến sự kết thúc của giáo quyền La Mã là giai đoạn thứ nhất của Sự Phán Xét Thi Hành của Đức Chúa Trời. Tiếp theo là giai đoạn thứ hai, tức Bảy Tai Vạ Sau Cùng, và cuối cùng là sự hủy diệt đời đời của kẻ ác vào lúc kết thúc thiên niên kỷ. Lịch sử của Sự Phán Xét Thi Hành của Đức Chúa Trời được đặt trong bối cảnh chiến tranh.</w:t>
      </w:r>
    </w:p>
    <w:p>
      <w:pPr>
        <w:pStyle w:val="ArticleScripture"/>
        <w:jc w:val="left"/>
      </w:pPr>
      <w:r>
        <w:rPr>
          <w:rFonts w:ascii="Times New Roman" w:hAnsi="Times New Roman" w:eastAsia="Times New Roman" w:cs="Times New Roman"/>
        </w:rPr>
        <w:t>Chúng ta đang đứng trên ngưỡng cửa của những biến cố trọng đại và hệ trọng. Những lời tiên tri đang ứng nghiệm. Lịch sử kỳ lạ, đầy biến cố đang được ghi chép trong các sách ở thiên đàng. Mọi sự trong thế giới của chúng ta đều đang náo động. Có chiến tranh, và những tin đồn về chiến tranh. Các dân tộc đang giận dữ, và thời kỳ của kẻ chết đã đến, để họ được phán xét. Các biến cố đang biến chuyển để đưa đến ngày của Đức Chúa Trời, ngày đang rất mau đến. Chỉ còn, như thể, một khoảnh khắc nữa mà thôi. Nhưng mặc dù dân này dấy lên nghịch cùng dân kia, và nước này nghịch cùng nước nọ, hiện giờ vẫn chưa có một cuộc giao chiến toàn diện. Hiện tại bốn luồng gió vẫn còn bị giữ lại, cho đến khi các tôi tớ của Đức Chúa Trời được đóng ấn trên trán họ. Bấy giờ các quyền lực trên đất sẽ tập hợp lực lượng của mình cho trận chiến vĩ đại cuối cùng. Christian Service, 50, 51.</w:t>
      </w:r>
    </w:p>
    <w:p>
      <w:pPr>
        <w:pStyle w:val="ArticleBody"/>
        <w:jc w:val="left"/>
      </w:pPr>
      <w:r>
        <w:rPr>
          <w:rFonts w:ascii="Times New Roman" w:hAnsi="Times New Roman" w:eastAsia="Times New Roman" w:cs="Times New Roman"/>
        </w:rPr>
        <w:t>Đức Chúa Trời đóng ấn cho một trăm bốn mươi bốn nghìn, rồi gọi bầy chiên khác của Ngài ra khỏi Ba-by-lôn; bầy chiên khác ấy cũng nhận ấn của Đức Chúa Trời, dù họ được mô tả như “đoàn người rất đông” trái ngược với một trăm bốn mươi bốn nghìn. Điểm cốt yếu cần thấy trong trích dẫn trước đó là rằng “bốn gió được giữ lại cho đến khi các tôi tớ của Đức Chúa Trời được đóng ấn trên trán họ.” Khi Luật Chủ nhật được ban hành, một trăm bốn mươi bốn nghìn đã được đóng ấn, “và kìa, khốn nạn thứ ba đến mau chóng”, tuy vậy phải cho đến khi người cuối cùng trong bầy chiên khác của Đức Chúa Trời đã nhận ấn thì bốn gió mới được thả ra hoàn toàn.</w:t>
      </w:r>
    </w:p>
    <w:p>
      <w:pPr>
        <w:pStyle w:val="ArticleScripture"/>
        <w:jc w:val="left"/>
      </w:pPr>
      <w:r>
        <w:rPr>
          <w:rFonts w:ascii="Times New Roman" w:hAnsi="Times New Roman" w:eastAsia="Times New Roman" w:cs="Times New Roman"/>
        </w:rPr>
        <w:t>"Hiện nay các dân tộc đang nổi giận, nhưng khi Thầy Tế Lễ Thượng Phẩm của chúng ta đã hoàn tất công việc của Ngài trong Đền Thánh, Ngài sẽ đứng dậy, mặc lấy y phục báo thù, và bấy giờ bảy tai vạ sau cùng sẽ được đổ ra. Tôi thấy rằng bốn thiên sứ sẽ giữ bốn luồng gió cho đến khi công việc của Chúa Giê-su trong Đền Thánh được hoàn tất; bấy giờ bảy tai vạ sau cùng sẽ đến." Review and Herald, ngày 1 tháng 8 năm 1849.</w:t>
      </w:r>
    </w:p>
    <w:p>
      <w:pPr>
        <w:pStyle w:val="ArticleBody"/>
        <w:jc w:val="left"/>
      </w:pPr>
      <w:r>
        <w:rPr>
          <w:rFonts w:ascii="Times New Roman" w:hAnsi="Times New Roman" w:eastAsia="Times New Roman" w:cs="Times New Roman"/>
        </w:rPr>
        <w:t>Những "biến cố trọng đại và hệ trọng" mà chúng ta "đang đứng trên ngưỡng cửa" được mô tả là "chiến tranh và tin đồn về chiến tranh." Nó được mô tả là xảy ra khi "mọi thứ trong thế giới của chúng ta đều đang xao động," khi các quốc gia "đã nổi dậy chống lại nhau." Panium tượng trưng cho "lịch sử kỳ lạ và đầy biến cố," trong câu mười lăm của Daniel chương mười một, dẫn vào và mở ra câu mười sáu, tức là luật ngày Chủ nhật, nơi "cuộc giao chiến tổng lực"—khi tất cả "các quyền lực trên đất" tập hợp lực lượng cho "trận chiến vĩ đại cuối cùng"—bắt đầu. "Trận chiến vĩ đại cuối cùng" ấy là Thế chiến thứ Ba, và được tượng trưng bởi Trận Actium vào năm 31 TCN.</w:t>
      </w:r>
    </w:p>
    <w:p>
      <w:pPr>
        <w:pStyle w:val="ArticleBody"/>
        <w:jc w:val="left"/>
      </w:pPr>
      <w:r>
        <w:rPr>
          <w:rFonts w:ascii="Times New Roman" w:hAnsi="Times New Roman" w:eastAsia="Times New Roman" w:cs="Times New Roman"/>
        </w:rPr>
        <w:t>Các câu một và hai, cùng các câu mười đến mười lăm, trình bày lịch sử ẩn giấu của câu bốn mươi trong Đa-ni-ên đoạn mười một. Câu bốn mươi xác định lịch sử của Hoa Kỳ và phong trào Cơ Đốc Phục Lâm từ năm 1798 đến năm 1989. Sau đó, nó im lặng cho đến sự kết thúc của Hoa Kỳ với tư cách là vương quốc thứ sáu của lời tiên tri Kinh Thánh và việc Hội Thánh Cơ Đốc Phục Lâm Ngày Thứ Bảy La-ô-đi-xê bị mửa ra trong câu bốn mốt, tức luật ngày Chủ nhật, vốn cũng là câu mười sáu. Các câu một và hai xác định thời kỳ cuối cùng vào năm 1989, và các tổng thống Hoa Kỳ từ thời điểm đó cho đến vị tổng thống giàu có thứ sáu, người khuấy động những nhà toàn cầu chủ nghĩa của Sa-tan. Câu hai đưa lịch sử đến cuộc bầu cử Donald Trump năm 2016, rồi câu ba tiếp tục lịch sử của mười vua, được đại diện bởi Alexander Đại đế, là vương quốc thứ bảy trong lời tiên tri Kinh Thánh, những người trao vương quốc của mình cho giáo hoàng quyền trong cuộc khủng hoảng luật ngày Chủ nhật sắp tới.</w:t>
      </w:r>
    </w:p>
    <w:p>
      <w:pPr>
        <w:pStyle w:val="ArticleBody"/>
        <w:jc w:val="left"/>
      </w:pPr>
      <w:r>
        <w:rPr>
          <w:rFonts w:ascii="Times New Roman" w:hAnsi="Times New Roman" w:eastAsia="Times New Roman" w:cs="Times New Roman"/>
        </w:rPr>
        <w:t>Câu mười kết thúc bằng việc xác định năm 1989 là thời kỳ cuối cùng, và các câu mười một và mười hai trình bày cuộc chiến ở Ukraine, xác định rằng Putin và nước Nga sẽ thắng cuộc chiến, nhưng họ sẽ không được hưởng lợi từ chiến thắng đó. Cuộc chiến ở Ukraine bắt đầu vào năm 2014, một năm trước khi chiến dịch tranh cử đầu tiên của Trump bắt đầu. Những câu này dẫn vào sự phục sinh (về mặt chính trị) của Donald Trump khi ông bắt đầu chiến dịch tranh cử thứ ba để trở thành vị tổng thống thứ tám, tức là thuộc về bảy. Câu mười ba nêu rõ những cuộc đấu tranh chính trị của Trump diễn ra trước chiến thắng của ông tại Panium ở câu mười lăm, và câu mười bốn đề cập đến lịch sử diễn ra trong Trận Panium cho đến chiến thắng của ông ở câu mười lăm, tức là giai đoạn lịch sử khi con người tội ác bắt đầu công khai xâm nhập vào lịch sử chính trị. Khi chế độ giáo hoàng xâm nhập vào lịch sử tiên tri, con điếm của Ty-rơ bắt đầu cất tiếng hát và khải tượng được xác lập.</w:t>
      </w:r>
    </w:p>
    <w:p>
      <w:pPr>
        <w:pStyle w:val="ArticleBody"/>
        <w:jc w:val="left"/>
      </w:pPr>
      <w:r>
        <w:rPr>
          <w:rFonts w:ascii="Times New Roman" w:hAnsi="Times New Roman" w:eastAsia="Times New Roman" w:cs="Times New Roman"/>
        </w:rPr>
        <w:t>Chiến thắng tại Panium vào năm 200 TCN được tiếp nối bởi cột mốc “cuộc nổi dậy” của người Maccabees tại Modein (nghĩa là “sự phản đối”) vào năm 167 TCN. Vào năm 164 TCN, người Maccabees tái cung hiến Đền Thờ, và Antiochus Epiphanes qua đời, đánh dấu bước ngoặt trong cuộc đấu tranh của người Maccabees chống lại ảnh hưởng tôn giáo Hy Lạp. Trong giai đoạn từ 161 TCN đến 158 TCN, việc gia nhập một liên minh đã được khởi xướng và hoàn tất. Các cột mốc tiên tri lặp lại trong Vương triều Hasmonean trong phần lịch sử từ câu 15 đến câu 23.</w:t>
      </w:r>
    </w:p>
    <w:p>
      <w:pPr>
        <w:pStyle w:val="ArticleBody"/>
        <w:jc w:val="left"/>
      </w:pPr>
      <w:r>
        <w:rPr>
          <w:rFonts w:ascii="Times New Roman" w:hAnsi="Times New Roman" w:eastAsia="Times New Roman" w:cs="Times New Roman"/>
        </w:rPr>
        <w:t>Liên minh với La Mã trong câu hai mươi ba là một sự nhắc đến trực tiếp, nhưng trong câu mười lăm, bốn mốc Maccabê của các năm 167 TCN, 164 TCN, 161 TCN và 158 TCN chỉ được thấy khi lịch sử của “liên minh” được áp dụng vào câu ấy. Khi Pompey chinh phục Jerusalem trong câu mười sáu, ông phải đối mặt với một cuộc nội chiến đang diễn ra trong thành, và hai phe đối địch đều là các nhánh ly khai của Triều đại Hasmonea. Vì vậy, Maccabê cũng có trong lịch sử của câu mười sáu.</w:t>
      </w:r>
    </w:p>
    <w:p>
      <w:pPr>
        <w:pStyle w:val="ArticleBody"/>
        <w:jc w:val="left"/>
      </w:pPr>
      <w:r>
        <w:rPr>
          <w:rFonts w:ascii="Times New Roman" w:hAnsi="Times New Roman" w:eastAsia="Times New Roman" w:cs="Times New Roman"/>
        </w:rPr>
        <w:t>Câu hai mươi xác định sự giáng sinh của Đấng Christ, còn các câu hai mươi mốt và hai mươi hai xác định lịch sử về sự chết của Đấng Christ; vì vậy lịch sử ấy có dòng của triều đại Hasmone, do phái Pha-ri-si đại diện. Các câu mười lăm đến hai mươi ba xác định đất vinh hiển theo nghĩa đen, và dân Giu-đa bội đạo của Đức Chúa Trời, những kẻ tự nhận mình là những người bảo vệ các lẽ thật của Ngài, nhưng họ cũng chẳng đại diện cho Đức Chúa Trời hơn gì Tin Lành bội đạo.</w:t>
      </w:r>
    </w:p>
    <w:p>
      <w:pPr>
        <w:pStyle w:val="ArticleBody"/>
        <w:jc w:val="left"/>
      </w:pPr>
      <w:r>
        <w:rPr>
          <w:rFonts w:ascii="Times New Roman" w:hAnsi="Times New Roman" w:eastAsia="Times New Roman" w:cs="Times New Roman"/>
        </w:rPr>
        <w:t>Bà White cho chúng ta biết rằng "phần lớn lịch sử đã diễn ra để ứng nghiệm" "Đa-ni-ên đoạn 11" "sẽ được lặp lại." Dòng lời tiên tri được đại diện bởi Vương triều Hasmone đại diện cho dòng lời tiên tri minh họa sừng bội giáo của Tin Lành, bắt đầu từ chiến dịch tranh cử tổng thống thứ ba do vị tổng thống giàu thứ sáu đảm nhận. Trump ra tranh cử tổng thống ba lần; lần đầu và lần cuối ông đều thắng cử, nhưng lần thứ hai, sự phản nghịch được biểu trưng bởi con số mười ba, chỉ ra cuộc bầu cử 2020 bị đánh cắp. Khi đó thế giới bị chia thành hai hạng: một hạng có thể thấy 2020, và hạng kia thì mù lòa. Điều đó tượng trưng cho cuộc thử thách lớn diễn ra trước khi thời ân điển kết thúc đối với người Cơ Đốc Phục Lâm trong tiến trình hình thành hình tượng của con thú.</w:t>
      </w:r>
    </w:p>
    <w:p>
      <w:pPr>
        <w:pStyle w:val="ArticleScripture"/>
        <w:jc w:val="left"/>
      </w:pPr>
      <w:r>
        <w:rPr>
          <w:rFonts w:ascii="Times New Roman" w:hAnsi="Times New Roman" w:eastAsia="Times New Roman" w:cs="Times New Roman"/>
        </w:rPr>
        <w:t>"Hiện nay, các công tác chuẩn bị đang tiến triển, và những phong trào đang diễn ra, điều đó sẽ dẫn đến việc dựng nên một hình tượng cho con thú. Những biến cố sẽ xảy ra trong lịch sử thế giới để ứng nghiệm những lời tiên tri về những ngày cuối cùng này." Review and Herald, ngày 23 tháng 4, 1889.</w:t>
      </w:r>
    </w:p>
    <w:p>
      <w:pPr>
        <w:pStyle w:val="ArticleBody"/>
        <w:jc w:val="left"/>
      </w:pPr>
      <w:r>
        <w:rPr>
          <w:rFonts w:ascii="Times New Roman" w:hAnsi="Times New Roman" w:eastAsia="Times New Roman" w:cs="Times New Roman"/>
        </w:rPr>
        <w:t>Những “sự chuẩn bị” đang tiến triển, các “phong trào” hiện đang “diễn ra”, và các “sự kiện” “sẽ dẫn đến việc làm nên một hình tượng cho con thú”, và “sẽ ứng nghiệm những dự báo của lời tiên tri cho những ngày sau rốt này,” bao gồm các cột mốc của Vương triều Hasmonea từ câu mười lăm đến hai mươi ba trong Đa-ni-ên đoạn mười một. Vương triều Hasmonea bội đạo, đại diện cho Tin Lành bội đạo, được đan dệt vào lời chứng của Donald Trump, vị tổng thống Đảng Cộng Hòa thứ sáu và thứ tám, người khuấy động và vận dụng chủ nghĩa MAGA của mình chống lại chủ nghĩa “woke” của trật tự thế giới mới.</w:t>
      </w:r>
    </w:p>
    <w:p>
      <w:pPr>
        <w:pStyle w:val="ArticleBody"/>
        <w:jc w:val="left"/>
      </w:pPr>
      <w:r>
        <w:rPr>
          <w:rFonts w:ascii="Times New Roman" w:hAnsi="Times New Roman" w:eastAsia="Times New Roman" w:cs="Times New Roman"/>
        </w:rPr>
        <w:t>Lời chứng về Trump vươn đến năm 2020 trong câu hai của sách Đa-ni-ên chương mười một, và bao gồm chiến dịch tranh cử cùng nhiệm kỳ đầu tiên của ông; rồi các câu mười ba đến mười lăm xác định chiến dịch tranh cử thứ ba và cuối cùng của ông, chiến thắng, và nhiệm kỳ cuối cùng của ông. Giữa hai nhiệm kỳ đó, sách Khải Huyền chương mười một cho biết rằng sừng của Đảng Cộng Hòa đã bị giết và nằm chết trên đường phố trong ba ngày rưỡi. Dòng lịch sử ấy của Trump gắn kết phần khởi đầu và kết thúc các nhiệm kỳ tổng thống của ông trong sách Đa-ni-ên chương mười một. Vì vậy, lời chứng về Donald Trump nằm trong cả hai sách Đa-ni-ên và Khải Huyền, và trong cả hai sách đều ở chương mười một.</w:t>
      </w:r>
    </w:p>
    <w:p>
      <w:pPr>
        <w:pStyle w:val="ArticleBody"/>
        <w:jc w:val="left"/>
      </w:pPr>
      <w:r>
        <w:rPr>
          <w:rFonts w:ascii="Times New Roman" w:hAnsi="Times New Roman" w:eastAsia="Times New Roman" w:cs="Times New Roman"/>
        </w:rPr>
        <w:t>Ba dòng riêng lẻ, khi được ghép lại với nhau, xác định toàn bộ lịch sử của Trump với tư cách là vị tổng thống thứ sáu và thứ tám, và chúng được cấu trúc dựa trên dấu ấn của “Sự Thật”. Chúng xuất phát từ các sách Đa-ni-ên và Khải Huyền, và tạo nên một mạch lịch sử phù hợp với “phần của sách Đa-ni-ên liên quan đến những ngày sau rốt”.</w:t>
      </w:r>
    </w:p>
    <w:p>
      <w:pPr>
        <w:pStyle w:val="ArticleBody"/>
        <w:jc w:val="left"/>
      </w:pPr>
      <w:r>
        <w:rPr>
          <w:rFonts w:ascii="Times New Roman" w:hAnsi="Times New Roman" w:eastAsia="Times New Roman" w:cs="Times New Roman"/>
        </w:rPr>
        <w:t>Phần đó trong sách Đa-ni-ên là điều được Sư Tử của chi phái Giu-đa mở ấn ngay trước khi cửa ân điển đóng lại, và vì thế là một thành tố của sứ điệp niêm ấn của một trăm bốn mươi bốn nghìn. Nhưng cần có tầm nhìn thuộc linh 20/20 để thấy các dấu mốc tiên tri về việc hai nhân chứng bị giết vào năm 2020.</w:t>
      </w:r>
    </w:p>
    <w:p>
      <w:pPr>
        <w:pStyle w:val="ArticleBody"/>
        <w:jc w:val="left"/>
      </w:pPr>
      <w:r>
        <w:rPr>
          <w:rFonts w:ascii="Times New Roman" w:hAnsi="Times New Roman" w:eastAsia="Times New Roman" w:cs="Times New Roman"/>
        </w:rPr>
        <w:t>Câu mười lăm của Đa-ni-ên chương mười một mô tả Trận Panium và dòng dõi vương triều Hasmonea, điều đã được ứng nghiệm bằng một trận chiến thực sự, qua đó tượng trưng như một minh họa mang tính tiên tri về cuộc chiến thuộc linh giữa tôn giáo của phái Tin Lành bội đạo và tôn giáo Tân Thời Đại của phe toàn cầu chủ nghĩa. Trận Panium, xảy ra vào năm 200 TCN, tượng trưng cho trận chiến của sừng Cộng hòa; còn cuộc đấu tranh được thể hiện qua Khởi nghĩa Mac-ca-bê tượng trưng cho trận chiến của sừng Tin Lành bội đạo. Dù cuộc khởi nghĩa của người Mac-ca-bê diễn ra vào năm 167 TCN, về phương diện tiên tri nó tương ứng với trận chiến của sừng Cộng hòa vào năm 200 TCN, vì theo biểu tượng tiên tri, các sừng có lịch sử song song với nhau.</w:t>
      </w:r>
    </w:p>
    <w:p>
      <w:pPr>
        <w:pStyle w:val="ArticleBody"/>
        <w:jc w:val="left"/>
      </w:pPr>
      <w:r>
        <w:rPr>
          <w:rFonts w:ascii="Times New Roman" w:hAnsi="Times New Roman" w:eastAsia="Times New Roman" w:cs="Times New Roman"/>
        </w:rPr>
        <w:t>Câu mười lăm biểu thị lịch sử tiên tri ngay trước và dẫn vào luật ngày Chúa nhật sắp tới. Vì vậy, nó biểu thị chính thời điểm trong thời kỳ đóng ấn của một trăm bốn mươi bốn nghìn, khi quyền năng trong sứ điệp đóng ấn vĩnh viễn đóng ấn trên dân sự ngày sau rốt của Đức Chúa Trời.</w:t>
      </w:r>
    </w:p>
    <w:p>
      <w:pPr>
        <w:pStyle w:val="ArticleBody"/>
        <w:jc w:val="left"/>
      </w:pPr>
      <w:r>
        <w:rPr>
          <w:rFonts w:ascii="Times New Roman" w:hAnsi="Times New Roman" w:eastAsia="Times New Roman" w:cs="Times New Roman"/>
        </w:rPr>
        <w:t>Chính Sư tử của chi phái Giu-đa là Đấng mở ấn chân lý ấy, và chân lý ấy là Sự Khải Huyền của Chúa Giê-xu Christ. Một trăm bốn mươi bốn nghìn là những người "đi theo Chiên Con bất cứ nơi nào Ngài đi," và khi Ngài mở ấn câu mười lăm, Sư tử của chi phái Giu-đa đã dẫn dắt dân sự những ngày sau rốt của Ngài đến Panium. Chúa Giê-xu đã minh họa chính điểm này trong quá trình đóng ấn khi Ngài đưa các môn đồ đến Panium, ngay trước thập tự giá.</w:t>
      </w:r>
    </w:p>
    <w:p>
      <w:pPr>
        <w:pStyle w:val="ArticleBody"/>
        <w:jc w:val="left"/>
      </w:pPr>
      <w:r>
        <w:rPr>
          <w:rFonts w:ascii="Times New Roman" w:hAnsi="Times New Roman" w:eastAsia="Times New Roman" w:cs="Times New Roman"/>
        </w:rPr>
        <w:t>Cuộc chiến Panium được Đấng Christ đề cập một cách cụ thể, khi Ngài đứng ở Panium cùng các môn đồ của Ngài và tại đó dạy họ rằng Hội Thánh của Ngài sẽ được xây dựng trên lời tuyên xưng của Phêrô, và rằng "các cửa âm phủ" sẽ không thắng được nó. Chúa Giê-su đã xác định cuộc chiến được biểu trưng bởi Trận Panium. Trận Panium là câu mười lăm, và câu mười sáu là Trận Actium. Đấng Christ đã đứng tại Panium, ngay trước khi cái chết của Ngài diễn ra.</w:t>
      </w:r>
    </w:p>
    <w:p>
      <w:pPr>
        <w:pStyle w:val="ArticleBody"/>
        <w:jc w:val="left"/>
      </w:pPr>
      <w:r>
        <w:rPr>
          <w:rFonts w:ascii="Times New Roman" w:hAnsi="Times New Roman" w:eastAsia="Times New Roman" w:cs="Times New Roman"/>
        </w:rPr>
        <w:t>Từ Panium đến Luật Chủ nhật là lịch sử của cuộc đấu tranh chính trị và tôn giáo của hai sừng bội đạo của con thú từ đất, tức Tin Lành và Chủ nghĩa Cộng hòa. Cả hai đã bị con thú vô thần từ vực không đáy tấn công vào năm 2020, và cuộc chiến của hai sừng chống lại các thần chính trị và tôn giáo của chủ nghĩa toàn cầu được thể hiện trong các câu mười một đến mười sáu.</w:t>
      </w:r>
    </w:p>
    <w:p>
      <w:pPr>
        <w:pStyle w:val="ArticleBody"/>
        <w:jc w:val="left"/>
      </w:pPr>
      <w:r>
        <w:rPr>
          <w:rFonts w:ascii="Times New Roman" w:hAnsi="Times New Roman" w:eastAsia="Times New Roman" w:cs="Times New Roman"/>
        </w:rPr>
        <w:t>Từ Chiến tranh Ukraina bắt đầu vào năm 2014, đến chiến dịch tranh cử tổng thống đầu tiên của Donald Trump bắt đầu vào năm 2015, đến cái chết của hai sừng vào năm 2020, đến sự phục sinh vào năm 2023, đến chiến dịch thứ ba của Trump bắt đầu vào ngày 15 tháng 11 năm 2022, lịch sử dẫn đến các câu mười ba đến mười lăm. Trong những câu ấy, lịch sử được bày tỏ bởi lời tiên tri của Đức Chúa Trời đại diện cho những chân lý tiên tri đóng ấn cho một trăm bốn mươi bốn nghìn.</w:t>
      </w:r>
    </w:p>
    <w:p>
      <w:pPr>
        <w:pStyle w:val="ArticleBody"/>
        <w:jc w:val="left"/>
      </w:pPr>
      <w:r>
        <w:rPr>
          <w:rFonts w:ascii="Times New Roman" w:hAnsi="Times New Roman" w:eastAsia="Times New Roman" w:cs="Times New Roman"/>
        </w:rPr>
        <w:t>Những lẽ thật ấy được minh họa qua chuyến thăm của Đấng Christ đến Caesarea Philippi trong các chương mười sáu và mười bảy của Matthew. Trong những câu ấy, con người tội ác trở lại lịch sử tiên tri, hát những bài ca của kỹ nữ thành Tyre, và khi làm như vậy xác lập khải tượng, qua đó đặt những câu ấy vào bối cảnh của tiếng kêu nửa đêm, vì nơi nào không có khải tượng, dân sẽ diệt vong.</w:t>
      </w:r>
    </w:p>
    <w:p>
      <w:pPr>
        <w:pStyle w:val="ArticleScripture"/>
        <w:jc w:val="left"/>
      </w:pPr>
      <w:r>
        <w:rPr>
          <w:rFonts w:ascii="Times New Roman" w:hAnsi="Times New Roman" w:eastAsia="Times New Roman" w:cs="Times New Roman"/>
        </w:rPr>
        <w:t>Ở đâu không có khải tượng, dân sự bị diệt vong; nhưng ai giữ luật pháp thì được phước. Châm Ngôn 29:18.</w:t>
      </w:r>
    </w:p>
    <w:p>
      <w:pPr>
        <w:pStyle w:val="ArticleBody"/>
        <w:jc w:val="left"/>
      </w:pPr>
      <w:r>
        <w:rPr>
          <w:rFonts w:ascii="Times New Roman" w:hAnsi="Times New Roman" w:eastAsia="Times New Roman" w:cs="Times New Roman"/>
        </w:rPr>
        <w:t>Những kẻ có mắt mà không chịu thấy, có tai mà lại khước từ nghe, chính là những trinh nữ La-ô-đi-xê ngu dại, không có "dầu". "Dầu" là sự hiểu biết gia tăng được sản sinh khi Sách Khải Huyền của Chúa Giê-su Christ được mở ấn, ngay trước khi thời kỳ ân điển khép lại; và theo sách Ô-sê, dân của Đức Chúa Trời, những người từ chối và khước bỏ sự hiểu biết, sẽ bị diệt vong.</w:t>
      </w:r>
    </w:p>
    <w:p>
      <w:pPr>
        <w:pStyle w:val="ArticleScripture"/>
        <w:jc w:val="left"/>
      </w:pPr>
      <w:r>
        <w:rPr>
          <w:rFonts w:ascii="Times New Roman" w:hAnsi="Times New Roman" w:eastAsia="Times New Roman" w:cs="Times New Roman"/>
        </w:rPr>
        <w:t>Dân Ta bị diệt vong vì thiếu sự hiểu biết; vì ngươi đã khước từ sự hiểu biết, Ta cũng sẽ khước từ ngươi, nên ngươi sẽ không còn làm thầy tế lễ cho Ta; vì ngươi đã quên luật pháp của Đức Chúa Trời ngươi, Ta cũng sẽ quên con cái ngươi. Ô-sê 4:6.</w:t>
      </w:r>
    </w:p>
    <w:p>
      <w:pPr>
        <w:pStyle w:val="ArticleScripture"/>
        <w:jc w:val="left"/>
      </w:pPr>
      <w:r>
        <w:rPr>
          <w:rFonts w:ascii="Times New Roman" w:hAnsi="Times New Roman" w:eastAsia="Times New Roman" w:cs="Times New Roman"/>
        </w:rPr>
        <w:t>Lời của Chúa cũng đến cùng tôi, phán rằng: Hỡi con người, ngươi ở giữa một nhà phản nghịch; chúng có mắt để thấy mà không thấy; có tai để nghe mà không nghe; vì chúng là một nhà phản nghịch. Ê-xê-chi-ên 12:1, 2.</w:t>
      </w:r>
    </w:p>
    <w:p>
      <w:pPr>
        <w:pStyle w:val="ArticleScripture"/>
        <w:jc w:val="left"/>
      </w:pPr>
      <w:r>
        <w:rPr>
          <w:rFonts w:ascii="Times New Roman" w:hAnsi="Times New Roman" w:eastAsia="Times New Roman" w:cs="Times New Roman"/>
        </w:rPr>
        <w:t>Ngài phán: Hãy đi và nói với dân này: “Các ngươi quả thật nghe mà không hiểu; quả thật thấy mà không nhận biết.” Hãy làm cho lòng dân này trở nên chai lì, làm cho tai họ nặng nề, và nhắm mắt họ lại; kẻo họ thấy bằng mắt, nghe bằng tai, hiểu bằng lòng, rồi quay lại và được chữa lành. Ê-sai 6:9, 10.</w:t>
      </w:r>
    </w:p>
    <w:p>
      <w:pPr>
        <w:pStyle w:val="ArticleScripture"/>
        <w:jc w:val="left"/>
      </w:pPr>
      <w:r>
        <w:rPr>
          <w:rFonts w:ascii="Times New Roman" w:hAnsi="Times New Roman" w:eastAsia="Times New Roman" w:cs="Times New Roman"/>
        </w:rPr>
        <w:t>Rồi các môn đồ đến và thưa với Ngài: Vì sao Ngài nói với họ bằng dụ ngôn? Ngài đáp: Vì đã ban cho các con biết các mầu nhiệm của Nước Trời, còn đối với họ thì không được ban cho. Vì ai có sẽ được cho thêm, và sẽ dư dật; còn ai không có, thì ngay cả cái người ấy có cũng sẽ bị lấy đi. Bởi đó Ta nói với họ bằng dụ ngôn, vì họ nhìn mà không thấy; nghe mà không nghe, cũng không hiểu. Và nơi họ ứng nghiệm lời tiên tri của Ê-sai rằng: Các ngươi sẽ nghe mà không hiểu; sẽ thấy mà không nhận biết. Vì lòng dân này đã trở nên chai lì, tai họ nặng nghe, mắt họ đã nhắm lại, kẻo họ thấy bằng mắt, nghe bằng tai, hiểu bằng lòng, rồi trở lại, và Ta sẽ chữa lành họ. Nhưng phước cho mắt các con, vì chúng thấy; và tai các con, vì chúng nghe. Vì quả thật Ta nói với các con: nhiều tiên tri và người công chính đã ao ước thấy những điều các con thấy mà không được thấy, và nghe những điều các con nghe mà không được nghe. Ma-thi-ơ 13:10-17.</w:t>
      </w:r>
    </w:p>
    <w:p>
      <w:pPr>
        <w:pStyle w:val="ArticleScripture"/>
        <w:jc w:val="left"/>
      </w:pPr>
      <w:r>
        <w:rPr>
          <w:rFonts w:ascii="Times New Roman" w:hAnsi="Times New Roman" w:eastAsia="Times New Roman" w:cs="Times New Roman"/>
        </w:rPr>
        <w:t>Tất cả các sứ điệp đã được ban từ năm 1840 đến 1844 nay phải được trình bày một cách mạnh mẽ, vì có nhiều người đã mất phương hướng. Những sứ điệp ấy phải đến với mọi hội thánh.</w:t>
      </w:r>
    </w:p>
    <w:p>
      <w:pPr>
        <w:pStyle w:val="ArticleScripture"/>
        <w:jc w:val="left"/>
      </w:pPr>
      <w:r>
        <w:rPr>
          <w:rFonts w:ascii="Times New Roman" w:hAnsi="Times New Roman" w:eastAsia="Times New Roman" w:cs="Times New Roman"/>
        </w:rPr>
        <w:t>Đấng Christ phán: “Phước cho mắt của anh em, vì chúng thấy; và tai của anh em, vì chúng nghe. Vì quả thật, ta nói với anh em: nhiều đấng tiên tri và người công chính đã ao ước được thấy những điều anh em thấy mà không được thấy; và được nghe những điều anh em nghe mà không được nghe” [Ma-thi-ơ 13:16, 17]. Phước thay cho những đôi mắt đã chứng kiến những điều xảy ra vào các năm 1843 và 1844.</w:t>
      </w:r>
    </w:p>
    <w:p>
      <w:pPr>
        <w:pStyle w:val="ArticleScripture"/>
        <w:jc w:val="left"/>
      </w:pPr>
      <w:r>
        <w:rPr>
          <w:rFonts w:ascii="Times New Roman" w:hAnsi="Times New Roman" w:eastAsia="Times New Roman" w:cs="Times New Roman"/>
        </w:rPr>
        <w:t>“Sứ điệp đã được ban ra. Và không được chậm trễ trong việc nhắc lại sứ điệp, vì các dấu chỉ của thời cuộc đang ứng nghiệm; công cuộc kết thúc phải được hoàn tất. Một công việc lớn sẽ được thực hiện trong một thời gian ngắn. Một sứ điệp sẽ sớm được ban theo sự chỉ định của Đức Chúa Trời và sẽ dâng lên thành tiếng kêu lớn. Bấy giờ Đa-ni-ên sẽ đứng nơi phần của mình để làm chứng.” Bản Thảo Được Công Bố, tập 21, trang 437.</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Sự mặc khải của Đức Chúa Jesus Christ, điều Đức Chúa Trời đã ban cho Ngài để tỏ cho các đầy tớ Ngài những việc phải sớm xảy đến; Ngài đã sai thiên sứ của Ngài để bày tỏ điều ấy cho đầy tớ Ngài là Giăng. Người đã làm chứng về lời Đức Chúa Trời, về lời chứng của Đức Chúa Jesus Christ, và về mọi điều ông đã thấy. Phước cho người đọc, và những ai nghe những lời tiên tri này, và giữ những điều đã chép trong đó; vì thì giờ đã gần. Khải Huyền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chín mươi</dc:title>
  <dc:subject>Cao trào tiên tri: Hé lộ Trận Panium và khúc dạo đầu cho Luật ngày Chủ nhật</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