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chín mươi mốt</w:t>
      </w:r>
    </w:p>
    <w:p>
      <w:pPr>
        <w:pStyle w:val="ArticleSubtitle"/>
        <w:jc w:val="left"/>
      </w:pPr>
      <w:r>
        <w:rPr>
          <w:rFonts w:ascii="Arial" w:hAnsi="Arial" w:eastAsia="Arial" w:cs="Arial"/>
        </w:rPr>
        <w:t>Bức thảm thêu tiên tri của Đa-ni-ên 11: Vén mở những phức tạp của thời kỳ Trump và khúc dạo đầu cho Luật Ngày Chủ Nhật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Nếu hiểu cho đúng, các câu 10 đến 23 của sách Đa-ni-ên đoạn 11 đều khớp với lịch sử ẩn giấu của câu 40 trong cùng đoạn đó. Câu 40 bao gồm lịch sử từ năm 1989 cho đến câu 41. Các câu 1 và 2 của đoạn 11 bắt đầu từ năm 1989, và chỉ ra chiến dịch tranh cử tổng thống đầu tiên của Donald Trump năm 2015, kéo dài đến năm 2020, khi cuộc bầu cử bị con thú của chủ nghĩa vô thần cướp mất khỏi tay Trump. Hai câu đó xác định cuộc đấu tranh bắt đầu khi Trump "khuấy động toàn cõi Hy Lạp".</w:t>
      </w:r>
    </w:p>
    <w:p>
      <w:pPr>
        <w:pStyle w:val="ArticleBody"/>
        <w:jc w:val="left"/>
      </w:pPr>
      <w:r>
        <w:rPr>
          <w:rFonts w:ascii="Times New Roman" w:hAnsi="Times New Roman" w:eastAsia="Times New Roman" w:cs="Times New Roman"/>
        </w:rPr>
        <w:t>Chiến dịch tranh cử của Trump đã khơi mào một cuộc chiến kéo dài xuyên suốt nhiệm kỳ tổng thống đầu tiên của ông. Hạ viện đã luận tội ông vào tháng 12 năm 2019, rồi lại làm như vậy vào ngày 13 tháng 1 năm 2020. Trong cả hai trường hợp, Thượng viện đã bác bỏ nỗ lực của Hạ viện. Tuy vậy, ông là tổng thống duy nhất trong lịch sử Hoa Kỳ bị luận tội hai lần. Chủ nghĩa toàn cầu đã được khơi dậy.</w:t>
      </w:r>
    </w:p>
    <w:p>
      <w:pPr>
        <w:pStyle w:val="ArticleScripture"/>
        <w:jc w:val="left"/>
      </w:pPr>
      <w:r>
        <w:rPr>
          <w:rFonts w:ascii="Times New Roman" w:hAnsi="Times New Roman" w:eastAsia="Times New Roman" w:cs="Times New Roman"/>
        </w:rPr>
        <w:t>Và bây giờ ta sẽ tỏ cho ngươi biết lẽ thật. Kìa, sẽ còn đứng lên ba vua nữa tại Ba Tư; và người thứ tư sẽ giàu có hơn hết thảy: và bởi sức mạnh từ sự giàu có của mình, người ấy sẽ kích động mọi người chống lại vương quốc Hy Lạp. Đa-ni-ên 11:2.</w:t>
      </w:r>
    </w:p>
    <w:p>
      <w:pPr>
        <w:pStyle w:val="ArticleBody"/>
        <w:jc w:val="left"/>
      </w:pPr>
      <w:r>
        <w:rPr>
          <w:rFonts w:ascii="Times New Roman" w:hAnsi="Times New Roman" w:eastAsia="Times New Roman" w:cs="Times New Roman"/>
        </w:rPr>
        <w:t>Cũng như câu bốn mươi, câu hai để lại một lịch sử ẩn liên quan đến chiến dịch tranh cử đầu tiên và nhiệm kỳ tổng thống của Trump, vốn kết thúc vào ngày 20 tháng 1 năm 2021. Từ ngày đó trong năm 2021 cho đến câu ba, khi Alexander Đại đế được giới thiệu như một biểu tượng của Liên Hợp Quốc (vương quốc thứ bảy trong lời tiên tri Kinh Thánh), thì quãng lịch sử từ lễ nhậm chức năm 2021 cho đến luật Chủ nhật, nơi liên minh ba bên được thiết lập, được xem là một lịch sử ẩn. Các lịch sử ẩn của câu bốn mươi và câu hai đều cùng dẫn đến và kết thúc ở luật Chủ nhật.</w:t>
      </w:r>
    </w:p>
    <w:p>
      <w:pPr>
        <w:pStyle w:val="ArticleBody"/>
        <w:jc w:val="left"/>
      </w:pPr>
      <w:r>
        <w:rPr>
          <w:rFonts w:ascii="Times New Roman" w:hAnsi="Times New Roman" w:eastAsia="Times New Roman" w:cs="Times New Roman"/>
        </w:rPr>
        <w:t>Câu mười lại đưa chúng ta trở về thời kỳ cuối cùng vào năm 1989, cũng như câu một, và cả hai đều xác định điểm kết thúc của lời chứng thật sự của câu bốn mươi, mặc dù vẫn còn những diễn biến lịch sử giữa điểm kết thúc trong câu bốn mươi và luật ngày Chủ nhật sắp tới. Không chỉ xác định năm 1989, câu mười còn trở thành chiếc chìa khóa kết nối ba chứng nhân đối với lịch sử của câu bốn mươi, qua đó bổ sung cho công cuộc của giáo triều và quyền lực ủy nhiệm của nó, là Hoa Kỳ, trong việc quét sạch Liên Xô vào năm 1989. Ba chứng nhân ấy xác lập một yếu tố quan trọng trong cấu trúc tiên tri của câu bốn mươi, từ năm 1989 cho đến luật ngày Chủ nhật.</w:t>
      </w:r>
    </w:p>
    <w:p>
      <w:pPr>
        <w:pStyle w:val="ArticleBody"/>
        <w:jc w:val="left"/>
      </w:pPr>
      <w:r>
        <w:rPr>
          <w:rFonts w:ascii="Times New Roman" w:hAnsi="Times New Roman" w:eastAsia="Times New Roman" w:cs="Times New Roman"/>
        </w:rPr>
        <w:t>Cấu trúc lịch sử-tiên tri về một cuộc chiến giữa vua phương bắc và vua phương nam, trong đó vua phương bắc tràn đến và vượt qua, được xác định trong câu bốn mươi và cũng trong câu mười.</w:t>
      </w:r>
    </w:p>
    <w:p>
      <w:pPr>
        <w:pStyle w:val="ArticleBody"/>
        <w:jc w:val="left"/>
      </w:pPr>
      <w:r>
        <w:rPr>
          <w:rFonts w:ascii="Times New Roman" w:hAnsi="Times New Roman" w:eastAsia="Times New Roman" w:cs="Times New Roman"/>
        </w:rPr>
        <w:t>Cấu trúc tiên tri mang tính lịch sử được củng cố bởi bằng chứng ngữ pháp rằng cụm “tràn ngập và đi qua”, nói về vua phương bắc chống lại vua phương nam, là cùng một cụm từ Hê-bơ-rơ trong cả hai câu, cũng như trong bằng chứng thứ ba được tìm thấy ở Ê-sai chương tám, câu tám.</w:t>
      </w:r>
    </w:p>
    <w:p>
      <w:pPr>
        <w:pStyle w:val="ArticleBody"/>
        <w:jc w:val="left"/>
      </w:pPr>
      <w:r>
        <w:rPr>
          <w:rFonts w:ascii="Times New Roman" w:hAnsi="Times New Roman" w:eastAsia="Times New Roman" w:cs="Times New Roman"/>
        </w:rPr>
        <w:t>Ở câu mười, vua phương bắc "chắc chắn sẽ đến, tràn ngập và đi qua," và ở câu bốn mươi, vua phương bắc "sẽ tràn ngập và vượt qua." Trong Ê-sai chương tám, câu tám, vua phương bắc "sẽ tràn ngập và đi qua." Ba cách diễn đạt này đều là cùng một nguyên văn tiếng Hê-bơ-rơ, được dịch hơi khác nhau nhưng vẫn giữ cùng một nghĩa. Vua phương nam ở câu mười là Ai Cập của nhà Ptolemy, nhưng ở câu bốn mươi vua phương nam là Ai Cập thuộc linh, vua của chủ nghĩa vô thần, tức Liên Xô; và trong Ê-sai, vương quốc miền nam Giu-đa là vua phương nam. Tương ứng, vua phương bắc là Đế quốc Seleukos, rồi đến giáo hoàng quyền, và trong Ê-sai là A-si-ri.</w:t>
      </w:r>
    </w:p>
    <w:p>
      <w:pPr>
        <w:pStyle w:val="ArticleBody"/>
        <w:jc w:val="left"/>
      </w:pPr>
      <w:r>
        <w:rPr>
          <w:rFonts w:ascii="Times New Roman" w:hAnsi="Times New Roman" w:eastAsia="Times New Roman" w:cs="Times New Roman"/>
        </w:rPr>
        <w:t>Trong hai trong ba câu song song, điểm mà cuộc xâm lăng của vua phương bắc kết thúc được xác định một cách cụ thể. Ở câu mười, nó kết thúc tại “thành trì”, điều này đã được ứng nghiệm trong lịch sử khi vương triều Seleukos kết thúc chiến dịch của họ ở biên giới Ai Cập, vì Lời tiên tri cho biết rằng vua phương bắc “ắt sẽ đến, tràn qua và vượt qua; rồi người sẽ trở lại và nổi dậy, cho đến tận thành trì của mình.” “Thành trì” tượng trưng cho Ai Cập, vốn là thủ đô của vương quốc họ.</w:t>
      </w:r>
    </w:p>
    <w:p>
      <w:pPr>
        <w:pStyle w:val="ArticleBody"/>
        <w:jc w:val="left"/>
      </w:pPr>
      <w:r>
        <w:rPr>
          <w:rFonts w:ascii="Times New Roman" w:hAnsi="Times New Roman" w:eastAsia="Times New Roman" w:cs="Times New Roman"/>
        </w:rPr>
        <w:t>Trong Ê-sai đoạn tám, San-khê-ríp “sẽ đi qua Giu-đa; sẽ tràn ngập và vượt qua, sẽ đến tận cổ.” “Thủ đô”, “vua” và “đầu” đều là những biểu tượng có thể hoán đổi cho nhau, đã được xác lập dựa trên hai nhân chứng ngay trong chính đoạn văn nơi San-khê-ríp kéo lên đến Giê-ru-sa-lem.</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Syria là quốc gia, Damascus là thủ đô, còn Rezin là vua; thủ đô và vua là những biểu tượng có thể hoán đổi cho nhau. Cả thủ đô lẫn vua đều là "đầu". Khi Sennacherib đến "tận cổ" của Judah, ông tới Jerusalem và dừng lại, vì ông dừng ở "đầu", là phần được "cổ" nâng đỡ. Khi người Seleucid kéo đến chống Ptolemy, họ dừng lại ở "pháo đài", và "pháo đài" ấy là quốc gia Ai Cập.</w:t>
      </w:r>
    </w:p>
    <w:p>
      <w:pPr>
        <w:pStyle w:val="ArticleBody"/>
        <w:jc w:val="left"/>
      </w:pPr>
      <w:r>
        <w:rPr>
          <w:rFonts w:ascii="Times New Roman" w:hAnsi="Times New Roman" w:eastAsia="Times New Roman" w:cs="Times New Roman"/>
        </w:rPr>
        <w:t>Câu 10 của Đa-ni-ên 11 và câu 8 của Ê-sai 8, trong bối cảnh các câu 8 và 9 của Ê-sai chương 7, là hai nhân chứng rằng, khi vua phương bắc ở câu 40 của Đa-ni-ên 11 “tràn qua và vượt qua” vua phương nam vào năm 1989, thì cái đầu, tức quốc gia giữ vai trò đầu não của vương quốc phương nam (Nga), vẫn đứng vững.</w:t>
      </w:r>
    </w:p>
    <w:p>
      <w:pPr>
        <w:pStyle w:val="ArticleBody"/>
        <w:jc w:val="left"/>
      </w:pPr>
      <w:r>
        <w:rPr>
          <w:rFonts w:ascii="Times New Roman" w:hAnsi="Times New Roman" w:eastAsia="Times New Roman" w:cs="Times New Roman"/>
        </w:rPr>
        <w:t>“Pháo đài” trong câu mười là chìa khóa để nhận diện cuộc chiến Ukraina hiện nay, và cả thực tế rằng Nga sẽ giành chiến thắng. Tuy nhiên, cách áp dụng mang tính tiên tri xác lập chân lý này trực tiếp gắn liền với và hoàn toàn dựa trên chính những câu đã được mở ấn cho Hiram Edson, vốn đã được đăng trong các bài báo trên Review and Herald vào năm 1856. Các bài báo xác định “bảy lần” trong Lê-vi Ký đoạn hai mươi sáu.</w:t>
      </w:r>
    </w:p>
    <w:p>
      <w:pPr>
        <w:pStyle w:val="ArticleBody"/>
        <w:jc w:val="left"/>
      </w:pPr>
      <w:r>
        <w:rPr>
          <w:rFonts w:ascii="Times New Roman" w:hAnsi="Times New Roman" w:eastAsia="Times New Roman" w:cs="Times New Roman"/>
        </w:rPr>
        <w:t>Kể từ tháng Bảy năm 2023, Sư tử của chi phái Giu-đa đã bày tỏ, từ chính những câu ấy, rằng cả hai lời tiên tri 2.520 năm chống lại các vương quốc phương bắc và phương nam không chỉ đại diện cho một thời kỳ tản lạc, mà còn minh họa chính công việc của Đấng Christ trong việc hoàn tất sự kết hiệp giữa thần tính và nhân tính. Trong sự bày tỏ đó, có chỉ ra rằng “đầu” là bản tính cao hơn của con người. “Đầu” là “pháo đài” trong đền thờ của con người, điều mà Sister White xác định là thành trì của linh hồn. Thành trì là một pháo đài.</w:t>
      </w:r>
    </w:p>
    <w:p>
      <w:pPr>
        <w:pStyle w:val="ArticleBody"/>
        <w:jc w:val="left"/>
      </w:pPr>
      <w:r>
        <w:rPr>
          <w:rFonts w:ascii="Times New Roman" w:hAnsi="Times New Roman" w:eastAsia="Times New Roman" w:cs="Times New Roman"/>
        </w:rPr>
        <w:t>Vì vậy, đã được xác lập rằng “thành trì” bên ngoài trong Daniel chương 11, câu 10 cũng tượng trưng cho một “thành trì” bên trong. Khi cuộc chiến (bên ngoài) tại Ukraine bắt đầu vào năm 2014, các giáo lý Sa-tan đến từ “down under” và xứ Wales (bên trong) đã xâm nhập vào phong trào Future for America, và quá trình đóng ấn đã tiến thêm một bước. Đến năm 2020, cả sừng Cộng hòa lẫn sừng Tin Lành đã bị giết trên các đường phố của thành phố lớn ấy, nơi Chúa chúng ta cũng đã bị đóng đinh.</w:t>
      </w:r>
    </w:p>
    <w:p>
      <w:pPr>
        <w:pStyle w:val="ArticleBody"/>
        <w:jc w:val="left"/>
      </w:pPr>
      <w:r>
        <w:rPr>
          <w:rFonts w:ascii="Times New Roman" w:hAnsi="Times New Roman" w:eastAsia="Times New Roman" w:cs="Times New Roman"/>
        </w:rPr>
        <w:t>Năm 2020, Donald Trump đã thất bại trong chiến dịch tranh cử tổng thống lần thứ hai của mình, và thời kỳ chờ đợi của mười trinh nữ đã đến. Năm 2022, Trump chính thức bắt đầu chiến dịch tranh cử tổng thống lần thứ ba, và chiến dịch tranh cử tổng thống thành công đầu tiên của ông được xem là lần cuối cùng của ông. Năm 2023, một “tiếng nói từ hoang mạc” bắt đầu nói với những bộ xương khô khốc đã chết.</w:t>
      </w:r>
    </w:p>
    <w:p>
      <w:pPr>
        <w:pStyle w:val="ArticleBody"/>
        <w:jc w:val="left"/>
      </w:pPr>
      <w:r>
        <w:rPr>
          <w:rFonts w:ascii="Times New Roman" w:hAnsi="Times New Roman" w:eastAsia="Times New Roman" w:cs="Times New Roman"/>
        </w:rPr>
        <w:t>Các câu mười ba đến mười lăm đề cập đến giai đoạn lịch sử sau cuộc chiến ở Ukraine do Putin tiến hành, dù chiến thắng sẽ không mang lại lợi ích cho ông, vì nước Nga lặp lại lịch sử của Napoleon Bonaparte.</w:t>
      </w:r>
    </w:p>
    <w:p>
      <w:pPr>
        <w:pStyle w:val="ArticleBody"/>
        <w:jc w:val="left"/>
      </w:pPr>
      <w:r>
        <w:rPr>
          <w:rFonts w:ascii="Times New Roman" w:hAnsi="Times New Roman" w:eastAsia="Times New Roman" w:cs="Times New Roman"/>
        </w:rPr>
        <w:t>Sự lưu đày và kết cục của Napoleon được tiêu biểu bởi sự lưu đày và kết cục của vua Uzziah, người cũng không được củng cố bởi những chiến thắng quân sự của mình, và người đã báo trước Ptolemy IV trong các câu mười một và mười hai, cả hai đều không được củng cố bởi những chiến thắng quân sự của họ. Cả Uzziah và Ptolemy IV đều tìm cách dâng lễ trong đền thờ và cả hai đều bị ngăn cản không cho làm như vậy. Vua Uzziah bị bệnh phong hủi trên trán khi ông cố làm điều đó. Dấu trên trán ông không chỉ đại diện cho dấu của con thú, mà còn tiêu biểu cho vị vua phương nam thứ nhất vào năm 1989, người cũng đã bước vào một dạng lưu đày khi ông (Gorbachev) rời Liên Xô để trở thành một phần của Liên Hợp Quốc. Cũng như vua Uzziah, Gorbachev có một dấu nổi bật trên trán. Vua Uzziah, vua Ptolemy IV, Napoleon và Gorbachev đều tiêu biểu cho kết cục của Putin. Cả bốn đều là các vua phương nam đã chấm dứt triều đại riêng của mình, qua đó tiêu biểu cho sự chấm dứt nước Nga của Putin.</w:t>
      </w:r>
    </w:p>
    <w:p>
      <w:pPr>
        <w:pStyle w:val="ArticleBody"/>
        <w:jc w:val="left"/>
      </w:pPr>
      <w:r>
        <w:rPr>
          <w:rFonts w:ascii="Times New Roman" w:hAnsi="Times New Roman" w:eastAsia="Times New Roman" w:cs="Times New Roman"/>
        </w:rPr>
        <w:t>Rồi các câu mười ba đến mười lăm mở ra lời chứng đã khởi sự vào năm 200 trước Công nguyên, và tiêu biểu cho nhiệm kỳ thứ ba và cuối cùng của Donald Trump, người đại diện cho sừng Cộng hòa. Câu mười bốn đánh dấu thời điểm giáo quyền Rôma bắt đầu cất lên những bài ca tà dâm của mình như con điếm của Tyre, và câu mười lăm đồng nhất dòng của sừng Tin Lành bội đạo với lịch sử của Maccabees. Ba câu này chứa đựng ba dòng tiên tri.</w:t>
      </w:r>
    </w:p>
    <w:p>
      <w:pPr>
        <w:pStyle w:val="ArticleBody"/>
        <w:jc w:val="left"/>
      </w:pPr>
      <w:r>
        <w:rPr>
          <w:rFonts w:ascii="Times New Roman" w:hAnsi="Times New Roman" w:eastAsia="Times New Roman" w:cs="Times New Roman"/>
        </w:rPr>
        <w:t>Lịch sử của Maccabees không bị che giấu như phần cuối của câu hai cho đến câu ba, hay như phần cuối của câu bốn mươi cho đến câu bốn mươi mốt, nhưng manh mối thì, ít nhất, vẫn mơ hồ khi khảo sát ban đầu. Tuy vậy, trong lịch sử tiên tri khá mơ hồ ấy, liên minh của người Do Thái với La Mã được trình bày, và điều đó xác định sự hình thành của hình tượng con thú. Việc hình thành hình tượng của con thú cũng được điển hình hóa trong lịch sử ẩn giấu ở Daniel chương hai, nơi Nebuchadnezzar đã có một giấc mơ mà ông không thể nhớ, và Daniel, dưới mối đe dọa tử hình, bị buộc phải giải nghĩa, dù không biết giấc mơ ấy. Lời cầu nguyện của Daniel và ba người đáng kính ở chương hai đại diện cho lời cầu xin ánh sáng bên ngoài, bổ sung cho lời cầu nguyện ở chương chín của Daniel về sự biến đổi nội tâm.</w:t>
      </w:r>
    </w:p>
    <w:p>
      <w:pPr>
        <w:pStyle w:val="ArticleBody"/>
        <w:jc w:val="left"/>
      </w:pPr>
      <w:r>
        <w:rPr>
          <w:rFonts w:ascii="Times New Roman" w:hAnsi="Times New Roman" w:eastAsia="Times New Roman" w:cs="Times New Roman"/>
        </w:rPr>
        <w:t>Dòng Maccabê tương ứng với bí mật ẩn giấu của Đa-ni-ên chương hai. Bí mật của Đa-ni-ên chương hai cung cấp bằng chứng tiên tri đầu tiên cho bí ẩn tiên tri về thực thể thứ tám trong số bảy, điều này góp phần vào sự mạc khải về sự phục sinh của hai nhân chứng trong Khải Huyền chương mười một. Sự phục sinh của hai nhân chứng, trong mối liên hệ với thực thể thứ tám trong số bảy, khẳng định rằng trong lịch sử song song của những người Millerite và một trăm bốn mươi bốn ngàn, sự chuyển dịch ngược của những người Millerite vào Lao-đi-xê tương ứng với việc một trăm bốn mươi bốn ngàn chuyển từ Lao-đi-xê sang Phi-la-đen-phi.</w:t>
      </w:r>
    </w:p>
    <w:p>
      <w:pPr>
        <w:pStyle w:val="ArticleBody"/>
        <w:jc w:val="left"/>
      </w:pPr>
      <w:r>
        <w:rPr>
          <w:rFonts w:ascii="Times New Roman" w:hAnsi="Times New Roman" w:eastAsia="Times New Roman" w:cs="Times New Roman"/>
        </w:rPr>
        <w:t>Dòng mạch khó hiểu về Macabê và giấc mơ kín giấu của Nê-bu-cát-nết-sa đều đã được niêm phong cho đến sau khi tiến trình phục sinh hai nhân chứng bắt đầu vào năm 2023. Chúng được mở ấn ngay trước giờ của “trận động đất lớn”, là dấu mốc kết thúc thời kỳ ân điển đối với những người Cơ Đốc Phục Lâm Ngày Thứ Bảy. Bài thử mà những tín hữu Phục Lâm ấy phải vượt qua trước khi họ nhận được ấn của Đức Chúa Trời, và trước khi thời kỳ ân điển chấm dứt, là bài thử liên quan đến việc hình thành hình tượng của con thú.</w:t>
      </w:r>
    </w:p>
    <w:p>
      <w:pPr>
        <w:pStyle w:val="ArticleBody"/>
        <w:jc w:val="left"/>
      </w:pPr>
      <w:r>
        <w:rPr>
          <w:rFonts w:ascii="Times New Roman" w:hAnsi="Times New Roman" w:eastAsia="Times New Roman" w:cs="Times New Roman"/>
        </w:rPr>
        <w:t>Dòng Maccabê, giấc mơ bí mật của Nebuchadnezzar, bí ẩn về kẻ thứ tám thuộc về bảy, và hai sừng của con thú từ đất, tất cả đều góp phần vào quá trình thử thách được hoàn tất khi hình tượng của con thú được hình thành. Việc nhận biết những dòng này như những lẽ thật mà theo một cách nào đó về phương diện tiên tri là “các lẽ thật ẩn giấu” chính là điều chứng tỏ rằng chúng là những lẽ thật mà Sư Tử của chi phái Giu-đa hiện đang mở ấn.</w:t>
      </w:r>
    </w:p>
    <w:p>
      <w:pPr>
        <w:pStyle w:val="ArticleBody"/>
        <w:jc w:val="left"/>
      </w:pPr>
      <w:r>
        <w:rPr>
          <w:rFonts w:ascii="Times New Roman" w:hAnsi="Times New Roman" w:eastAsia="Times New Roman" w:cs="Times New Roman"/>
        </w:rPr>
        <w:t>Việc mở ấn về danh tính của hai nhân chứng, là những người tượng trưng cho các sừng Cộng hòa và Tin Lành của con thú từ đất trong Khải Huyền đoạn mười ba, cùng với sự thật rằng mỗi sừng song hành với sừng kia, và rằng mỗi sừng có một bản chất nội tại hai mặt, đánh dấu sự khởi đầu của việc mở ấn Khải Huyền của Đức Chúa Giê-su Christ. Sự thật đã được mở ấn bao gồm việc mở ấn lịch sử bị che giấu của Bảy Tiếng Sấm, và cả định nghĩa của từ tiếng Hê-bơ-rơ “Chân Lý”.</w:t>
      </w:r>
    </w:p>
    <w:p>
      <w:pPr>
        <w:pStyle w:val="ArticleBody"/>
        <w:jc w:val="left"/>
      </w:pPr>
      <w:r>
        <w:rPr>
          <w:rFonts w:ascii="Times New Roman" w:hAnsi="Times New Roman" w:eastAsia="Times New Roman" w:cs="Times New Roman"/>
        </w:rPr>
        <w:t>Khi thời kỳ cuối cùng của Bảy Tiếng Sấm được nhận ra là đại diện cho ba cột mốc là sự thất vọng thứ nhất, tiếp theo là sứ điệp Tiếng Kêu Nửa Đêm, và rồi kết thúc bằng Đại Thất Vọng, phù hợp với từ tiếng Hê-bơ-rơ “Chân Lý”, thì sự mặc khải đánh dấu ngày 18 tháng 7 năm 2020, vốn là sự ứng nghiệm trọn vẹn của sứ điệp Tiếng Kêu Nửa Đêm dẫn đến luật ngày Chủ nhật, khi ấy đã được xác lập.</w:t>
      </w:r>
    </w:p>
    <w:p>
      <w:pPr>
        <w:pStyle w:val="ArticleBody"/>
        <w:jc w:val="left"/>
      </w:pPr>
      <w:r>
        <w:rPr>
          <w:rFonts w:ascii="Times New Roman" w:hAnsi="Times New Roman" w:eastAsia="Times New Roman" w:cs="Times New Roman"/>
        </w:rPr>
        <w:t>Bảy Tiếng Sấm đã được xác định trước tháng 7 năm 2023 là lịch sử song song của phong trào của thiên sứ thứ nhất và phong trào của thiên sứ thứ ba, nhưng giai đoạn ba bước cuối cùng khi ấy vẫn chưa được xem là một giai đoạn cụ thể được tượng trưng bởi Bảy Tiếng Sấm. Giờ đây, sự nhìn nhận đó được xác lập là "Chân Lý."</w:t>
      </w:r>
    </w:p>
    <w:p>
      <w:pPr>
        <w:pStyle w:val="ArticleBody"/>
        <w:jc w:val="left"/>
      </w:pPr>
      <w:r>
        <w:rPr>
          <w:rFonts w:ascii="Times New Roman" w:hAnsi="Times New Roman" w:eastAsia="Times New Roman" w:cs="Times New Roman"/>
        </w:rPr>
        <w:t>Sự mặc khải của Chúa Giê-su Christ được mở ấn ngay trước khi thời kỳ ân điển chấm dứt, và nó bao gồm hai nhân chứng của Sách Khải Huyền, chương mười một. Sự mặc khải của Chúa Giê-su Christ bao gồm lịch sử ẩn giấu của Bảy Tiếng Sấm. Sự mặc khải của Chúa Giê-su Christ bao gồm điều bí ẩn rằng “kẻ thứ tám thuộc về bảy”, điều này lần lượt xác định sự chuyển tiếp của những người theo Miller sang Lao-đi-xê, song song với sự chuyển tiếp của một trăm bốn mươi bốn ngàn vào Phi-la-đen-phi. “Kẻ thứ tám thuộc về bảy” cũng đại diện cho một biểu hiện tiên tri về sự thử thách hình tượng của con thú, vì cả sừng Cộng hòa lẫn sừng Tin Lành đều đi đến hồi kết khi sừng Cộng hòa tạo ra một hình tượng chính trị của con thú; trái ngược và đối kháng với điều đó, sừng Tin Lành chân thật hình thành một hình ảnh của Đấng Christ, và những người ấy sau đó được giương lên làm dấu kỳ.</w:t>
      </w:r>
    </w:p>
    <w:p>
      <w:pPr>
        <w:pStyle w:val="ArticleBody"/>
        <w:jc w:val="left"/>
      </w:pPr>
      <w:r>
        <w:rPr>
          <w:rFonts w:ascii="Times New Roman" w:hAnsi="Times New Roman" w:eastAsia="Times New Roman" w:cs="Times New Roman"/>
        </w:rPr>
        <w:t>Những lẽ thật này bắt đầu được mở ấn vào cuối tháng 7 năm 2023, và tất cả những lẽ thật ấy phản ánh lịch sử tiên tri được ứng nghiệm trong lịch sử ẩn giấu, đó là "phần của lời tiên tri của Daniel liên quan đến những ngày cuối cùng".</w:t>
      </w:r>
    </w:p>
    <w:p>
      <w:pPr>
        <w:pStyle w:val="ArticleBody"/>
        <w:jc w:val="left"/>
      </w:pPr>
      <w:r>
        <w:rPr>
          <w:rFonts w:ascii="Times New Roman" w:hAnsi="Times New Roman" w:eastAsia="Times New Roman" w:cs="Times New Roman"/>
        </w:rPr>
        <w:t>Vì thế chúng ta có một cấu trúc tiên tri về lịch sử ẩn giấu của câu bốn mươi, từ thời kỳ cuối cùng vào năm 1989 cho đến luật ngày Chủ nhật của câu bốn mươi mốt, điều này cho phép chúng ta đặt các câu một và hai của chương mười một sách Đa-ni-ên chồng lên trên đó. Sau đó chúng ta có thể đặt các câu mười đến mười lăm vào cùng một dòng. Rồi chúng ta có thể đưa dòng Maccabê, khi được hiểu đúng, bắt đầu ở câu mười ba và tiếp tục đến câu hai mươi ba, vào cùng một dòng. Chúng ta cũng có thể đưa dòng của hai nhân chứng trong Khải Huyền chương mười một, các câu bảy đến mười hai, vào cùng một dòng. Với hai nhân chứng của Đa-ni-ên và Khải Huyền, chúng ta có một cấu trúc về lịch sử ẩn giấu của câu bốn mươi.</w:t>
      </w:r>
    </w:p>
    <w:p>
      <w:pPr>
        <w:pStyle w:val="ArticleBody"/>
        <w:jc w:val="left"/>
      </w:pPr>
      <w:r>
        <w:rPr>
          <w:rFonts w:ascii="Times New Roman" w:hAnsi="Times New Roman" w:eastAsia="Times New Roman" w:cs="Times New Roman"/>
        </w:rPr>
        <w:t>Năm 1989, Liên Xô bị cuốn phăng bởi một liên minh giữa giáo triều và đội quân ủy nhiệm của nó, Hợp chúng quốc Hoa Kỳ. Khi Liên Xô bị Gorbachev giải thể, thời kỳ cuối cùng của 144.000 đã đến. Ronald Reagan là vị vua mang tính tiên tri đầu tiên của Hoa Kỳ kể từ thời kỳ cuối cùng. Reagan, một người Cộng hòa Tin Lành bội đạo, được vua Darius đại diện, sau đó là Cyrus, rồi ba vị vua khác, rồi vị vua thứ tư giàu có.</w:t>
      </w:r>
    </w:p>
    <w:p>
      <w:pPr>
        <w:pStyle w:val="ArticleBody"/>
        <w:jc w:val="left"/>
      </w:pPr>
      <w:r>
        <w:rPr>
          <w:rFonts w:ascii="Times New Roman" w:hAnsi="Times New Roman" w:eastAsia="Times New Roman" w:cs="Times New Roman"/>
        </w:rPr>
        <w:t>Vua Cyrus tượng trưng cho Bush thứ nhất, một nhà toàn cầu hóa Cộng hòa tự xưng, rồi đến Clinton, một nhà toàn cầu hóa Dân chủ, rồi đến Bush sau cùng, một nhà toàn cầu hóa Cộng hòa tự xưng, rồi đến Obama, một nhà toàn cầu hóa Dân chủ Hồi giáo, rồi đến vị tổng thống giàu nhất trong số họ, một người Cộng hòa Tin Lành bội đạo, Donald Trump.</w:t>
      </w:r>
    </w:p>
    <w:p>
      <w:pPr>
        <w:pStyle w:val="ArticleBody"/>
        <w:jc w:val="left"/>
      </w:pPr>
      <w:r>
        <w:rPr>
          <w:rFonts w:ascii="Times New Roman" w:hAnsi="Times New Roman" w:eastAsia="Times New Roman" w:cs="Times New Roman"/>
        </w:rPr>
        <w:t>Năm 2014, Chiến tranh Ukraina giữa Nga và đội quân ủy nhiệm phát xít của Tòa Thánh bắt đầu, với đội quân ủy nhiệm trước đây của Tòa Thánh (Hoa Kỳ) hỗ trợ cho đội quân ủy nhiệm Ukraina. Năm 2014, phong trào Future for America bị các đại diện của con rồng thâm nhập, và năm 2015, Donald Trump bắt đầu chiến dịch tranh cử tổng thống đầu tiên trong ba chiến dịch mà ông sẽ tiến hành. Ông đã chiến thắng trong chiến dịch đầu tiên, nhưng chiến dịch thứ hai của ông bị đánh cắp, và trong chiến dịch cuối cùng ông sẽ lại chiến thắng. Năm 2020, cả sừng Cộng hòa nhận một vết thương chí tử khi cuộc bầu cử bị đánh cắp, và sừng Tin Lành chân chính cũng nhận một vết thương chí tử do công bố một dự đoán sai, một phần do sự thâm nhập bắt đầu từ năm 2014, vốn đã đánh cắp sứ điệp bằng cách đưa vào nhiều cách áp dụng tiên tri sai lạc.</w:t>
      </w:r>
    </w:p>
    <w:p>
      <w:pPr>
        <w:pStyle w:val="ArticleBody"/>
        <w:jc w:val="left"/>
      </w:pPr>
      <w:r>
        <w:rPr>
          <w:rFonts w:ascii="Times New Roman" w:hAnsi="Times New Roman" w:eastAsia="Times New Roman" w:cs="Times New Roman"/>
        </w:rPr>
        <w:t>Năm 2020, một cuộc bầu cử và một thông điệp tiên tri đã bị đánh cắp, và cả hai sừng đã bị các đại diện của con rồng giết chết mang tính biểu tượng. Cuộc bầu cử đã bị đánh cắp bởi liên minh kép của những người theo chủ nghĩa toàn cầu tự xưng là Cộng hòa và các đảng viên Dân chủ theo chủ nghĩa toàn cầu, được hậu thuẫn bởi truyền thông tuyên truyền theo chủ nghĩa toàn cầu và giới thương nhân theo chủ nghĩa toàn cầu. Thông điệp đã bị đánh cắp bởi một cô gái nhỏ thó chưa kết hôn đến từ xứ Down Under và một chàng trai nhỏ thó đã ly hôn đến từ xứ Wales, những người có ý đồ ngầm nhằm du nhập và cổ súy chương trình nghị sự đồng tính, và xin lỗi "người của tội lỗi." Lãnh đạo của Future for America phải gánh toàn bộ trách nhiệm về sự xâm nhập mang tính Sa-tan, vì ông có trách nhiệm bảo vệ phong trào, nhưng ông lại quá dễ dãi cho phép những sứ giả chưa được thánh hóa nắm giữ vị trí lãnh đạo. Donald Trump cũng phải chịu trách nhiệm về cuộc bầu cử bị đánh cắp, vì những người ông chọn và cho phép ở trong vòng quyền lực thân cận của mình đã cố ý phá hoại công việc mà ông đã đảm nhận.</w:t>
      </w:r>
    </w:p>
    <w:p>
      <w:pPr>
        <w:pStyle w:val="ArticleBody"/>
        <w:jc w:val="left"/>
      </w:pPr>
      <w:r>
        <w:rPr>
          <w:rFonts w:ascii="Times New Roman" w:hAnsi="Times New Roman" w:eastAsia="Times New Roman" w:cs="Times New Roman"/>
        </w:rPr>
        <w:t>Vào năm 2022, Donald Trump bắt đầu chiến dịch tranh cử thứ ba của mình, và vào năm 2023 một “tiếng kêu trong đồng vắng” bắt đầu gửi một thông điệp đến các Hội Thánh. Gần đây, một “hòn đá” (mà tôi định nghĩa là những người ở ngoài “lẽ thật hiện tại”) đã cất tiếng, người này có lẽ là bộ óc sắc sảo nhất trong môi trường chính trị hiện nay của đấu trường công luận, và đã nêu ra một số chân lý rất sâu sắc. Tên ông là Victor Davis Hanson, và nếu bạn đang theo dõi những sự kiện diễn ra xung quanh mình và so sánh những sự kiện ấy với những lời tiên tri trong Lời của Ngài, thì Victor Davis Hanson là một trong những “hòn đá”, người đang vang vọng chính thông điệp mà hy vọng bạn đang nghiên cứu.</w:t>
      </w:r>
    </w:p>
    <w:p>
      <w:pPr>
        <w:pStyle w:val="ArticleScripture"/>
        <w:jc w:val="left"/>
      </w:pPr>
      <w:r>
        <w:rPr>
          <w:rFonts w:ascii="Times New Roman" w:hAnsi="Times New Roman" w:eastAsia="Times New Roman" w:cs="Times New Roman"/>
        </w:rPr>
        <w:t>Đức Chúa Trời muốn chúng ta nghiên cứu những sự kiện đang diễn ra chung quanh chúng ta, và so sánh chúng với những lời tiên tri trong Lời Ngài, để chúng ta hiểu rằng chúng ta đang sống trong những ngày sau rốt. Chúng ta cần Kinh Thánh và muốn biết những gì được chép ở trong đó. Người chuyên cần nghiên cứu các lời tiên tri sẽ được ban thưởng bằng những sự mạc khải rõ ràng về lẽ thật, vì Chúa Giê-su đã phán: 'Lời Cha là lẽ thật.' Dấu hiệu của Thời Đại, ngày 1 tháng 10, 1894.</w:t>
      </w:r>
    </w:p>
    <w:p>
      <w:pPr>
        <w:pStyle w:val="ArticleBody"/>
        <w:jc w:val="left"/>
      </w:pPr>
      <w:r>
        <w:rPr>
          <w:rFonts w:ascii="Times New Roman" w:hAnsi="Times New Roman" w:eastAsia="Times New Roman" w:cs="Times New Roman"/>
        </w:rPr>
        <w:t>Trong một cuộc phỏng vấn do @FreyjaTarte đăng trên X.com, Hanson mở đầu bằng câu: “Họ [Đảng Dân chủ] nhìn Trump như một ma cà rồng.” Ông tiếp tục đề cập đến nỗi sợ của Đảng Dân chủ rằng Donald Trump sẽ lại được bầu. Tôi không có lý do để tin rằng Hanson hiểu rằng, theo Khải Huyền chương mười một, Trump được sống lại (như một ma cà rồng), và rằng khi điều đó xảy ra, những người trước đây đã hân hoan trước cái chết của ông sẽ sợ hãi. Thế nhưng đó lại chính là điều ông nêu ra trong toàn bộ bài bình luận của mình.</w:t>
      </w:r>
    </w:p>
    <w:p>
      <w:pPr>
        <w:pStyle w:val="ArticleScripture"/>
        <w:jc w:val="left"/>
      </w:pPr>
      <w:r>
        <w:rPr>
          <w:rFonts w:ascii="Times New Roman" w:hAnsi="Times New Roman" w:eastAsia="Times New Roman" w:cs="Times New Roman"/>
        </w:rPr>
        <w:t>Và sau ba ngày rưỡi, Thần của sự sống từ Đức Chúa Trời đã vào trong họ, và họ đứng dậy; và nỗi sợ hãi lớn đã bao trùm những ai thấy họ. Khải Huyền 11:11.</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Chúng ta đã bước vào thời kỳ đã được những lời Kinh Thánh này báo trước. Thời kỳ cuối cùng đã đến, các khải tượng của các tiên tri đã được mở ấn, và những lời cảnh báo nghiêm trọng của họ chỉ cho chúng ta thấy sự đến trong vinh quang của Chúa chúng ta đã gần kề.</w:t>
      </w:r>
    </w:p>
    <w:p>
      <w:pPr>
        <w:pStyle w:val="ArticleScripture"/>
        <w:jc w:val="left"/>
      </w:pPr>
      <w:r>
        <w:rPr>
          <w:rFonts w:ascii="Times New Roman" w:hAnsi="Times New Roman" w:eastAsia="Times New Roman" w:cs="Times New Roman"/>
        </w:rPr>
        <w:t>Người Do Thái đã giải thích sai và áp dụng sai Lời Đức Chúa Trời, và họ không nhận biết thời kỳ Chúa thăm viếng họ. Những năm chức vụ của Đấng Christ và các sứ đồ Ngài—những năm ân điển cuối cùng, quý báu dành cho dân được chọn—họ lại dùng để mưu tính tiêu diệt các sứ giả của Chúa. Những tham vọng trần thế cuốn hút họ, và lời mời của vương quốc thuộc linh đã đến với họ một cách uổng phí. Ngày nay cũng vậy, vương quốc của thế gian chiếm trọn tâm trí con người, và họ không để ý đến những lời tiên tri đang nhanh chóng được ứng nghiệm cùng những dấu hiệu về vương quốc Đức Chúa Trời đang mau đến.</w:t>
      </w:r>
    </w:p>
    <w:p>
      <w:pPr>
        <w:pStyle w:val="ArticleScripture"/>
        <w:jc w:val="left"/>
      </w:pPr>
      <w:r>
        <w:rPr>
          <w:rFonts w:ascii="Times New Roman" w:hAnsi="Times New Roman" w:eastAsia="Times New Roman" w:cs="Times New Roman"/>
        </w:rPr>
        <w:t>'Nhưng hỡi anh em, anh em không ở trong bóng tối để ngày ấy bất ngờ ập đến với anh em như kẻ trộm. Anh em hết thảy là con cái của sự sáng và con cái của ban ngày; chúng ta không thuộc về đêm cũng không thuộc về bóng tối.' Dù chúng ta không được biết giờ khắc Chúa chúng ta trở lại, chúng ta có thể biết khi nào ngày ấy đã gần. 'Vậy nên chớ ngủ như những người khác, nhưng hãy tỉnh thức và tiết độ.' 1 Tê-sa-lô-ni-ca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chín mươi mốt</dc:title>
  <dc:subject>Bức thảm thêu tiên tri của Đa-ni-ên 11: Vén mở những phức tạp của thời kỳ Trump và khúc dạo đầu cho Luật Ngày Chủ Nhật</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