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Chín Mươi Ba</w:t>
      </w:r>
    </w:p>
    <w:p>
      <w:pPr>
        <w:pStyle w:val="ArticleSubtitle"/>
        <w:jc w:val="left"/>
      </w:pPr>
      <w:r>
        <w:rPr>
          <w:rFonts w:ascii="Arial" w:hAnsi="Arial" w:eastAsia="Arial" w:cs="Arial"/>
        </w:rPr>
        <w:t>Vén màn thời tận thế: Từ số phận của Nga đến sự trở lại của Trump và sự hình thành tượng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Trong tương lai gần, Nga sẽ kết thúc cuộc chiến ở Ukraina bằng một chiến thắng, và chiến thắng ấy sẽ chứng tỏ là khởi đầu cho sự kết thúc của Putin và nước Nga. Cũng như Gorbachev đã tái tổ chức (perestroika) đế chế của mình rồi chạy sang Liên Hợp Quốc, nước Nga về mặt chính trị sẽ bị đặt dưới thẩm quyền của Liên Hợp Quốc, còn nước Nga về mặt tôn giáo sẽ bị đặt dưới sự kiểm soát của Tòa Thánh. Trump sẽ đắc cử năm 2024, và đánh bại phe Dân chủ theo chủ nghĩa toàn cầu cùng những người Cộng hòa tự xưng theo chủ nghĩa toàn cầu, và ông sẽ liên minh với những người theo chủ nghĩa toàn cầu ở Liên Hợp Quốc, nhằm giải quyết những hệ lụy từ sự sụp đổ của Putin và nước Nga. Sau đó, con điếm của Tyre sẽ can thiệp thay mặt cho Nga.</w:t>
      </w:r>
    </w:p>
    <w:p>
      <w:pPr>
        <w:pStyle w:val="ArticleBody"/>
        <w:jc w:val="left"/>
      </w:pPr>
      <w:r>
        <w:rPr>
          <w:rFonts w:ascii="Times New Roman" w:hAnsi="Times New Roman" w:eastAsia="Times New Roman" w:cs="Times New Roman"/>
        </w:rPr>
        <w:t>Trong Trận chiến Panium, lịch sử của trận đầu tiên trong ba trận chiến của câu 40 được lặp lại. Trong trận đầu tiên, được đại diện bởi sự sụp đổ của Liên Xô năm 1989, vị tổng thống đầu tiên trong số tám tổng thống cuối cùng đã đóng vai trò đội quân ủy nhiệm của Tòa Thánh. Vị tổng thống đầu tiên đó thuộc Đảng Cộng hòa, báo hiệu rằng vị cuối cùng cũng sẽ là một tổng thống Cộng hòa. Vị tổng thống đầu tiên được biết đến với lời hùng biện về bức tường của “bức màn sắt”, vốn, như một mốc tiên tri, đã sụp đổ khi Bức tường Berlin sụp đổ vào ngày 9 tháng 11 năm 1989. Vị tổng thống Cộng hòa cuối cùng sẽ được biết đến với lời hùng biện về bức tường ở biên giới phía nam của Hoa Kỳ, và mốc đánh dấu lời chứng của Trump về việc xây bức tường sẽ là luật ngày Chủ nhật, nơi “bức tường phân cách giữa Giáo hội và Nhà nước” mang tính biểu tượng bị gỡ bỏ.</w:t>
      </w:r>
    </w:p>
    <w:p>
      <w:pPr>
        <w:pStyle w:val="ArticleBody"/>
        <w:jc w:val="left"/>
      </w:pPr>
      <w:r>
        <w:rPr>
          <w:rFonts w:ascii="Times New Roman" w:hAnsi="Times New Roman" w:eastAsia="Times New Roman" w:cs="Times New Roman"/>
        </w:rPr>
        <w:t>Vị tổng thống đầu tiên đó từng là một ngôi sao truyền thông, nổi tiếng với kỹ năng hùng biện sắc sảo và khiếu hài hước. Vị tổng thống cuối cùng là một cựu ngôi sao truyền thông, nổi tiếng với kỹ năng hùng biện sắc sảo và khiếu hài hước. Năm 1989 đánh dấu sự tan rã của đế chế được gọi là Liên Xô, và trận cuối cùng trong ba trận chiến của câu 40 tượng trưng cho sự tan rã của đế chế được gọi là Nga.</w:t>
      </w:r>
    </w:p>
    <w:p>
      <w:pPr>
        <w:pStyle w:val="ArticleBody"/>
        <w:jc w:val="left"/>
      </w:pPr>
      <w:r>
        <w:rPr>
          <w:rFonts w:ascii="Times New Roman" w:hAnsi="Times New Roman" w:eastAsia="Times New Roman" w:cs="Times New Roman"/>
        </w:rPr>
        <w:t>Trận Panium là trận thứ ba và cũng là trận cuối cùng trong câu bốn mươi, và nó đã được báo trước bởi trận thứ nhất. Khi trận thứ nhất kết thúc, toàn thế giới thừa nhận rằng siêu cường duy nhất trên thế giới là Hoa Kỳ. Sự thống trị thế giới đó sẽ tái diễn khi kết thúc trận cuối cùng, vì chính tại đó, bất chấp liên minh được hình thành giữa Antiochus III và Philip xứ Macedonia (Hoa Kỳ và Liên Hợp Quốc), Hoa Kỳ (tiên tri giả) sẽ được xác lập là vị vua đứng đầu trong số mười vua (con rồng - Liên Hợp Quốc).</w:t>
      </w:r>
    </w:p>
    <w:p>
      <w:pPr>
        <w:pStyle w:val="ArticleBody"/>
        <w:jc w:val="left"/>
      </w:pPr>
      <w:r>
        <w:rPr>
          <w:rFonts w:ascii="Times New Roman" w:hAnsi="Times New Roman" w:eastAsia="Times New Roman" w:cs="Times New Roman"/>
        </w:rPr>
        <w:t>Ba trận chiến ở câu bốn mươi mang dấu ấn của “Sự Thật”, vì trận thứ nhất đại diện cho trận cuối cùng, còn trận ở giữa đại diện cho sự nổi loạn. Lực lượng ủy nhiệm giành thắng lợi trong trận thứ nhất và trận cuối là Hoa Kỳ, nhưng lực lượng ủy nhiệm thứ hai thì thua, và lực lượng ủy nhiệm thứ hai là Chủ nghĩa Quốc xã, một biểu tượng toàn cầu của sự nổi loạn.</w:t>
      </w:r>
    </w:p>
    <w:p>
      <w:pPr>
        <w:pStyle w:val="ArticleBody"/>
        <w:jc w:val="left"/>
      </w:pPr>
      <w:r>
        <w:rPr>
          <w:rFonts w:ascii="Times New Roman" w:hAnsi="Times New Roman" w:eastAsia="Times New Roman" w:cs="Times New Roman"/>
        </w:rPr>
        <w:t>Ba chiến dịch chính trị của Donald Trump mang dấu ấn “Chân Lý”, vì ông thắng cử trong chiến dịch đầu tiên và cuối cùng của mình, nhưng ở chiến dịch giữa, ông bị đánh bại bởi con thú của chủ nghĩa vô thần, tức là quyền lực của con rồng, một lần nữa là biểu tượng của sự nổi loạn, được biểu trưng bởi chữ cái thứ mười ba trong bảng chữ cái Do Thái, mà khi đặt cùng với chữ cái thứ nhất và chữ cái cuối cùng sẽ tạo thành từ tiếng Do Thái “Chân Lý”.</w:t>
      </w:r>
    </w:p>
    <w:p>
      <w:pPr>
        <w:pStyle w:val="ArticleBody"/>
        <w:jc w:val="left"/>
      </w:pPr>
      <w:r>
        <w:rPr>
          <w:rFonts w:ascii="Times New Roman" w:hAnsi="Times New Roman" w:eastAsia="Times New Roman" w:cs="Times New Roman"/>
        </w:rPr>
        <w:t>Câu mười của Đa-ni-ên đoạn mười một xác định thời kỳ cuối cùng vào năm 1989, và câu mười sáu xác định luật Chủ nhật sắp đến. Các câu mười đến mười lăm phản ánh lịch sử ẩn giấu của câu bốn mươi, vốn là phần trong sách Đa-ni-ên đã bị niêm phong cho đến thời kỳ sau rốt. Khi các câu mười đến mười lăm được đặt (dòng trên dòng) vào lịch sử ẩn giấu của câu bốn mươi, phần của sách Đa-ni-ên liên quan đến thời kỳ sau rốt được mở ấn. Phần đó được mở ấn ngay trước khi thời kỳ ân điển chấm dứt đối với những người giữ ngày Sa-bát tại sự kiện luật Chủ nhật sắp tới. Vì vậy, điều ấy đại diện cho Ấn cuối cùng, tức Ấn Thứ Bảy.</w:t>
      </w:r>
    </w:p>
    <w:p>
      <w:pPr>
        <w:pStyle w:val="ArticleScripture"/>
        <w:jc w:val="left"/>
      </w:pPr>
      <w:r>
        <w:rPr>
          <w:rFonts w:ascii="Times New Roman" w:hAnsi="Times New Roman" w:eastAsia="Times New Roman" w:cs="Times New Roman"/>
        </w:rPr>
        <w:t>Khi Ngài mở ấn thứ bảy, có sự im lặng trên trời khoảng nửa giờ. Tôi thấy bảy thiên sứ đứng trước mặt Đức Chúa Trời; và người ta ban cho họ bảy chiếc kèn. Một thiên sứ khác đến và đứng bên bàn thờ, tay cầm một lư hương bằng vàng; người ta trao cho thiên sứ ấy nhiều hương, để dâng cùng với những lời cầu nguyện của hết thảy các thánh đồ trên bàn thờ bằng vàng ở trước ngai. Khói hương, cùng với những lời cầu nguyện của các thánh đồ, bay lên trước mặt Đức Chúa Trời từ tay thiên sứ. Thiên sứ lấy lư hương, đổ đầy lửa từ bàn thờ rồi ném xuống đất; bèn có những tiếng, những tiếng sấm, những tia chớp, và một trận động đất. Bấy giờ bảy thiên sứ có bảy chiếc kèn chuẩn bị để thổi kèn. Khải Huyền 8:1-6.</w:t>
      </w:r>
    </w:p>
    <w:p>
      <w:pPr>
        <w:pStyle w:val="ArticleBody"/>
        <w:jc w:val="left"/>
      </w:pPr>
      <w:r>
        <w:rPr>
          <w:rFonts w:ascii="Times New Roman" w:hAnsi="Times New Roman" w:eastAsia="Times New Roman" w:cs="Times New Roman"/>
        </w:rPr>
        <w:t>Bảy thiên sứ với bảy kèn tượng trưng cho sự phán xét thi hành bắt đầu tại luật Chủ nhật ở Hoa Kỳ, và họ cũng tượng trưng cho sự phán xét thi hành bắt đầu khi Mi-ca-ên đứng dậy và thời kỳ ân điển của loài người chấm dứt. Trong giai đoạn thứ nhất, từ luật Chủ nhật cho đến khi Mi-ca-ên đứng dậy, các phán xét của Đức Chúa Trời còn được pha lẫn với lòng thương xót; nhưng rồi bảy tai vạ sau cùng là những phán xét của Đức Chúa Trời không còn pha lẫn với lòng thương xót. Việc mở ấn thứ bảy là lúc các phán xét thi hành đang được chuẩn bị, như được bảy thiên sứ đại diện.</w:t>
      </w:r>
    </w:p>
    <w:p>
      <w:pPr>
        <w:pStyle w:val="ArticleBody"/>
        <w:jc w:val="left"/>
      </w:pPr>
      <w:r>
        <w:rPr>
          <w:rFonts w:ascii="Times New Roman" w:hAnsi="Times New Roman" w:eastAsia="Times New Roman" w:cs="Times New Roman"/>
        </w:rPr>
        <w:t>Các chương hai và chín của sách Đa-ni-ên xác định "những lời cầu nguyện của các thánh đồ" là những lời cầu nguyện để hiểu các sự kiện gắn liền với giấc chiêm bao bí ẩn của Nebuchadnezzar về hình ảnh các con thú, và về sự ăn năn cùng xưng tội liên hệ đến "bảy lần" trong sách Lê-vi Ký, chương hai mươi sáu. Những lời cầu nguyện được hòa lẫn với hương trong "lư hương bằng vàng" dâng lên trước mặt Đức Chúa Trời là do những người được kêu gọi ở trong số một trăm bốn mươi bốn nghìn cầu nguyện; vào lúc ấy họ nhận ấn của Đức Chúa Trời hằng sống, khi lửa từ bàn thờ được ném xuống đất.</w:t>
      </w:r>
    </w:p>
    <w:p>
      <w:pPr>
        <w:pStyle w:val="ArticleBody"/>
        <w:jc w:val="left"/>
      </w:pPr>
      <w:r>
        <w:rPr>
          <w:rFonts w:ascii="Times New Roman" w:hAnsi="Times New Roman" w:eastAsia="Times New Roman" w:cs="Times New Roman"/>
        </w:rPr>
        <w:t>Trong Ê-xê-chi-ên chương chín, chính những thánh ấy đang rên siết và khóc than vì những sự ghê tởm đã làm trong xứ và trong Hội Thánh, và khi họ bày tỏ nỗi ăn năn sâu xa về tội lỗi, thiên sứ ấn chứng đặt một dấu trên trán họ. Như trong chương tám sách Khải Huyền, các sự phán xét được tượng trưng bởi những thiên sứ hủy diệt vẫn ở hậu cảnh, chờ lệnh rằng việc ấn chứng đã hoàn tất.</w:t>
      </w:r>
    </w:p>
    <w:p>
      <w:pPr>
        <w:pStyle w:val="ArticleScripture"/>
        <w:jc w:val="left"/>
      </w:pPr>
      <w:r>
        <w:rPr>
          <w:rFonts w:ascii="Times New Roman" w:hAnsi="Times New Roman" w:eastAsia="Times New Roman" w:cs="Times New Roman"/>
        </w:rPr>
        <w:t>Với độ chính xác không sai chạy, Đấng Vô Hạn vẫn ghi sổ đối với mọi dân tộc. Trong khi lòng thương xót của Ngài còn được ban ra kèm theo những lời kêu gọi ăn năn, cuốn sổ ấy vẫn còn mở; nhưng khi các con số đạt đến mức mà Đức Chúa Trời đã ấn định, sự thi hành cơn thịnh nộ của Ngài bắt đầu. Cuốn sổ được đóng lại. Sự nhẫn nại của Đức Chúa Trời chấm dứt. Không còn lời cầu xin thương xót thay cho họ nữa.</w:t>
      </w:r>
    </w:p>
    <w:p>
      <w:pPr>
        <w:pStyle w:val="ArticleScripture"/>
        <w:jc w:val="left"/>
      </w:pPr>
      <w:r>
        <w:rPr>
          <w:rFonts w:ascii="Times New Roman" w:hAnsi="Times New Roman" w:eastAsia="Times New Roman" w:cs="Times New Roman"/>
        </w:rPr>
        <w:t>Vị tiên tri, nhìn xuyên qua các thời đại, đã thấy thời kỳ này hiện ra trong khải tượng của mình. Các dân tộc trong thời đại này đã nhận được những ân huệ chưa từng có. Những phước lành tốt đẹp nhất từ trời đã được ban cho họ, nhưng sự kiêu ngạo gia tăng, lòng tham lam, thờ thần tượng, coi khinh Đức Chúa Trời và sự vô ơn hèn hạ đều đã được ghi lại chống lại họ. Họ đang nhanh chóng kết sổ với Đức Chúa Trời.</w:t>
      </w:r>
    </w:p>
    <w:p>
      <w:pPr>
        <w:pStyle w:val="ArticleScripture"/>
        <w:jc w:val="left"/>
      </w:pPr>
      <w:r>
        <w:rPr>
          <w:rFonts w:ascii="Times New Roman" w:hAnsi="Times New Roman" w:eastAsia="Times New Roman" w:cs="Times New Roman"/>
        </w:rPr>
        <w:t>Nhưng điều khiến tôi run sợ là thực tế rằng những người đã nhận được ánh sáng và đặc ân lớn lao nhất lại bị nhiễm ô bởi sự gian ác đang lan tràn. Bị ảnh hưởng bởi những kẻ bất chính chung quanh, nhiều người, ngay cả những người xưng nhận lẽ thật, đã trở nên nguội lạnh và bị cuốn trôi bởi dòng chảy xiết của sự dữ. Sự khinh bỉ chung khắp nhắm vào lòng đạo chân thật và sự thánh khiết khiến những ai không gắn bó mật thiết với Đức Chúa Trời mất lòng tôn kính đối với luật pháp của Ngài. Nếu họ bước theo ánh sáng và vâng phục lẽ thật từ tấm lòng, thì khi luật thánh này bị khinh rẻ và gạt sang một bên, nó lại càng trở nên quý báu đối với họ. Khi sự bất kính đối với luật pháp của Đức Chúa Trời càng lộ rõ, ranh giới giữa những người tuân giữ luật ấy và thế gian càng trở nên rành rẽ. Ở một nhóm, tình yêu đối với các điều răn thiêng liêng càng tăng bao nhiêu thì ở nhóm khác, sự khinh miệt đối với chúng lại càng tăng bấy nhiêu.</w:t>
      </w:r>
    </w:p>
    <w:p>
      <w:pPr>
        <w:pStyle w:val="ArticleScripture"/>
        <w:jc w:val="left"/>
      </w:pPr>
      <w:r>
        <w:rPr>
          <w:rFonts w:ascii="Times New Roman" w:hAnsi="Times New Roman" w:eastAsia="Times New Roman" w:cs="Times New Roman"/>
        </w:rPr>
        <w:t>Cuộc khủng hoảng đang nhanh chóng đến gần. Những số liệu tăng vọt nhanh chóng cho thấy thời điểm Đức Chúa Trời thăm phạt đã gần đến. Dù không muốn trừng phạt, nhưng Ngài vẫn sẽ trừng phạt, và sẽ làm điều đó cách mau chóng. Những ai bước đi trong ánh sáng sẽ thấy các dấu hiệu của hiểm họa đang đến gần; nhưng họ không được ngồi yên, thờ ơ chờ đợi tai họa, tự an ủi mình bằng niềm tin rằng Đức Chúa Trời sẽ che chở dân Ngài trong ngày thăm phạt. Hoàn toàn không phải vậy. Họ phải nhận ra rằng bổn phận của mình là siêng năng làm việc để cứu những người khác, nhìn lên Đức Chúa Trời với đức tin vững mạnh để được Ngài giúp đỡ. 'Lời cầu nguyện tha thiết của người công chính có hiệu nghiệm lớn lao.'</w:t>
      </w:r>
    </w:p>
    <w:p>
      <w:pPr>
        <w:pStyle w:val="ArticleScripture"/>
        <w:jc w:val="left"/>
      </w:pPr>
      <w:r>
        <w:rPr>
          <w:rFonts w:ascii="Times New Roman" w:hAnsi="Times New Roman" w:eastAsia="Times New Roman" w:cs="Times New Roman"/>
        </w:rPr>
        <w:t>Men của sự tin kính vẫn chưa hoàn toàn mất sức mạnh. Vào lúc hiểm nguy và sự sa sút của Hội Thánh lên đến cực điểm, nhóm nhỏ đang đứng trong ánh sáng sẽ thở than và kêu khóc vì những điều gớm ghiếc đang diễn ra trong xứ. Nhưng đặc biệt hơn, lời cầu nguyện của họ sẽ dâng lên thay cho Hội Thánh, vì các thành viên của Hội Thánh đang làm theo đường lối thế gian.</w:t>
      </w:r>
    </w:p>
    <w:p>
      <w:pPr>
        <w:pStyle w:val="ArticleScripture"/>
        <w:jc w:val="left"/>
      </w:pPr>
      <w:r>
        <w:rPr>
          <w:rFonts w:ascii="Times New Roman" w:hAnsi="Times New Roman" w:eastAsia="Times New Roman" w:cs="Times New Roman"/>
        </w:rPr>
        <w:t>Những lời cầu nguyện tha thiết của số ít người trung tín này sẽ không vô ích. Khi Chúa xuất hiện như Đấng báo oán, Ngài cũng sẽ đến như Đấng che chở cho tất cả những ai đã giữ gìn đức tin trong sự tinh tuyền và giữ mình không vết nhơ khỏi thế gian. Chính vào lúc ấy, Đức Chúa Trời hứa sẽ báo oán cho những người được chọn của Ngài, là những người kêu cầu Ngài ngày đêm, dẫu Ngài nhẫn nại với họ lâu dài.</w:t>
      </w:r>
    </w:p>
    <w:p>
      <w:pPr>
        <w:pStyle w:val="ArticleScripture"/>
        <w:jc w:val="left"/>
      </w:pPr>
      <w:r>
        <w:rPr>
          <w:rFonts w:ascii="Times New Roman" w:hAnsi="Times New Roman" w:eastAsia="Times New Roman" w:cs="Times New Roman"/>
        </w:rPr>
        <w:t>"Mệnh lệnh là: 'Hãy đi ngang qua giữa thành, qua giữa Giê-ru-sa-lem, và đặt một dấu trên trán những người thở than và kêu khóc vì mọi điều gớm ghiếc đang được làm ở giữa thành ấy.' Những người thở than, kêu khóc ấy đã trình bày lời sự sống; họ đã quở trách, khuyên bảo và nài xin. Một số người đã làm ô danh Đức Chúa Trời thì ăn năn và khiêm nhường lòng mình trước mặt Ngài. Nhưng vinh quang của Chúa đã rời khỏi Y-sơ-ra-ên; mặc dù nhiều người vẫn tiếp tục các hình thức tôn giáo, quyền năng và sự hiện diện của Ngài thì lại thiếu vắng." Testimonies, tập 5, 208-210.</w:t>
      </w:r>
    </w:p>
    <w:p>
      <w:pPr>
        <w:pStyle w:val="ArticleBody"/>
        <w:jc w:val="left"/>
      </w:pPr>
      <w:r>
        <w:rPr>
          <w:rFonts w:ascii="Times New Roman" w:hAnsi="Times New Roman" w:eastAsia="Times New Roman" w:cs="Times New Roman"/>
        </w:rPr>
        <w:t>Các câu mười đến mười lăm khai mở lịch sử ẩn giấu của câu bốn mươi, và qua đó đồng thời chỉ ra rằng việc đóng ấn một trăm bốn mươi bốn nghìn hiện đang được thực hiện trên những người đã đáp ứng các điều kiện của những lời cầu nguyện được minh họa bởi Đa-ni-ên và ba người trung tín trong chương hai, và bởi Đa-ni-ên trong chương chín. Sự phân biệt giữa hai lời cầu nguyện có thể được nhận ra: một lời cầu nguyện để hiểu các biến cố bên ngoài của lời tiên tri (Đa-ni-ên chương hai), và một lời cầu nguyện để đạt được trải nghiệm nội tâm của lời tiên tri (Đa-ni-ên chương chín). Một sự phân biệt khác là các thánh đồ, với tư cách tập thể, đang tìm cách hiểu thông điệp thử thách của hình tượng con thú (Đa-ni-ên chương hai), nhưng mỗi người phải tự mình hoàn tất công cuộc ăn năn trọn vẹn (Đa-ni-ên chương chín). Lời cầu nguyện của họ phải đặt trong bối cảnh Ê-xê-chi-ên chương chín, vì họ phải đau buồn trước những tội lỗi trong xứ và trong hội thánh.</w:t>
      </w:r>
    </w:p>
    <w:p>
      <w:pPr>
        <w:pStyle w:val="ArticleScripture"/>
        <w:jc w:val="left"/>
      </w:pPr>
      <w:r>
        <w:rPr>
          <w:rFonts w:ascii="Times New Roman" w:hAnsi="Times New Roman" w:eastAsia="Times New Roman" w:cs="Times New Roman"/>
        </w:rPr>
        <w:t>Vào thời khi cơn thịnh nộ của Ngài tuôn đổ qua các sự phán xét, những người theo Đấng Christ khiêm nhường và tận hiến này sẽ được phân biệt khỏi phần còn lại của thế gian bởi nỗi đau đớn trong linh hồn họ, được bày tỏ qua sự than khóc và nước mắt, những lời quở trách và cảnh cáo. Trong khi những người khác tìm cách che đậy điều ác đang hiện hữu và biện minh cho sự gian ác lớn đang lan tràn khắp nơi, những ai có lòng nhiệt thành vì vinh hiển của Đức Chúa Trời và tình yêu đối với linh hồn người ta sẽ không nín lặng để được lòng bất cứ ai. Linh hồn công chính của họ hằng ngày bị dày vò bởi những việc làm ô uế và lời ăn tiếng nói của kẻ bất nghĩa. Họ bất lực trước dòng thác tội ác cuồn cuộn, vì thế họ đầy dẫy buồn đau và lo sợ. Họ than khóc trước mặt Đức Chúa Trời khi thấy đạo bị khinh dể ngay trong chính gia đình của những người đã nhận được ánh sáng lớn. Họ than van và tự làm khổ linh hồn mình vì kiêu ngạo, tham lam, ích kỷ, và hầu như mọi thứ dối trá đều có trong hội thánh. Thánh Linh của Đức Chúa Trời, Đấng thúc giục sự quở trách, bị chà đạp dưới chân, trong khi các tôi tớ của Sa-tan đắc thắng. Đức Chúa Trời bị xúc phạm, lẽ thật bị làm cho vô hiệu.</w:t>
      </w:r>
    </w:p>
    <w:p>
      <w:pPr>
        <w:pStyle w:val="ArticleScripture"/>
        <w:jc w:val="left"/>
      </w:pPr>
      <w:r>
        <w:rPr>
          <w:rFonts w:ascii="Times New Roman" w:hAnsi="Times New Roman" w:eastAsia="Times New Roman" w:cs="Times New Roman"/>
        </w:rPr>
        <w:t>Hạng người không đau buồn về sự sa sút thuộc linh của chính mình, cũng không than khóc vì tội lỗi của người khác, sẽ không có ấn của Đức Chúa Trời. Chúa truyền lệnh cho các sứ giả của Ngài, những người cầm vũ khí giết chóc trong tay: 'Hãy theo sau người ấy đi khắp thành, và đánh; chớ để mắt ngươi dung tha, cũng chớ thương xót; hãy giết sạch cả già lẫn trẻ, cả gái đồng trinh, trẻ nhỏ và đàn bà; nhưng chớ đến gần bất cứ ai trên người có dấu; và hãy bắt đầu tại Thánh điện của Ta. Bấy giờ họ bắt đầu từ những người già cả ở trước nhà.'</w:t>
      </w:r>
    </w:p>
    <w:p>
      <w:pPr>
        <w:pStyle w:val="ArticleScripture"/>
        <w:jc w:val="left"/>
      </w:pPr>
      <w:r>
        <w:rPr>
          <w:rFonts w:ascii="Times New Roman" w:hAnsi="Times New Roman" w:eastAsia="Times New Roman" w:cs="Times New Roman"/>
        </w:rPr>
        <w:t>"Ở đây chúng ta thấy rằng hội thánh—đền thánh của Chúa—là nơi đầu tiên chịu đòn giáng của cơn thịnh nộ của Đức Chúa Trời. Các bậc lão thành, những người mà Đức Chúa Trời đã ban cho ánh sáng lớn và đã đứng làm người canh giữ các quyền lợi thuộc linh của dân sự, đã phản bội sự ủy thác của mình. Họ đã chủ trương rằng chúng ta không cần trông đợi các phép lạ và những sự bày tỏ rõ rệt quyền năng của Đức Chúa Trời như thuở trước. Thời thế đã đổi thay. Những lời này càng củng cố sự vô tín của họ, và họ nói: Chúa sẽ không làm điều lành, cũng chẳng làm điều dữ. Ngài quá đầy lòng thương xót để giáng sự đoán phạt trên dân Ngài. Vì thế, 'Bình an và yên ổn' là tiếng kêu từ những người sẽ chẳng bao giờ nữa cất tiếng mình như tiếng kèn để chỉ cho dân Đức Chúa Trời các sự vi phạm của họ và cho nhà Gia-cốp các tội lỗi của họ. Những con chó câm không chịu sủa này chính là những kẻ phải chịu sự báo trả công chính từ một Đức Chúa Trời bị xúc phạm. Đàn ông, thiếu nữ và các con trẻ đều cùng bị tiêu diệt." Testimonies, quyển 5, trang 210, 211.</w:t>
      </w:r>
    </w:p>
    <w:p>
      <w:pPr>
        <w:pStyle w:val="ArticleBody"/>
        <w:jc w:val="left"/>
      </w:pPr>
      <w:r>
        <w:rPr>
          <w:rFonts w:ascii="Times New Roman" w:hAnsi="Times New Roman" w:eastAsia="Times New Roman" w:cs="Times New Roman"/>
        </w:rPr>
        <w:t>Câu một và câu hai của Đa-ni-ên đoạn mười một bắt đầu tại thời kỳ cuối cùng vào năm 1989, cũng như câu mười. Câu hai đưa lịch sử đến nhiệm kỳ đầu tiên của Donald Trump, rồi để lại một khoảng lịch sử ẩn từ vị tổng thống giàu thứ sáu ấy cho đến vương quốc thứ bảy (Liên Hợp Quốc), được đại diện bởi Alexander Đại đế. Giữa Xerxes, vị vua giàu có ở câu hai, và Alexander Đại đế, đã có tám vua Ba Tư. Khoảng lịch sử ẩn từ câu hai cho đến câu ba đại diện cho tám vị vua. Do đó, từ khi kết thúc nhiệm kỳ đầu tiên của Trump cho đến vương quốc thứ bảy trong lời tiên tri Kinh Thánh, có tổng cộng mười vị vua bao quát khoảng lịch sử ẩn từ câu hai đến câu ba của Đa-ni-ên đoạn mười một.</w:t>
      </w:r>
    </w:p>
    <w:p>
      <w:pPr>
        <w:pStyle w:val="ArticleBody"/>
        <w:jc w:val="left"/>
      </w:pPr>
      <w:r>
        <w:rPr>
          <w:rFonts w:ascii="Times New Roman" w:hAnsi="Times New Roman" w:eastAsia="Times New Roman" w:cs="Times New Roman"/>
        </w:rPr>
        <w:t>Số mười là một biểu tượng của sự thử thách, và bài thử xảy ra ngay trong chính lịch sử ấy là sự hình thành hình tượng của con thú. Vị tổng thống giàu thứ sáu kích động những người theo chủ nghĩa toàn cầu hóa, bắt đầu từ chiến dịch tranh cử đầu tiên của ông vào năm 2015, và qua đó ông đánh dấu khởi đầu của một cuộc đấu tranh giữa hai nhân chứng của Khải Huyền đoạn mười một và con rồng, tức con thú của chủ nghĩa vô thần, mà không chấm dứt cho đến luật Ngày Chúa Nhật của các câu mười sáu và bốn mươi mốt. Trong cuộc chiến ấy, Donald Trump là vị tổng thống đầu tiên khuấy động con rồng, và ông cũng là người cuối cùng. Trump là tổng thống cuối cùng của con thú từ đất, và Trump sẽ trở thành lãnh đạo đầu tiên của vương quốc thứ bảy. Bằng cách đó, Trump đại diện cho vị thứ nhất và vị cuối cùng trong mười vị vua, và mười tượng trưng cho một sự thử thách.</w:t>
      </w:r>
    </w:p>
    <w:p>
      <w:pPr>
        <w:pStyle w:val="ArticleBody"/>
        <w:jc w:val="left"/>
      </w:pPr>
      <w:r>
        <w:rPr>
          <w:rFonts w:ascii="Times New Roman" w:hAnsi="Times New Roman" w:eastAsia="Times New Roman" w:cs="Times New Roman"/>
        </w:rPr>
        <w:t>1776, 1789 và 1798 đại diện cho ba giai đoạn lịch sử xác lập rằng vị tổng thống thứ tám thuộc về bảy người kia. 1776 đại diện cho việc công bố Tuyên ngôn Độc lập và lịch sử của Đại hội Lục địa lần thứ nhất và lần thứ hai. 1789 đại diện cho một giai đoạn lịch sử khi Điều lệ Hợp bang được soạn thảo. Giai đoạn này bắt đầu vào năm 1781 và kết thúc với việc công bố Hiến pháp vào năm 1789. 1798 đại diện cho việc ban hành các Đạo luật Ngoại kiều và Chống Nổi loạn, và sự khởi đầu của con thú từ đất như vương quốc thứ sáu trong lời tiên tri Kinh Thánh.</w:t>
      </w:r>
    </w:p>
    <w:p>
      <w:pPr>
        <w:pStyle w:val="ArticleBody"/>
        <w:jc w:val="left"/>
      </w:pPr>
      <w:r>
        <w:rPr>
          <w:rFonts w:ascii="Times New Roman" w:hAnsi="Times New Roman" w:eastAsia="Times New Roman" w:cs="Times New Roman"/>
        </w:rPr>
        <w:t>Các Đại hội Lục địa được chia thành hai thời kỳ mang tính tiên tri: đại hội đầu tiên và đại hội sau cùng. Đại hội Lục địa Lần thứ Nhất có hai vị chủ tịch và Peyton Randolph là vị chủ tịch đầu tiên. Đại hội Lục địa Lần thứ Hai có sáu vị chủ tịch. Peyton Randolph là vị chủ tịch đầu tiên của cả Đại hội Lục địa Lần thứ Nhất lẫn Lần thứ Hai. Tổng cộng có tám vị chủ tịch trong suốt lịch sử của Đại hội Lục địa Lần thứ Nhất và Lần thứ Hai. Peyton Randolph là vị chủ tịch đầu tiên của cả hai Đại hội Lục địa Lần thứ Nhất và Lần thứ Hai, một thời kỳ mang tính tiên tri trong đó có tám vị chủ tịch, nhưng vị chủ tịch đầu tiên của mỗi trong hai thời kỳ ấy lại là cùng một người. Vì vậy, tuy có tám nhiệm kỳ chủ tịch, nhưng thực ra chỉ có bảy vị chủ tịch. Vị chủ tịch đầu tiên đã hai lần là người đứng đầu trong số bảy người từng là chủ tịch, và vì thế Randolph đại diện cho người thứ tám, người vốn thuộc về bảy người ấy, và dựa trên hai nhân chứng ông tượng trưng cho vị tổng thống thực sự đầu tiên, là George Washington.</w:t>
      </w:r>
    </w:p>
    <w:p>
      <w:pPr>
        <w:pStyle w:val="ArticleBody"/>
        <w:jc w:val="left"/>
      </w:pPr>
      <w:r>
        <w:rPr>
          <w:rFonts w:ascii="Times New Roman" w:hAnsi="Times New Roman" w:eastAsia="Times New Roman" w:cs="Times New Roman"/>
        </w:rPr>
        <w:t>Washington được đại diện bởi Randolph, và vì vậy Randolph, như một biểu tượng của Washington, truyền tải cả những đặc điểm tiên tri của Randolph, vị tổng thống đầu tiên, và rằng Randolph là người thứ tám, tức là thuộc về bảy. Do đó George Washington, với tư cách là vị tổng thống đầu tiên và vị chỉ huy và lãnh đạo đầu tiên, cũng theo nghĩa tiên tri là người thứ tám, và thuộc về bảy, và Trump, với tư cách là tổng thống cuối cùng, cũng sẽ là người thứ tám, tức là thuộc về bảy.</w:t>
      </w:r>
    </w:p>
    <w:p>
      <w:pPr>
        <w:pStyle w:val="ArticleBody"/>
        <w:jc w:val="left"/>
      </w:pPr>
      <w:r>
        <w:rPr>
          <w:rFonts w:ascii="Times New Roman" w:hAnsi="Times New Roman" w:eastAsia="Times New Roman" w:cs="Times New Roman"/>
        </w:rPr>
        <w:t>Chủ tịch thứ hai của Đại hội Lục địa Lần thứ Hai là John Hancock. Đại hội Lục địa Lần thứ Hai kết thúc vào năm 1781. Giai đoạn từ 1781 đến 1789 gắn liền với lịch sử của Các Điều khoản Hợp bang. Giai đoạn này được đánh dấu bởi mốc năm 1789, khi Hiến pháp được ban hành. Trong giai đoạn đó cũng có tám chủ tịch. Các Điều khoản Hợp bang là bản Hiến pháp đầu tiên, nhưng sự yếu kém của nó đã dẫn đến việc bị thay thế, và mười ba thuộc địa phê chuẩn Hiến pháp vào năm 1789.</w:t>
      </w:r>
    </w:p>
    <w:p>
      <w:pPr>
        <w:pStyle w:val="ArticleBody"/>
        <w:jc w:val="left"/>
      </w:pPr>
      <w:r>
        <w:rPr>
          <w:rFonts w:ascii="Times New Roman" w:hAnsi="Times New Roman" w:eastAsia="Times New Roman" w:cs="Times New Roman"/>
        </w:rPr>
        <w:t>Trong thời kỳ đó, tám vị chủ tịch gồm bảy người không từng làm chủ tịch trong thời kỳ mà hai Đại hội Lục địa trước đó đại diện, và một người đã là chủ tịch trong thời kỳ tiên tri đầu tiên ấy. John Hancock phục vụ cả trong Đại hội Lục địa lần thứ hai, và cũng trong thời kỳ được Các Điều khoản Hợp bang đại diện. Ở cấp độ tiên tri, chỉ có bảy người làm chủ tịch trong hai kỳ Đại hội Lục địa; vì thế, theo nghĩa tiên tri, John Hancock là một trong tám người của thời kỳ Các Điều khoản Hợp bang, nhưng ông cũng là một trong bảy người của thời kỳ trước. Vì vậy, ông là người thứ tám, vốn thuộc về bảy người ấy.</w:t>
      </w:r>
    </w:p>
    <w:p>
      <w:pPr>
        <w:pStyle w:val="ArticleBody"/>
        <w:jc w:val="left"/>
      </w:pPr>
      <w:r>
        <w:rPr>
          <w:rFonts w:ascii="Times New Roman" w:hAnsi="Times New Roman" w:eastAsia="Times New Roman" w:cs="Times New Roman"/>
        </w:rPr>
        <w:t>Thời kỳ tiên tri thứ hai, được biểu trưng bởi giai đoạn 1781 đến 1789, giống như thời kỳ thứ nhất, có một vị chủ tịch (Hancock) là người thứ tám và nằm trong số bảy người, như Randolph trong thời kỳ tiên tri thứ nhất được biểu trưng bởi năm 1776.</w:t>
      </w:r>
    </w:p>
    <w:p>
      <w:pPr>
        <w:pStyle w:val="ArticleBody"/>
        <w:jc w:val="left"/>
      </w:pPr>
      <w:r>
        <w:rPr>
          <w:rFonts w:ascii="Times New Roman" w:hAnsi="Times New Roman" w:eastAsia="Times New Roman" w:cs="Times New Roman"/>
        </w:rPr>
        <w:t>Trong cả hai giai đoạn gồm tám tổng thống, bí ẩn về người thứ tám thuộc về bảy được thể hiện. Hai giai đoạn đó làm chứng rằng vị tổng thống thực sự đầu tiên (Washington) cũng mang bí ẩn tiên tri gắn với biểu tượng của ông, thông qua hình mẫu của ông do Randolph đại diện. Ba nhân chứng này nói về Trump. Trump, như được trình bày trong các câu một và hai của chương mười một, chỉ được minh họa qua nhiệm kỳ đầu tiên của ông, vốn kết thúc khi cuộc bầu cử lần thứ hai bị con thú từ vực không đáy cướp đoạt.</w:t>
      </w:r>
    </w:p>
    <w:p>
      <w:pPr>
        <w:pStyle w:val="ArticleBody"/>
        <w:jc w:val="left"/>
      </w:pPr>
      <w:r>
        <w:rPr>
          <w:rFonts w:ascii="Times New Roman" w:hAnsi="Times New Roman" w:eastAsia="Times New Roman" w:cs="Times New Roman"/>
        </w:rPr>
        <w:t>Lịch sử đã ứng nghiệm những câu đó bao gồm một lịch sử ẩn giấu giữa thời điểm của vị vua giàu nhất (Xerxes) và sự xuất hiện của Alexander Đại đế, tượng trưng cho luật ngày Chủ nhật, khi mười vua tạm thời trở thành vương quốc thứ bảy. Giữa vị vua giàu có và mười vua đồng ý trao vương quốc thứ bảy của họ cho Giáo quyền La Mã, đã có tám vị vua. Tám vị vua ấy, tạo nên lịch sử ẩn giấu từ câu hai đến câu ba, có hai nhân chứng về tám tổng thống trong lịch sử các năm 1776, 1789 và 1798.</w:t>
      </w:r>
    </w:p>
    <w:p>
      <w:pPr>
        <w:pStyle w:val="ArticleBody"/>
        <w:jc w:val="left"/>
      </w:pPr>
      <w:r>
        <w:rPr>
          <w:rFonts w:ascii="Times New Roman" w:hAnsi="Times New Roman" w:eastAsia="Times New Roman" w:cs="Times New Roman"/>
        </w:rPr>
        <w:t>Lịch sử ấy mang biểu tượng của hai mươi hai năm, xác định nó là một lịch sử về sự ấn chứng của một trăm bốn mươi bốn nghìn khi thần tính được kết hợp với nhân tính. Nó cũng mang lời chứng của “Sự Thật”, vì phần khởi đầu đánh dấu sự độc lập và phần kết thúc đánh dấu sự tước bỏ độc lập, trong khi mười ba năm sau năm 1776, mười ba thuộc địa đã phê chuẩn Hiến pháp. Nó cũng xác định hai giai đoạn gồm tám vua (tổng thống), mà cả hai đều chứa đựng bí ẩn về việc vị thứ tám vốn thuộc về bảy vị.</w:t>
      </w:r>
    </w:p>
    <w:p>
      <w:pPr>
        <w:pStyle w:val="ArticleBody"/>
        <w:jc w:val="left"/>
      </w:pPr>
      <w:r>
        <w:rPr>
          <w:rFonts w:ascii="Times New Roman" w:hAnsi="Times New Roman" w:eastAsia="Times New Roman" w:cs="Times New Roman"/>
        </w:rPr>
        <w:t>Trump, với tư cách là vị tổng thống thứ sáu vào năm 2016 và là nhà lãnh đạo cuối cùng của vương quốc thứ sáu, cũng đại diện cho người đầu tiên và người cuối cùng trong mười vị vua nối tiếp nhau. Con số mười chỉ ra quá trình thử thách của lịch sử ấy, và bài thử thách đi trước và kết thúc tại luật ngày Chủ nhật chính là sự hình thành hình ảnh của con thú. Hình tượng trong giấc mơ về con thú của Nê-bu-cát-nết-xa đại diện cho tám vương quốc, và qua đó cung cấp bằng chứng rằng bài thử thách về hình ảnh của con thú được biểu thị bằng con số "tám".</w:t>
      </w:r>
    </w:p>
    <w:p>
      <w:pPr>
        <w:pStyle w:val="ArticleBody"/>
        <w:jc w:val="left"/>
      </w:pPr>
      <w:r>
        <w:rPr>
          <w:rFonts w:ascii="Times New Roman" w:hAnsi="Times New Roman" w:eastAsia="Times New Roman" w:cs="Times New Roman"/>
        </w:rPr>
        <w:t>Trong lịch sử thử thách của dòng Maccabê, dòng này tượng trưng cho sừng của Tin Lành bội đạo và cho sừng của chủ nghĩa Cộng hòa bội đạo do Antiochus III đại diện, các dòng và các sừng hợp lại thành một sừng, tức là hình ảnh của chế độ giáo hoàng. Trong cùng lịch sử đó, hình ảnh của Đức Chúa Trời được tái hiện trọn vẹn và vĩnh viễn nơi những người được biểu trưng là một trăm bốn mươi bốn nghìn.</w:t>
      </w:r>
    </w:p>
    <w:p>
      <w:pPr>
        <w:pStyle w:val="ArticleBody"/>
        <w:jc w:val="left"/>
      </w:pPr>
      <w:r>
        <w:rPr>
          <w:rFonts w:ascii="Times New Roman" w:hAnsi="Times New Roman" w:eastAsia="Times New Roman" w:cs="Times New Roman"/>
        </w:rPr>
        <w:t>Lịch sử ẩn giấu của câu 40 được mở ấn qua lịch sử ẩn giấu của câu 2 đến câu 3, và lịch sử của các câu 10 đến 15. Khi Trump trở thành vị tổng thống thứ tám, lại là một trong bảy, tại lễ nhậm chức của ông vào ngày 20 tháng 1 năm 2025, thì tám vị vua giữa Xerxes và Alexander Đại đế đánh dấu sự khởi đầu của việc hình thành hình tượng của con thú, và Trump đại diện cho vị vua thứ nhất và vị vua cuối cùng trong mười vị vua liên tiếp.</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Và tôi thấy trong tay phải của Đấng ngồi trên ngai có một cuộn sách, viết cả bên trong lẫn bên ngoài, được niêm bằng bảy ấn. Và tôi thấy một thiên sứ mạnh mẽ công bố lớn tiếng: Ai xứng đáng mở cuộn sách và tháo các ấn của nó? Nhưng chẳng có ai trên trời, dưới đất, hay bên dưới lòng đất có thể mở cuộn sách, cũng không thể nhìn vào đó. Tôi khóc nhiều, vì không ai được tìm thấy xứng đáng để mở và đọc cuộn sách, cũng không thể nhìn vào đó. Bấy giờ một trong các trưởng lão nói với tôi: Đừng khóc; kìa, Sư Tử của chi phái Giu-đa, Gốc của Đa-vít, đã đắc thắng để mở cuộn sách và tháo bảy ấn của nó. Tôi nhìn, và kìa, ở giữa ngai, giữa bốn sinh vật và giữa các trưởng lão, có một Chiên Con đứng như đã bị giết, có bảy sừng và bảy mắt, ấy là bảy Thần của Đức Chúa Trời được sai đi khắp đất. Ngài đến và lấy cuộn sách khỏi tay phải Đấng ngồi trên ngai. Khi Ngài lấy cuộn sách, bốn sinh vật và hai mươi bốn trưởng lão sấp mình xuống trước Chiên Con; mỗi người đều có đàn hạc và những chén vàng đầy hương, là những lời cầu nguyện của các thánh đồ. Họ hát một bài ca mới rằng: Ngài xứng đáng lấy cuộn sách và mở các ấn của nó, vì Ngài đã bị giết và đã chuộc chúng tôi cho Đức Chúa Trời bằng huyết Ngài, từ mọi chi tộc, mọi tiếng nói, mọi dân và mọi nước; Ngài đã làm cho chúng tôi trở thành các vua và thầy tế lễ cho Đức Chúa Trời chúng tôi, và chúng tôi sẽ trị vì trên đất. Khải Huyền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Chín Mươi Ba</dc:title>
  <dc:subject>Vén màn thời tận thế: Từ số phận của Nga đến sự trở lại của Trump và sự hình thành tượng con thú</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