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chín mươi bốn</w:t>
      </w:r>
    </w:p>
    <w:p>
      <w:pPr>
        <w:pStyle w:val="ArticleSubtitle"/>
        <w:jc w:val="left"/>
      </w:pPr>
      <w:r>
        <w:rPr>
          <w:rFonts w:ascii="Arial" w:hAnsi="Arial" w:eastAsia="Arial" w:cs="Arial"/>
        </w:rPr>
        <w:t>Dư âm của các Macabê: Chiến thắng của Trump và con đường tiên tri tới hình tượng của Con Thú</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Phái Maccabê (tượng trưng cho phái Tin Lành bội giáo tại Hoa Kỳ) đã bắt đầu cuộc nổi dậy chống lại tôn giáo Hy Lạp tại Modein, vào năm 167 TCN. Tại đó, phái Maccabê đã đánh bại nỗ lực của Antiochus Epiphanes nhằm áp đặt tôn giáo Hy Lạp lên người Do Thái, và cũng đã giết vị lãnh đạo người Do Thái đã cộng tác với Antiochus. Do đó, Biden bị đánh bại trong cuộc bầu cử năm 2024, thông qua khối cử tri được gọi là "Religious Right". Lịch sử mô tả chiến thắng của cuộc bầu cử năm 2024, trong đó phái Tin Lành bội giáo thắng thế không chỉ trước những người Cộng hòa theo chủ nghĩa toàn cầu gọi là RINO, mà còn trước các nỗ lực của những người Dân chủ vô thần nhằm áp đặt tôn giáo của woke-ism lên quốc gia.</w:t>
      </w:r>
    </w:p>
    <w:p>
      <w:pPr>
        <w:pStyle w:val="ArticleBody"/>
        <w:jc w:val="left"/>
      </w:pPr>
      <w:r>
        <w:rPr>
          <w:rFonts w:ascii="Times New Roman" w:hAnsi="Times New Roman" w:eastAsia="Times New Roman" w:cs="Times New Roman"/>
        </w:rPr>
        <w:t>Cuộc chiến tâm linh nội bộ, được biểu trưng bởi dòng dõi nhà Maccabê, bắt đầu vào năm 2015, khi vị tổng thống giàu có khuấy động các quyền lực con rồng của chủ nghĩa toàn cầu, và công cuộc của con rồng trong việc sát hại hai nhân chứng bao gồm cả các phiên tòa của Pelosi liên quan đến ngày 6 tháng 1 năm 2021. Modein và cuộc khởi nghĩa của nhà Maccabê báo hiệu chiến thắng tương lai của phái Tin Lành bội đạo vào ngày 5 tháng 11 năm 2024. Lễ nhậm chức ngày 20 tháng 1 năm 2025 được tiêu biểu bởi năm 164 TCN, vốn tượng trưng cho việc tái cung hiến Đền Thờ thứ hai, và chính trong năm ấy (164 TCN), Antiochus Epiphanes đã chết. Antiochus đại diện cho Đảng Dân chủ và các đối tác theo chủ nghĩa toàn cầu của họ tự nhận là người Cộng hòa, dù họ chẳng phải là Cộng hòa MAGA hơn một cô gái là một cậu con trai.</w:t>
      </w:r>
    </w:p>
    <w:p>
      <w:pPr>
        <w:pStyle w:val="ArticleBody"/>
        <w:jc w:val="left"/>
      </w:pPr>
      <w:r>
        <w:rPr>
          <w:rFonts w:ascii="Times New Roman" w:hAnsi="Times New Roman" w:eastAsia="Times New Roman" w:cs="Times New Roman"/>
        </w:rPr>
        <w:t>Cuộc đấu tranh chính trị được thể hiện qua các câu 13 đến 15, kết thúc bằng Trận Panium, diễn ra song song với cuộc đấu tranh tôn giáo trong lịch sử đó giữa chủ nghĩa “woke” và Tin Lành bội đạo. Sau lễ nhậm chức của Trump vào năm 2025, được biểu trưng bởi việc cung hiến lại Đền Thờ thứ hai vào năm 164 TCN, ông sẽ bắt đầu sự hình thành thực sự của hình tượng của con thú bằng cách đưa giáo hội Tin Lành bội đạo hợp nhất với chính quyền Cộng hòa bội đạo của mình, được tượng trưng bởi liên minh giữa La Mã và Mác-ca-bê từ năm 161 TCN đến năm 158 TCN. Trump sẽ đưa Giáo hội và Nhà nước vào một liên minh, trong đó yếu tố tôn giáo nắm quyền kiểm soát. Trong lịch sử tiên tri nơi con thú từ đất hình thành hình tượng của con thú thuộc Công giáo La Mã, sừng Cộng hòa bội đạo và sừng Tin Lành bội đạo sẽ làm đầy chén của thời kỳ ân huệ mình, đứng về phía sai lầm trong vấn đề sự sống đời đời.</w:t>
      </w:r>
    </w:p>
    <w:p>
      <w:pPr>
        <w:pStyle w:val="ArticleBody"/>
        <w:jc w:val="left"/>
      </w:pPr>
      <w:r>
        <w:rPr>
          <w:rFonts w:ascii="Times New Roman" w:hAnsi="Times New Roman" w:eastAsia="Times New Roman" w:cs="Times New Roman"/>
        </w:rPr>
        <w:t>Từ lễ nhậm chức, được tượng trưng bởi việc thanh tẩy Đền Thờ thứ hai vào năm 164 TCN, công cuộc hình thành hình ảnh của con thú bắt đầu, như được tượng trưng bởi liên minh giữa người Do Thái và La Mã từ năm 161 TCN đến 158 TCN. Trump sẽ tái đắc cử vào ngày 5 tháng 11 năm 2024 (167 TCN) và tại lễ nhậm chức của ông (164 TCN) ông sẽ trở thành vị tổng thống thứ tám kể từ thời kỳ cuối cùng vào năm 1989. Như vậy, ông sẽ trở thành người thứ tám, tức là thuộc về bảy, phản chiếu con thú giáo hoàng, kẻ trở thành vương quốc thứ tám trong lời tiên tri Kinh Thánh khi vết thương chí tử của nó được chữa lành vào thời điểm luật ngày Chủ nhật. Lễ nhậm chức của ông được tượng trưng bởi lễ tái cung hiến Đền Thờ thứ hai do người Maccabê thực hiện vào năm 164 TCN. Cuộc khởi nghĩa của người Maccabê bắt đầu ba năm trước đó tại thị trấn Modein, nghĩa là “phản kháng”, và đánh dấu chiến thắng bầu cử của ông vào ngày 5 tháng 11 năm 2024.</w:t>
      </w:r>
    </w:p>
    <w:p>
      <w:pPr>
        <w:pStyle w:val="ArticleBody"/>
        <w:jc w:val="left"/>
      </w:pPr>
      <w:r>
        <w:rPr>
          <w:rFonts w:ascii="Times New Roman" w:hAnsi="Times New Roman" w:eastAsia="Times New Roman" w:cs="Times New Roman"/>
        </w:rPr>
        <w:t>Vào năm 164 TCN, lễ cung hiến lần thứ hai của Đền Thờ thứ hai đã diễn ra, qua đó tượng trưng cho lễ nhậm chức lần thứ hai của Trump vào ngày 20 tháng 1 năm 2025. Vào thời điểm đó, ông chính thức trở thành vị tổng thống thứ tám, tức là thuộc về bảy vị tổng thống trước ông. Năm 164 TCN được Do Thái giáo tưởng niệm để ghi dấu lễ cung hiến lần thứ hai của Đền Thờ thứ hai.</w:t>
      </w:r>
    </w:p>
    <w:p>
      <w:pPr>
        <w:pStyle w:val="ArticleBody"/>
        <w:jc w:val="left"/>
      </w:pPr>
      <w:r>
        <w:rPr>
          <w:rFonts w:ascii="Times New Roman" w:hAnsi="Times New Roman" w:eastAsia="Times New Roman" w:cs="Times New Roman"/>
        </w:rPr>
        <w:t>Lễ nhậm chức là khi Trump trở thành người thứ tám, tức là thuộc về bảy, và từ thời điểm đó trở đi các phép lạ của Sa-tan sẽ xảy ra để hậu thuẫn cho công việc lập nên tượng cho con thú. Số tám là biểu tượng của hình tượng con thú đã sống lại, và vào thời điểm ấy việc hình thành hình tượng bắt đầu, như được biểu trưng bởi năm 161 TCN.</w:t>
      </w:r>
    </w:p>
    <w:p>
      <w:pPr>
        <w:pStyle w:val="ArticleBody"/>
        <w:jc w:val="left"/>
      </w:pPr>
      <w:r>
        <w:rPr>
          <w:rFonts w:ascii="Times New Roman" w:hAnsi="Times New Roman" w:eastAsia="Times New Roman" w:cs="Times New Roman"/>
        </w:rPr>
        <w:t>Việc hình thành hình tượng của con thú trước hết được hoàn tất tại Hoa Kỳ, rồi hình tượng của con thú được áp đặt lên toàn thế giới. Khi Hoa Kỳ bắt đầu ép buộc thế giới chấp nhận một hình tượng của con thú—một hình tượng vừa biết nói vừa khiến bao nhiêu người không thờ lạy hình tượng của con thú đều bị xử tử—thì Hoa Kỳ vừa thông qua một luật Chủ Nhật và đã hình thành một liên minh ba bên. Khi luật Chủ Nhật được ban hành, liên minh ba bên đã được thiết lập, và thời điểm cho sự hoạt động lạ lùng của Sa-tan đã đến; Sa-tan mạo nhận mình là Đấng Christ và làm các phép lạ để dẫn dắt thế giới chấp nhận hình tượng mang tính toàn cầu của con thú và việc thờ phượng ngày Chủ Nhật. Lúc đó Trump trở thành lãnh đạo của mười vua.</w:t>
      </w:r>
    </w:p>
    <w:p>
      <w:pPr>
        <w:pStyle w:val="ArticleBody"/>
        <w:jc w:val="left"/>
      </w:pPr>
      <w:r>
        <w:rPr>
          <w:rFonts w:ascii="Times New Roman" w:hAnsi="Times New Roman" w:eastAsia="Times New Roman" w:cs="Times New Roman"/>
        </w:rPr>
        <w:t>Vì thế, lễ nhậm chức của Trump như vị vua đứng đầu trong số mười vua, điều sẽ được hoàn tất qua liên minh ba phần vào thời điểm luật Chủ nhật sắp đến, đã được báo trước bởi lễ nhậm chức của Trump như vị tổng thống thứ tám, tức là thuộc về bảy, vào ngày 20 tháng 1 năm 2025. Vào thời điểm luật Chủ nhật, khi việc hình thành ảnh tượng của con thú tại Hoa Kỳ được kết thúc, con thú giáo hoàng cũng trở thành thứ tám, tức là thuộc về bảy. Vì vậy, thời kỳ thử luyện về ảnh tượng của con thú bắt đầu khi Trump trở thành thứ tám, tức là thuộc về bảy; và khi giai đoạn đó kết thúc, giáo hoàng chế cũng trở thành thứ tám, tức là thuộc về bảy, vì Alpha và Omega minh họa phần kết bằng phần khởi đầu.</w:t>
      </w:r>
    </w:p>
    <w:p>
      <w:pPr>
        <w:pStyle w:val="ArticleBody"/>
        <w:jc w:val="left"/>
      </w:pPr>
      <w:r>
        <w:rPr>
          <w:rFonts w:ascii="Times New Roman" w:hAnsi="Times New Roman" w:eastAsia="Times New Roman" w:cs="Times New Roman"/>
        </w:rPr>
        <w:t>Những phép lạ của Sa-tan bắt đầu vào lễ nhậm chức của Trump, khi giai đoạn hình thành hình tượng của con thú khởi sự, và nó đánh dấu sự hoạt động kỳ diệu của Sa-tan khởi đầu vào lúc kết thúc giai đoạn hình thành hình tượng của con thú tại Hoa Kỳ. Lễ nhậm chức của Trump đánh dấu sự khởi đầu của giai đoạn đó, và lễ nhậm chức của ông như vị vua đứng đầu trong mười vua của Liên Hợp Quốc đánh dấu sự kết thúc của giai đoạn đó. Trong các lễ nhậm chức mở đầu và kết thúc ấy, cả hai đều khởi xướng việc hình thành hình tượng của con thú, trước tiên tại Hoa Kỳ, rồi trên toàn thế giới.</w:t>
      </w:r>
    </w:p>
    <w:p>
      <w:pPr>
        <w:pStyle w:val="ArticleBody"/>
        <w:jc w:val="left"/>
      </w:pPr>
      <w:r>
        <w:rPr>
          <w:rFonts w:ascii="Times New Roman" w:hAnsi="Times New Roman" w:eastAsia="Times New Roman" w:cs="Times New Roman"/>
        </w:rPr>
        <w:t>Công cuộc liên minh, hay sự liên kết với La Mã diễn ra từ năm 161 TCN đến 158 TCN, xác định giai đoạn lịch sử này, và nó kết thúc ở luật Chủ nhật trong câu mười sáu. Công việc cuối cùng nhằm thiết lập một chính quyền, vốn là hình ảnh của hệ thống giáo hoàng, bắt đầu bằng việc hình thành hình ảnh của con thú và được Trump thúc đẩy khi ông đền đáp những ân huệ chính trị mà những người Tin Lành bội đạo đã dành cho ông trong chiến thắng chính trị của mình.</w:t>
      </w:r>
    </w:p>
    <w:p>
      <w:pPr>
        <w:pStyle w:val="ArticleBody"/>
        <w:jc w:val="left"/>
      </w:pPr>
      <w:r>
        <w:rPr>
          <w:rFonts w:ascii="Times New Roman" w:hAnsi="Times New Roman" w:eastAsia="Times New Roman" w:cs="Times New Roman"/>
        </w:rPr>
        <w:t>Cấu trúc tiên tri này sẽ được đặt vào lịch sử ẩn giấu của câu bốn mươi. Lịch sử ẩn giấu của câu hai đến câu ba của Đa-ni-ên chương mười một cũng sẽ được đặt trên cấu trúc đó. Lịch sử tiên tri về hai nhân chứng trong Khải Huyền chương mười một cũng sẽ được đặt trên cấu trúc đó. Bằng cách kết hợp ba dòng này lại với nhau trong lịch sử ẩn giấu của câu bốn mươi, Sư Tử của chi phái Giu-đa đang mở ấn phần lời tiên tri của Đa-ni-ên, vốn đã được niêm phong cho đến những ngày sau rốt.</w:t>
      </w:r>
    </w:p>
    <w:p>
      <w:pPr>
        <w:pStyle w:val="ArticleScripture"/>
        <w:jc w:val="left"/>
      </w:pPr>
      <w:r>
        <w:rPr>
          <w:rFonts w:ascii="Times New Roman" w:hAnsi="Times New Roman" w:eastAsia="Times New Roman" w:cs="Times New Roman"/>
        </w:rPr>
        <w:t>Có ai thổi kèn trong thành mà dân không sợ chăng? Há có tai họa trong một thành mà Chúa chẳng làm nên sao? Quả thật, Chúa là Đức Chúa Trời chẳng làm điều gì mà không bày tỏ sự kín nhiệm của Ngài cho các đầy tớ Ngài là các nhà tiên tri. Sư tử đã gầm, ai lại chẳng sợ? Chúa là Đức Chúa Trời đã phán, ai có thể không nói tiên tri? Hãy công bố tại các cung điện ở Ashdod và tại các cung điện trong xứ Ai Cập, và nói rằng: Hãy nhóm lại trên các núi của Samaria, và hãy nhìn xem những cuộc náo động lớn ở giữa nó, và những kẻ bị áp bức ở giữa nó. Amos 3:6-9.</w:t>
      </w:r>
    </w:p>
    <w:p>
      <w:pPr>
        <w:pStyle w:val="ArticleBody"/>
        <w:jc w:val="left"/>
      </w:pPr>
      <w:r>
        <w:rPr>
          <w:rFonts w:ascii="Times New Roman" w:hAnsi="Times New Roman" w:eastAsia="Times New Roman" w:cs="Times New Roman"/>
        </w:rPr>
        <w:t>Sứ điệp được mở ấn, được trình bày trong lịch sử ẩn giấu của câu bốn mươi của Đa-ni-ên đoạn mười một, chính là sứ điệp niêm ấn; và A-mốt nêu câu hỏi tu từ về việc kèn được thổi trong một thành, và sư tử gầm; rồi A-mốt đưa ra câu trả lời khi ông khẳng định rằng Đức Chúa Trời sẽ chẳng làm điều gì, trừ khi trước hết Ngài bày tỏ điều đó cho các đầy tớ Ngài là các tiên tri. Ông cũng nói rằng sứ điệp tiếng kèn nhằm tạo nên lòng kính sợ Đức Chúa Trời cũng sẽ vạch ra điều ác trong thành, và rằng nó phải được công bố tại Ách-đốt, Ai Cập và Sa-ma-ri, vốn tượng trưng cho cấu trúc ba phần của Ba-by-lôn hiện đại. Sứ điệp kèn của sự niêm ấn phải được rao truyền cho cả thế giới trước khi các biến cố được trình bày trong sứ điệp niêm ấn xảy ra. Sứ điệp kèn, tức sứ điệp niêm ấn, mang dấu ấn của "Lẽ Thật", vì thời kỳ niêm ấn được thiết lập dựa trên ba hồi thổi của chiếc Kèn thuộc Họa thứ ba.</w:t>
      </w:r>
    </w:p>
    <w:p>
      <w:pPr>
        <w:pStyle w:val="ArticleBody"/>
        <w:jc w:val="left"/>
      </w:pPr>
      <w:r>
        <w:rPr>
          <w:rFonts w:ascii="Times New Roman" w:hAnsi="Times New Roman" w:eastAsia="Times New Roman" w:cs="Times New Roman"/>
        </w:rPr>
        <w:t>Tiếng Kèn thứ nhất đánh dấu sự khởi đầu của sự ấn chứng vào ngày 11 tháng 9 năm 2001, còn tiếng kèn cuối cùng đánh dấu sự kết thúc của sự ấn chứng vào thời điểm luật ngày Chủ nhật sắp được ban hành; khi xảy ra cơn động đất lớn, tai họa thứ ba sẽ bất ngờ ập đến. Tiếng thổi kèn ở giữa xảy ra vào ngày 7 tháng 10 năm 2023, khi đất vinh hiển xưa bị một cuộc tấn công bất ngờ từ Hồi giáo của tai họa thứ ba, như đất vinh hiển hiện đại đã bị một cuộc tấn công bất ngờ từ Hồi giáo của tai họa thứ ba vào năm 2001, và như sẽ xảy ra ở tiếng kèn cuối cùng trong ba tiếng thổi ấy vào thời điểm luật ngày Chủ nhật sắp được ban hành. Cuộc tấn công bất ngờ ở giữa nhắm vào đất vinh hiển xưa là nhắm vào Israel theo nghĩa đen, một biểu tượng của sự phản loạn đã đóng đinh Đấng Mê-si.</w:t>
      </w:r>
    </w:p>
    <w:p>
      <w:pPr>
        <w:pStyle w:val="ArticleBody"/>
        <w:jc w:val="left"/>
      </w:pPr>
      <w:r>
        <w:rPr>
          <w:rFonts w:ascii="Times New Roman" w:hAnsi="Times New Roman" w:eastAsia="Times New Roman" w:cs="Times New Roman"/>
        </w:rPr>
        <w:t>Sứ điệp tiếng kèn của A-mốt sẽ được truyền đi khắp thế giới, và công việc công bố sứ điệp ấy đã bắt đầu vào cuối tháng 7 năm 2023. Bấy giờ Sư Tử của chi phái Giu-đa gầm lên; ai lại chẳng kinh sợ, và ai dám cả gan chối rằng những biến cố liên quan đến thời kỳ đóng ấn của một trăm bốn mươi bốn nghìn hiện đang được mở ấn khắp địa cầu? Những bài viết này hiện đã có mặt tại hơn một trăm hai mươi quốc gia, bằng hơn sáu mươi ngôn ngữ, và có thể được đọc hoặc nghe.</w:t>
      </w:r>
    </w:p>
    <w:p>
      <w:pPr>
        <w:pStyle w:val="ArticleScripture"/>
        <w:jc w:val="left"/>
      </w:pPr>
      <w:r>
        <w:rPr>
          <w:rFonts w:ascii="Times New Roman" w:hAnsi="Times New Roman" w:eastAsia="Times New Roman" w:cs="Times New Roman"/>
        </w:rPr>
        <w:t>Phước cho người đọc, và những ai nghe những lời của lời tiên tri này, và tuân giữ những điều đã chép trong đó; vì thì giờ đã gần. Khải Huyền 1:3.</w:t>
      </w:r>
    </w:p>
    <w:p>
      <w:pPr>
        <w:pStyle w:val="ArticleBody"/>
        <w:jc w:val="left"/>
      </w:pPr>
      <w:r>
        <w:rPr>
          <w:rFonts w:ascii="Times New Roman" w:hAnsi="Times New Roman" w:eastAsia="Times New Roman" w:cs="Times New Roman"/>
        </w:rPr>
        <w:t>Khi lửa từ bàn thờ, đã được hòa lẫn với các lời cầu nguyện và hương, bị ném xuống đất, và khi ấn thứ bảy, ấn cuối cùng, được tháo mở, thì có những tiếng nói, tiếng sấm, chớp nhoáng và một trận động đất lớn. Trận động đất lớn ấy xảy ra như hậu quả của sứ điệp Tiếng Kêu Nửa Đêm bị ném xuống như lửa trên các thánh đồ đang rên siết và kêu khóc trong Ê-xê-chi-ên chương chín, theo cùng cách lửa đã giáng xuống trong Lễ Ngũ Tuần. Ngọn lửa ấy tượng trưng cho một sứ điệp rồi được mang đến cho mọi dân, mọi chi tộc, mọi tiếng và mọi người, như chính những bài viết này. Ngọn lửa ấy cũng tượng trưng cho khả năng truyền đạt sứ điệp đó bằng nhiều thứ tiếng, như chính những bài viết này. Các bài viết này đang định trước những gì sắp xảy ra, vì Chúa sẽ không làm điều gì mà trước hết không tỏ bày công việc của Ngài qua Lời tiên tri của Ngài.</w:t>
      </w:r>
    </w:p>
    <w:p>
      <w:pPr>
        <w:pStyle w:val="ArticleScripture"/>
        <w:jc w:val="left"/>
      </w:pPr>
      <w:r>
        <w:rPr>
          <w:rFonts w:ascii="Times New Roman" w:hAnsi="Times New Roman" w:eastAsia="Times New Roman" w:cs="Times New Roman"/>
        </w:rPr>
        <w:t>Hỡi trời cao, hãy lắng nghe, và ta sẽ nói; hỡi đất, hãy nghe những lời từ miệng ta. Giáo huấn của ta sẽ rơi như mưa, lời nói của ta sẽ nhỏ xuống như sương móc, như mưa lất phất trên cây non mềm, và như những cơn mưa rào trên cỏ: Vì ta sẽ công bố danh của Chúa; hãy tôn xưng sự cao cả của Đức Chúa Trời chúng ta. Ngài là Vầng Đá, công việc Ngài trọn vẹn; vì mọi đường lối Ngài đều công bình; Đức Chúa Trời chân thật, không có bất nghĩa; Ngài là công chính và ngay thẳng. Chúng đã tự làm bại hoại; vết nhơ của chúng không phải là vết nhơ của con cái Ngài; chúng là một thế hệ gian tà và quanh co. Phục Truyền 32:1-5.</w:t>
      </w:r>
    </w:p>
    <w:p>
      <w:pPr>
        <w:pStyle w:val="ArticleBody"/>
        <w:jc w:val="left"/>
      </w:pPr>
      <w:r>
        <w:rPr>
          <w:rFonts w:ascii="Times New Roman" w:hAnsi="Times New Roman" w:eastAsia="Times New Roman" w:cs="Times New Roman"/>
        </w:rPr>
        <w:t>“Giáo lý” về Mưa Rào Cuối Mùa hiện đang được Chúa công bố, và các giáo lý cấu thành sứ điệp Tiếng Kêu Nửa Đêm–Mưa Rào Cuối Mùa dựa trên “danh của Chúa.” Danh Ngài là “Lẽ Thật,” Ngài là Palmoni, Đấng Kỳ Diệu, Đấng Đếm Số; Ngài là Nhà Ngôn Ngữ Học Kỳ Diệu; Ngài là Anpha và Ômêga; Ngài là Con Đức Chúa Trời và Con Người; Ngài là Thầy Tế Lễ Thượng Phẩm; Ngài là Sư Tử của chi phái Giu-đa; và Ngài là Tổng Lãnh Thiên Sứ Mi-ca-ên. Tất cả những danh xưng này của Đấng Christ là phần không thể tách rời của Sự Khải Thị về Đức Chúa Jêsus Christ, vốn được mở ấn ngay trước khi kỳ ân điển đóng lại, và chúng cũng là phần không thể thiếu của các bài viết đã được công bố khắp địa cầu kể từ cuối tháng 7 năm 2023. “Ai có tai, hãy nghe điều Đức Thánh Linh phán cùng các Hội Thánh.”</w:t>
      </w:r>
    </w:p>
    <w:p>
      <w:pPr>
        <w:pStyle w:val="ArticleBody"/>
        <w:jc w:val="left"/>
      </w:pPr>
      <w:r>
        <w:rPr>
          <w:rFonts w:ascii="Times New Roman" w:hAnsi="Times New Roman" w:eastAsia="Times New Roman" w:cs="Times New Roman"/>
        </w:rPr>
        <w:t>Sư Tử của chi phái Giu-đa, Đấng đã chiến thắng và đã được quyền mở cuốn sách được niêm phong bằng bảy ấn, nay đang khóc, như Ngài đã làm vào ngày 22 tháng 10 năm 1844; ai lại chẳng sợ?</w:t>
      </w:r>
    </w:p>
    <w:p>
      <w:pPr>
        <w:pStyle w:val="ArticleScripture"/>
        <w:jc w:val="left"/>
      </w:pPr>
      <w:r>
        <w:rPr>
          <w:rFonts w:ascii="Times New Roman" w:hAnsi="Times New Roman" w:eastAsia="Times New Roman" w:cs="Times New Roman"/>
        </w:rPr>
        <w:t>Và kêu lớn tiếng, như sư tử rống; và khi người đã kêu, bảy tiếng sấm cất tiếng. Khi bảy tiếng sấm đã cất tiếng, tôi định viết thì nghe một tiếng từ trời phán với tôi: Hãy niêm phong những điều bảy tiếng sấm đã nói, đừng ghi lại. Khải Huyền 10:3, 4.</w:t>
      </w:r>
    </w:p>
    <w:p>
      <w:pPr>
        <w:pStyle w:val="ArticleBody"/>
        <w:jc w:val="left"/>
      </w:pPr>
      <w:r>
        <w:rPr>
          <w:rFonts w:ascii="Times New Roman" w:hAnsi="Times New Roman" w:eastAsia="Times New Roman" w:cs="Times New Roman"/>
        </w:rPr>
        <w:t>Một lịch sử thiêng liêng phù hợp với lịch sử ẩn giấu của Đa-ni-ên mười một câu bốn mươi là lịch sử của những người Millerite, ứng nghiệm với dụ ngôn mười trinh nữ trong Ma-thi-ơ đoạn hai mươi lăm, Bảy Tiếng Sấm của Khải Huyền đoạn mười, Ha-ba-cúc đoạn hai, và Ê-xê-chi-ên đoạn mười hai, các câu hai mươi mốt đến hai mươi tám. Lịch sử của họ bắt đầu vào thời kỳ cuối cùng năm 1798, tương ứng với thời kỳ cuối cùng năm 1989. Trong Khải Huyền đoạn mười, Bảy Tiếng Sấm cất tiếng, nhưng Giăng bị ngăn không cho ghi chép những gì Bảy Tiếng Sấm đã nói. Sứ đồ Phao-lô đã thấy và nghe những điều ở tầng trời thứ ba mà người ta không được phép viết ra.</w:t>
      </w:r>
    </w:p>
    <w:p>
      <w:pPr>
        <w:pStyle w:val="ArticleScripture"/>
        <w:jc w:val="left"/>
      </w:pPr>
      <w:r>
        <w:rPr>
          <w:rFonts w:ascii="Times New Roman" w:hAnsi="Times New Roman" w:eastAsia="Times New Roman" w:cs="Times New Roman"/>
        </w:rPr>
        <w:t>"Ngay trong những trải nghiệm Cơ Đốc buổi đầu của mình, sứ đồ Phao-lô đã được ban cho những cơ hội đặc biệt để học biết ý muốn của Đức Chúa Trời liên quan đến những người theo Chúa Giê-su. Ông đã được 'cất lên đến tầng trời thứ ba,' 'vào Thiên Đàng, và nghe những lời không thể nói ra, là điều người ta không được phép nói.' Chính ông thừa nhận rằng nhiều 'khải tượng và sự tỏ ra' đã được ban cho ông 'từ Chúa.' Sự hiểu biết của ông về các nguyên tắc của lẽ thật Tin Lành sánh ngang với 'các sứ đồ tột bậc nhất.' 2 Cô-rinh-tô 12:2, 4, 1, 11. Ông có sự hiểu biết rõ ràng, trọn vẹn về 'bề rộng, bề dài, bề sâu, và bề cao' của 'tình yêu của Đấng Christ, là điều vượt quá sự hiểu biết.' Ê-phê-sô 3:18, 19." Công Vụ Các Sứ Đồ, 469.</w:t>
      </w:r>
    </w:p>
    <w:p>
      <w:pPr>
        <w:pStyle w:val="ArticleBody"/>
        <w:jc w:val="left"/>
      </w:pPr>
      <w:r>
        <w:rPr>
          <w:rFonts w:ascii="Times New Roman" w:hAnsi="Times New Roman" w:eastAsia="Times New Roman" w:cs="Times New Roman"/>
        </w:rPr>
        <w:t>Mọi nhà tiên tri đều chỉ ra những ngày sau rốt, và điều Giăng nghe khi Bảy Tiếng Sấm "cất tiếng", ông bị cấm ghi lại; còn những gì Phao-lô chứng kiến khi ở trong tầng trời thứ ba, ông được cho biết những điều không được phép để con người "thốt ra". Lẽ thật được biểu trưng bởi "Bảy Tiếng Sấm" phải được niêm phong cho đến khi Sư Tử của chi phái Giu-đa chọn gỡ niêm phong lẽ thật ấy.</w:t>
      </w:r>
    </w:p>
    <w:p>
      <w:pPr>
        <w:pStyle w:val="ArticleBody"/>
        <w:jc w:val="left"/>
      </w:pPr>
      <w:r>
        <w:rPr>
          <w:rFonts w:ascii="Times New Roman" w:hAnsi="Times New Roman" w:eastAsia="Times New Roman" w:cs="Times New Roman"/>
        </w:rPr>
        <w:t>Nó đã được mở ra một phần cho Bà White, vì bà nhận ra rằng nó đại diện cho “những biến cố sẽ xảy ra” trong lịch sử của các sứ điệp của thiên sứ thứ nhất và thứ hai, và cũng rằng nó đại diện cho “những sự kiện tương lai sẽ được bày tỏ theo thứ tự của chúng.” Điều được bày tỏ lúc ấy là một lời tiên đoán gắn liền với “những sự kiện tương lai.” Bà cũng được chỉ dạy rằng việc niêm kín “Bảy Tiếng Sấm” được tiêu biểu bởi việc niêm kín sách Đa-ni-ên.</w:t>
      </w:r>
    </w:p>
    <w:p>
      <w:pPr>
        <w:pStyle w:val="ArticleScripture"/>
        <w:jc w:val="left"/>
      </w:pPr>
      <w:r>
        <w:rPr>
          <w:rFonts w:ascii="Times New Roman" w:hAnsi="Times New Roman" w:eastAsia="Times New Roman" w:cs="Times New Roman"/>
        </w:rPr>
        <w:t>Ánh sáng đặc biệt được ban cho Giăng, được bày tỏ trong bảy tiếng sấm, là một sự phác họa về những biến cố sẽ diễn ra dưới các sứ điệp của thiên sứ thứ nhất và thứ hai. . ..</w:t>
      </w:r>
    </w:p>
    <w:p>
      <w:pPr>
        <w:pStyle w:val="ArticleScripture"/>
        <w:jc w:val="left"/>
      </w:pPr>
      <w:r>
        <w:rPr>
          <w:rFonts w:ascii="Times New Roman" w:hAnsi="Times New Roman" w:eastAsia="Times New Roman" w:cs="Times New Roman"/>
        </w:rPr>
        <w:t>Sau khi bảy tiếng sấm này đã cất tiếng, một mệnh lệnh được ban cho Giăng, giống như đã từng được ban cho Đa-ni-ên, liên quan đến quyển sách nhỏ: “Hãy niêm phong những điều mà bảy tiếng sấm đã phán ra.” Những điều này liên quan đến các sự kiện tương lai sẽ được bày tỏ theo trình tự của chúng. The Seventh-day Adventist Bible Commentary, tập 7, trang 971.</w:t>
      </w:r>
    </w:p>
    <w:p>
      <w:pPr>
        <w:pStyle w:val="ArticleBody"/>
        <w:jc w:val="left"/>
      </w:pPr>
      <w:r>
        <w:rPr>
          <w:rFonts w:ascii="Times New Roman" w:hAnsi="Times New Roman" w:eastAsia="Times New Roman" w:cs="Times New Roman"/>
        </w:rPr>
        <w:t>Sự hiểu biết rằng “Bảy Tiếng Sấm” là một biểu tượng đã chứng thực và củng cố rằng phương pháp “dòng trên dòng” là sứ điệp mưa muộn, đã được công nhận trong thời kỳ cuối cùng bắt đầu vào năm 1989; nhưng sau ngày 11 tháng 9 năm 2001, tầm quan trọng của sự lặp lại của hai phong trào đã trở thành một chân lý thử thách hiện tại.</w:t>
      </w:r>
    </w:p>
    <w:p>
      <w:pPr>
        <w:pStyle w:val="ArticleBody"/>
        <w:jc w:val="left"/>
      </w:pPr>
      <w:r>
        <w:rPr>
          <w:rFonts w:ascii="Times New Roman" w:hAnsi="Times New Roman" w:eastAsia="Times New Roman" w:cs="Times New Roman"/>
        </w:rPr>
        <w:t>Sự lặp lại lịch sử của những người Millerite trong lịch sử của một trăm bốn mươi bốn nghìn người là nguyên tắc căn bản đã được xác nhận vào ngày đó, cũng như nguyên tắc căn bản của những người Millerite đã được xác nhận vào ngày 11 tháng 8 năm 1840. Đối với những người Millerite, nguyên tắc căn bản rằng một ngày đại diện cho một năm đã được xác nhận vào ngày 11 tháng 8 năm 1840, và nguyên tắc căn bản xác định rằng mọi phong trào cải cách là hình bóng của nhau, "line upon line", đã được xác nhận vào ngày 11 tháng 9 năm 2001. "Bảy Tiếng Sấm", như một chứng nhân cho lẽ thật đó, đã được mở ấn vào thời điểm đó.</w:t>
      </w:r>
    </w:p>
    <w:p>
      <w:pPr>
        <w:pStyle w:val="ArticleBody"/>
        <w:jc w:val="left"/>
      </w:pPr>
      <w:r>
        <w:rPr>
          <w:rFonts w:ascii="Times New Roman" w:hAnsi="Times New Roman" w:eastAsia="Times New Roman" w:cs="Times New Roman"/>
        </w:rPr>
        <w:t>Chúa Giê-su luôn minh họa sự kết thúc của một sự việc bằng chính khởi đầu của nó, và vì ngày 11 tháng 9 năm 2001 là khởi đầu của tiến trình đóng ấn, nên nó xác định sự kết thúc của tiến trình đóng ấn. Sư Tử của chi phái Giu-đa đã mở ấn một khía cạnh khác của “Bảy Tiếng Sấm” khi Ngài bắt đầu làm cho những xương khô đã chết sống lại vào tháng 7 năm 2023, vì bấy giờ Ngài chỉ ra rằng, phù hợp với “Lẽ Thật”, “Bảy Tiếng Sấm” cũng tượng trưng cho lịch sử của phong trào Millerite về lần thất vọng đầu tiên và lần thất vọng sau cùng, với sự phản nghịch đối với Tiếng Kêu Nửa Đêm là cột mốc ở giữa.</w:t>
      </w:r>
    </w:p>
    <w:p>
      <w:pPr>
        <w:pStyle w:val="ArticleBody"/>
        <w:jc w:val="left"/>
      </w:pPr>
      <w:r>
        <w:rPr>
          <w:rFonts w:ascii="Times New Roman" w:hAnsi="Times New Roman" w:eastAsia="Times New Roman" w:cs="Times New Roman"/>
        </w:rPr>
        <w:t>Bằng cách đó, Ngài đã bày tỏ rằng “Bảy Tiếng Sấm” được lặp lại trong lịch sử từ ngày 18 tháng 7 năm 2020 cho đến luật ngày Chủ nhật sắp đến. Sự thất vọng của ngày 18 tháng 7 năm 2020 là cột mốc đầu tiên, và sự thất vọng về luật ngày Chủ nhật sắp đến là cột mốc cuối cùng trong ba cột mốc của “Lẽ Thật” xác định “Bảy Tiếng Sấm” vào cuối thời kỳ ấn chứng, được biểu hiện qua sự phản loạn gắn liền với các trinh nữ dại khước từ sứ điệp của Sư Tử thuộc chi phái Giuđa, Đấng hiện đang gầm rống, khi Ngài mở ấn và công bố sứ điệp của Ngài khắp địa cầu, vì sứ điệp ấy là Tiếng Kêu Nửa Đêm của thời kỳ sau rốt.</w:t>
      </w:r>
    </w:p>
    <w:p>
      <w:pPr>
        <w:pStyle w:val="ArticleBody"/>
        <w:jc w:val="left"/>
      </w:pPr>
      <w:r>
        <w:rPr>
          <w:rFonts w:ascii="Times New Roman" w:hAnsi="Times New Roman" w:eastAsia="Times New Roman" w:cs="Times New Roman"/>
        </w:rPr>
        <w:t>Vào lúc khởi đầu thời kỳ đóng ấn, vào ngày 11 tháng 9 năm 2001, thiên sứ của Khải Huyền chương 18 đã giáng xuống và, trong số nhiều điều khác, Ngài đã mở ấn một sự hiểu biết sâu rộng hơn về ý nghĩa của "Bảy Tiếng Sấm". Điều được hiểu khi ấy về "Bảy Tiếng Sấm" không chỉ là rằng các phong trào cải cách song song với nhau, mà còn rằng khi thiên sứ giáng xuống tại cột mốc đó của một phong trào cải cách, điều ấy sẽ xác nhận quy tắc tiên tri chủ đạo trong lịch sử tương ứng của phong trào ấy.</w:t>
      </w:r>
    </w:p>
    <w:p>
      <w:pPr>
        <w:pStyle w:val="ArticleBody"/>
        <w:jc w:val="left"/>
      </w:pPr>
      <w:r>
        <w:rPr>
          <w:rFonts w:ascii="Times New Roman" w:hAnsi="Times New Roman" w:eastAsia="Times New Roman" w:cs="Times New Roman"/>
        </w:rPr>
        <w:t>Sự giáng xuống của thiên sứ trong Khải Huyền chương mười tám vào ngày 11 tháng 9 năm 2001 đã xác nhận phương pháp mưa cuối mùa “dòng nọ chồng dòng kia”, bằng cách chỉ ra rằng phong trào khởi đầu (hay Anpha) minh họa cho phong trào kết thúc (hay Ômêga). Vào cuối thời kỳ đóng ấn, Mi-ca-ên đã giáng xuống để khiến những xương khô đã chết sống lại, được biểu trưng bởi hai chứng nhân đã chết trên đường phố của thành phố lớn ấy, được gọi là Sô-đôm và Ai Cập, nơi Chúa chúng ta cũng đã bị đóng đinh. Khi Mi-ca-ên gọi kẻ chết trở lại sự sống, Ngài, với tư cách là Sư Tử của chi phái Giu-đa, đã mở ấn rằng “Bảy Tiếng Sấm” có một lịch sử ẩn giấu vượt quá những lẽ thật trước đây đã được bày tỏ về Bảy Tiếng Sấm.</w:t>
      </w:r>
    </w:p>
    <w:p>
      <w:pPr>
        <w:pStyle w:val="ArticleBody"/>
        <w:jc w:val="left"/>
      </w:pPr>
      <w:r>
        <w:rPr>
          <w:rFonts w:ascii="Times New Roman" w:hAnsi="Times New Roman" w:eastAsia="Times New Roman" w:cs="Times New Roman"/>
        </w:rPr>
        <w:t>Và khi Sư tử của chi phái Giu-đa mở ấn lẽ thật ấy, Ngài đặt nó vào trong cấu trúc của “Lẽ Thật.” Bấy giờ được bày tỏ rằng ngày 18 tháng 7 năm 2020 tương ứng với ngày 19 tháng 4 năm 1844, và rằng mỗi cột mốc ấy sẽ được theo sau bởi việc mở ấn thông điệp Tiếng Kêu Nửa Đêm, điều sẽ bày tỏ sự phản nghịch của các trinh nữ dại trong mỗi lịch sử tương ứng. Ngài cũng mở ấn lẽ thật rằng thông điệp sẽ lan truyền như một cơn sóng thần khắp thế giới cho đến khi xảy ra Đại Thất Vọng khi luật ngày Chủ nhật được thi hành.</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Ngài phán với tôi: Chớ niêm phong lời tiên tri của sách này, vì thì giờ đã gần. Kẻ bất nghĩa cứ còn bất nghĩa; kẻ ô uế cứ còn ô uế; người công chính cứ còn công chính; người thánh khiết cứ còn thánh khiết. Kìa, Ta đến mau chóng; và phần thưởng của Ta ở với Ta, để báo cho mỗi người tùy theo công việc của người ấy. Ta là Anpha và Ômêga, là đầu và cuối, là thứ nhất và sau cùng. Khải Huyền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chín mươi bốn</dc:title>
  <dc:subject>Dư âm của các Macabê: Chiến thắng của Trump và con đường tiên tri tới hình tượng của Con Thú</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