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Chín Mươi Lăm</w:t>
      </w:r>
    </w:p>
    <w:p>
      <w:pPr>
        <w:pStyle w:val="ArticleSubtitle"/>
        <w:jc w:val="left"/>
      </w:pPr>
      <w:r>
        <w:rPr>
          <w:rFonts w:ascii="Arial" w:hAnsi="Arial" w:eastAsia="Arial" w:cs="Arial"/>
        </w:rPr>
        <w:t>Con đường dẫn đến Luật Chủ nhật: Vai trò của Trump và diễn tiến mang tính tiên tri trong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Lịch sử ẩn giấu của câu bốn mươi bao hàm chuỗi sáu đời tổng thống kể từ thời kỳ cuối cùng vào năm 1989, cho đến năm 2020, khi Biden, vị tổng thống thứ bảy, đã đánh cắp chức tổng thống. Năm 2020 đánh dấu sự khởi đầu của một lịch sử ẩn giấu, từ thời điểm đó cho đến “Alexander Đại đế”, tượng trưng cho thời điểm vương quốc thứ bảy trong lời tiên tri Kinh Thánh được thiết lập vào lúc luật Chủ nhật sắp đến. Mười vua ấy lập tức đồng ý trao vương quốc thứ bảy của họ cho vương quốc thứ tám, vốn thuộc về bảy, tức quyền lực giáo hoàng. Lịch sử ẩn giấu ấy bắt đầu với vị tổng thống thứ bảy và kết thúc với vương quốc thứ bảy.</w:t>
      </w:r>
    </w:p>
    <w:p>
      <w:pPr>
        <w:pStyle w:val="ArticleBody"/>
        <w:jc w:val="left"/>
      </w:pPr>
      <w:r>
        <w:rPr>
          <w:rFonts w:ascii="Times New Roman" w:hAnsi="Times New Roman" w:eastAsia="Times New Roman" w:cs="Times New Roman"/>
        </w:rPr>
        <w:t>Khi lịch sử xác định rằng từ Xerxes, người đại diện cho vị vua giàu có khuấy động Hy Lạp, đến Alexander Đại đế có tám vị vua Ba Tư, thì chúng ta thấy rằng phần lịch sử ẩn giấu giữa cuối câu hai và câu ba tượng trưng cho thời kỳ thử nghiệm của ảnh tượng con thú, được đánh dấu bằng con số tám. Ảnh tượng con thú tại Hoa Kỳ được thiết lập hoàn toàn khi luật ngày Chủ nhật được thi hành, và vào thời điểm đó vương quốc thứ bảy rồi đến vương quốc thứ tám xuất hiện. Chuỗi tám vị vua Ba Tư kết thúc với Alexander Đại đế, vì vậy con số tám đánh dấu thời kỳ thử nghiệm của ảnh tượng con thú, kết thúc khi luật ngày Chủ nhật được thi hành.</w:t>
      </w:r>
    </w:p>
    <w:p>
      <w:pPr>
        <w:pStyle w:val="ArticleBody"/>
        <w:jc w:val="left"/>
      </w:pPr>
      <w:r>
        <w:rPr>
          <w:rFonts w:ascii="Times New Roman" w:hAnsi="Times New Roman" w:eastAsia="Times New Roman" w:cs="Times New Roman"/>
        </w:rPr>
        <w:t>Các câu mười đến mười lăm cho chúng ta biết rằng “thời thử thách về ảnh tượng của con thú” là mốc thứ ba trong ba mốc được thể hiện qua lịch sử của Maccabees, và rằng mốc thứ ba là một khoảng thời gian bắt đầu vào năm 161 TCN và kết thúc vào năm 158 TCN. Khoảng thời gian đó theo sau mốc thứ nhất năm 167 TCN, mốc xác định sự khởi đầu của Cuộc khởi nghĩa Maccabe tại Modein, một thị trấn có tên có nghĩa là “phản đối”. Năm 164 TCN theo sau cuộc phản đối ở Modein và xác định lễ cung hiến lần thứ hai của đền thờ thứ hai. Năm 164 TCN xác định lễ nhậm chức lần thứ hai của Donald Trump như là vị tổng thống thứ tám kể từ Reagan vào năm 1989, người thuộc về bảy. Lễ nhậm chức của ông vào ngày 20 tháng 1 năm 2025 được biểu trưng bởi năm 164 TCN, và lễ tái cung hiến, vốn tạo ra phép lạ của Sa-tan bao gồm hai tham chiếu đến “người thứ tám là của bảy”.</w:t>
      </w:r>
    </w:p>
    <w:p>
      <w:pPr>
        <w:pStyle w:val="ArticleBody"/>
        <w:jc w:val="left"/>
      </w:pPr>
      <w:r>
        <w:rPr>
          <w:rFonts w:ascii="Times New Roman" w:hAnsi="Times New Roman" w:eastAsia="Times New Roman" w:cs="Times New Roman"/>
        </w:rPr>
        <w:t>Vì vậy, tám vị vua Ba Tư đại diện cho lịch sử liên minh của người Do Thái với La Mã từ năm 161 TCN đến năm 158 TCN, và qua đó cung cấp một lời chứng thứ hai cho thời kỳ thử nghiệm của hình tượng con thú diễn ra sau lễ nhậm chức của Trump vào năm 2025. Câu 2 tiến tới cuộc bầu cử bị đánh cắp năm 2020, nơi nó dừng lại cho đến khi lời chứng lịch sử của tám vị vua Ba Tư được áp dụng, và điều đó chỉ diễn ra sau lễ nhậm chức lần thứ hai của Trump. Khi tám vị vua Ba Tư được đặt lên phần lịch sử giữa câu 2 và câu 3, vẫn còn một khoảng thời gian ẩn từ lễ nhậm chức của Biden cho đến lễ nhậm chức lần thứ hai của Trump.</w:t>
      </w:r>
    </w:p>
    <w:p>
      <w:pPr>
        <w:pStyle w:val="ArticleBody"/>
        <w:jc w:val="left"/>
      </w:pPr>
      <w:r>
        <w:rPr>
          <w:rFonts w:ascii="Times New Roman" w:hAnsi="Times New Roman" w:eastAsia="Times New Roman" w:cs="Times New Roman"/>
        </w:rPr>
        <w:t>Lịch sử ẩn giấu đó được nêu ra trong Khải Huyền chương mười một, nơi con thú của chủ nghĩa vô thần giết chết hai nhân chứng vào năm 2020. Sau đó, sau ba ngày rưỡi mang tính biểu tượng, Michael giáng xuống để phục sinh hai nhân chứng. Một Trump "phục sinh" bắt đầu chiến dịch tranh cử tổng thống lần thứ ba vào ngày 15 tháng 11 năm 2022, và một "tiếng nói trong hoang mạc" được phục sinh bắt đầu kêu gọi một trăm bốn mươi bốn nghìn vào cuối tháng 7 năm 2023.</w:t>
      </w:r>
    </w:p>
    <w:p>
      <w:pPr>
        <w:pStyle w:val="ArticleBody"/>
        <w:jc w:val="left"/>
      </w:pPr>
      <w:r>
        <w:rPr>
          <w:rFonts w:ascii="Times New Roman" w:hAnsi="Times New Roman" w:eastAsia="Times New Roman" w:cs="Times New Roman"/>
        </w:rPr>
        <w:t>Các câu 10, 11 và 12 của chương 11 sách Daniel chỉ ra Chiến tranh Ukraina bắt đầu vào năm 2014, và sẽ kết thúc với chiến thắng của Nga, tiếp theo là sự sụp đổ của liên minh hiện tại của Nga, tương tự như sự sụp đổ của Liên Xô vào năm 1989.</w:t>
      </w:r>
    </w:p>
    <w:p>
      <w:pPr>
        <w:pStyle w:val="ArticleBody"/>
        <w:jc w:val="left"/>
      </w:pPr>
      <w:r>
        <w:rPr>
          <w:rFonts w:ascii="Times New Roman" w:hAnsi="Times New Roman" w:eastAsia="Times New Roman" w:cs="Times New Roman"/>
        </w:rPr>
        <w:t>Các câu mười ba đến mười lăm xác định ba dòng tiên tri. Dòng về sự chữa lành của chế độ giáo hoàng, bắt đầu khi gái điếm của Ty-rơ lộ diện, được tiêu biểu bởi câu mười bốn; và sự ứng nghiệm lịch sử của nó là vào năm 200 TCN, khi La Mã ngoại giáo bước vào lịch sử tiên tri như những kẻ cướp bóc dân ngươi, những kẻ tự tôn mình lên nhưng rồi sa ngã.</w:t>
      </w:r>
    </w:p>
    <w:p>
      <w:pPr>
        <w:pStyle w:val="ArticleBody"/>
        <w:jc w:val="left"/>
      </w:pPr>
      <w:r>
        <w:rPr>
          <w:rFonts w:ascii="Times New Roman" w:hAnsi="Times New Roman" w:eastAsia="Times New Roman" w:cs="Times New Roman"/>
        </w:rPr>
        <w:t>Trong ba câu, dòng tiên tri của chủ nghĩa Cộng hòa bội đạo được đại diện bởi lịch sử của Antiochus III, người tiêu biểu cho vai trò của Trump với tư cách là vị tổng thống thứ tám, tức là của bảy người. Các câu ấy cũng xác định dòng tiên tri của Tin Lành bội đạo, được đại diện bởi lịch sử của nhà Maccabê.</w:t>
      </w:r>
    </w:p>
    <w:p>
      <w:pPr>
        <w:pStyle w:val="ArticleBody"/>
        <w:jc w:val="left"/>
      </w:pPr>
      <w:r>
        <w:rPr>
          <w:rFonts w:ascii="Times New Roman" w:hAnsi="Times New Roman" w:eastAsia="Times New Roman" w:cs="Times New Roman"/>
        </w:rPr>
        <w:t>Dòng lịch sử tiên tri của sừng Tin Lành chân chính, khởi đầu như phong trào Phi-la-đen-phi của những người theo Miller và kết thúc như phong trào Phi-la-đen-phi của một trăm bốn mươi bốn nghìn, cũng sẽ được đặt chồng lên lịch sử bị che giấu của câu 40. “Bảy tiếng sấm” trong Khải Huyền đoạn mười là biểu tượng cho cả phong trào Phi-la-đen-phi của những người theo Miller lẫn của một trăm bốn mươi bốn nghìn. Việc đóng kín lời tiên tri và mở ra lời tiên tri được Đấng Christ thực hiện; và khi Ngài làm như vậy, Ngài bày tỏ chính mình như Sư Tử của chi phái Giu-đa. Trong đoạn mười, thiên sứ mà Bà White nói là “không ai khác hơn chính Chúa Giê-su Christ” “kêu lớn tiếng, như sư tử rống; và khi Ngài kêu, bảy tiếng sấm cất tiếng.”</w:t>
      </w:r>
    </w:p>
    <w:p>
      <w:pPr>
        <w:pStyle w:val="ArticleBody"/>
        <w:jc w:val="left"/>
      </w:pPr>
      <w:r>
        <w:rPr>
          <w:rFonts w:ascii="Times New Roman" w:hAnsi="Times New Roman" w:eastAsia="Times New Roman" w:cs="Times New Roman"/>
        </w:rPr>
        <w:t>Đấng Christ, với tư cách là Sư Tử của chi phái Giu-đa, đã đưa "Bảy Tiếng Sấm" vào lịch sử tiên tri vào khoảng năm 100, và Ngài lập tức niêm phong nó lại, vì "khi bảy tiếng sấm đã cất tiếng," Giăng "định viết: và" ông "nghe một tiếng từ trời phán rằng," "hãy niêm phong những điều mà bảy tiếng sấm đã nói, và đừng chép chúng ra."</w:t>
      </w:r>
    </w:p>
    <w:p>
      <w:pPr>
        <w:pStyle w:val="ArticleBody"/>
        <w:jc w:val="left"/>
      </w:pPr>
      <w:r>
        <w:rPr>
          <w:rFonts w:ascii="Times New Roman" w:hAnsi="Times New Roman" w:eastAsia="Times New Roman" w:cs="Times New Roman"/>
        </w:rPr>
        <w:t>Lịch sử bị che giấu của câu 40 hiện đang được Sư Tử của chi phái Giu-đa mở ấn, và trong lịch sử ấy, dòng mạch của sừng Tin Lành chân chính được tượng trưng bởi "Bảy Tiếng Sấm." Khi tiếng kêu trong đồng vắng bắt đầu cất tiếng vào tháng 7 năm 2023, Sư Tử của chi phái Giu-đa đã mở ấn thêm một mặc khải về ý nghĩa của "Bảy Tiếng Sấm."</w:t>
      </w:r>
    </w:p>
    <w:p>
      <w:pPr>
        <w:pStyle w:val="ArticleBody"/>
        <w:jc w:val="left"/>
      </w:pPr>
      <w:r>
        <w:rPr>
          <w:rFonts w:ascii="Times New Roman" w:hAnsi="Times New Roman" w:eastAsia="Times New Roman" w:cs="Times New Roman"/>
        </w:rPr>
        <w:t>" Bảy Tiếng Sấm" đại diện cho lịch sử từ ngày 18 tháng 7 năm 2020, khi phong trào một trăm bốn mươi bốn nghìn bị tàn sát trên các đường phố, cho đến Luật Chủ nhật sắp tới. Chuỗi Bảy Tiếng Sấm xác định những "sự kiện" xảy ra trong giai đoạn lịch sử đó. Sự thất vọng thứ nhất, tiếp theo là sứ điệp của Tiếng Kêu Nửa Đêm, rồi đến Luật Chủ nhật. Khi Bà White xác định "Bảy Tiếng Sấm", hoặc là lịch sử của thiên sứ thứ nhất và thiên sứ thứ hai, hoặc là những sự kiện tương lai, thì trong cả hai cách trình bày ấy bà đều chỉ ra rằng chúng biểu thị những "sự kiện".</w:t>
      </w:r>
    </w:p>
    <w:p>
      <w:pPr>
        <w:pStyle w:val="ArticleBody"/>
        <w:jc w:val="left"/>
      </w:pPr>
      <w:r>
        <w:rPr>
          <w:rFonts w:ascii="Times New Roman" w:hAnsi="Times New Roman" w:eastAsia="Times New Roman" w:cs="Times New Roman"/>
        </w:rPr>
        <w:t>Sứ điệp Tiếng Kêu Lúc Nửa Đêm có thể có vẻ như không phải là một "sự kiện", nhưng trong lịch sử Millerite, hội trại Exeter từ ngày 12 đến 17 tháng 8 năm 1844 là một "sự kiện", với một số chi tiết liên quan gắn liền với sự kiện đó. Tuy nhiên, sự xuất hiện của sứ điệp Tiếng Kêu Lúc Nửa Đêm tại hội trại ấy cũng là sự ứng nghiệm của dụ ngôn mười trinh nữ trong Ma-thi-ơ chương 25. "Sự kiện" của hội trại Exeter là sự ứng nghiệm của "Bảy Tiếng Sấm", nhưng dụ ngôn mười trinh nữ không bàn đến những sự kiện ấy; nó bàn đến "kinh nghiệm" của các trinh nữ,</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Cũng như Bảy tiếng sấm chỉ ra những lịch sử song song của phong trào thiên sứ thứ nhất và thiên sứ thứ ba, thì dụ ngôn mười trinh nữ cũng chỉ ra hai lịch sử song song.</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Biểu tượng của Bảy Tiếng Sấm đại diện cho các “sự kiện” của những lịch sử song song, và mười trinh nữ đại diện cho “kinh nghiệm” của các trinh nữ khôn và dại trong hai lịch sử song song ấy. Kinh nghiệm của phong trào Miller, cho đến năm 1856, là kinh nghiệm của Philadelphia, và kinh nghiệm của phong trào một trăm bốn mươi bốn nghìn là kinh nghiệm của Laodicea, cho đến ngay sau tháng 7 năm 2023. Trong cả hai lịch sử, các trinh nữ khôn và dại sẽ được bày tỏ khi thông điệp Tiếng Kêu Nửa Đêm đến, vì khi ấy sẽ thấy ai có dầu của sự chuẩn bị.</w:t>
      </w:r>
    </w:p>
    <w:p>
      <w:pPr>
        <w:pStyle w:val="ArticleScripture"/>
        <w:jc w:val="left"/>
      </w:pPr>
      <w:r>
        <w:rPr>
          <w:rFonts w:ascii="Times New Roman" w:hAnsi="Times New Roman" w:eastAsia="Times New Roman" w:cs="Times New Roman"/>
        </w:rPr>
        <w:t>Tình trạng của Hội Thánh được tượng trưng bởi các trinh nữ dại, cũng được gọi là tình trạng La-ô-đi-xê. Review and Herald, ngày 19 tháng 8, 1890.</w:t>
      </w:r>
    </w:p>
    <w:p>
      <w:pPr>
        <w:pStyle w:val="ArticleBody"/>
        <w:jc w:val="left"/>
      </w:pPr>
      <w:r>
        <w:rPr>
          <w:rFonts w:ascii="Times New Roman" w:hAnsi="Times New Roman" w:eastAsia="Times New Roman" w:cs="Times New Roman"/>
        </w:rPr>
        <w:t>Những ai từ chối ăn sứ điệp ở trong tay Tổng lãnh thiên sứ Mi-ca-ên, Đấng đã giáng xuống vào cuối tháng 7 năm 2023, sẽ vẫn ở trong tình trạng Lao-đi-xê; còn những ai lấy quyển sách nhỏ và ăn nó sẽ chuyển sang tình trạng Phi-la-đen-phi. Tình trạng Lao-đi-xê đại diện cho một dân sự, hoặc một người mà Đấng Christ đang ở bên ngoài nhưng tìm cách vào, còn tình trạng Phi-la-đen-phi được biểu thị là sự kết hợp giữa thiên tính và nhân tính. Bảy Tiếng Sấm xác định các "sự kiện" của dòng lịch sử chiếc sừng Tin Lành chân thật, vốn được đặt vào lịch sử ẩn giấu của câu bốn mươi, bắt đầu từ ngày 18 tháng 7 năm 2020 và kết thúc tại luật ngày Chủ nhật.</w:t>
      </w:r>
    </w:p>
    <w:p>
      <w:pPr>
        <w:pStyle w:val="ArticleBody"/>
        <w:jc w:val="left"/>
      </w:pPr>
      <w:r>
        <w:rPr>
          <w:rFonts w:ascii="Times New Roman" w:hAnsi="Times New Roman" w:eastAsia="Times New Roman" w:cs="Times New Roman"/>
        </w:rPr>
        <w:t>Dụ ngôn mười trinh nữ xác định “kinh nghiệm” của những người được kêu gọi để ở trong số một trăm bốn mươi bốn nghìn trong chính thời kỳ đó. Những “sự kiện” xác định lịch sử của một trăm bốn mươi bốn nghìn từ ngày 18 tháng 7 năm 2020 cho đến đạo luật Chủ nhật, và “kinh nghiệm” của hai nhóm trong suốt lịch sử ấy, đi kèm với việc nhận diện công việc đã được và đang được giao phó trong hai lịch sử song song đó. Công việc ấy được biểu trưng bởi các thiên sứ trong Khải Huyền 14; công việc của những người Millerite được biểu trưng bởi thiên sứ thứ nhất và thứ hai, còn công việc của một trăm bốn mươi bốn nghìn được biểu trưng bởi thiên sứ thứ ba.</w:t>
      </w:r>
    </w:p>
    <w:p>
      <w:pPr>
        <w:pStyle w:val="ArticleScripture"/>
        <w:jc w:val="left"/>
      </w:pPr>
      <w:r>
        <w:rPr>
          <w:rFonts w:ascii="Times New Roman" w:hAnsi="Times New Roman" w:eastAsia="Times New Roman" w:cs="Times New Roman"/>
        </w:rPr>
        <w:t>"Tôi đã có những cơ hội quý báu để có được kinh nghiệm. Tôi đã có kinh nghiệm trong các sứ điệp của thiên sứ thứ nhất, thứ hai và thứ ba. Các thiên sứ được mô tả là bay giữa trời, rao truyền cho thế gian một sứ điệp cảnh báo, và có liên quan trực tiếp đến những người đang sống trong những ngày cuối cùng của lịch sử trái đất này. Không ai nghe tiếng của các thiên sứ ấy, vì chúng là biểu tượng đại diện cho dân của Đức Chúa Trời đang làm việc hài hòa với vũ trụ trên trời. Những người nam và nữ, được Thánh Linh của Đức Chúa Trời soi sáng và được thánh hóa qua lẽ thật, công bố ba sứ điệp ấy theo đúng thứ tự của chúng." Phác thảo cuộc đời, 429.</w:t>
      </w:r>
    </w:p>
    <w:p>
      <w:pPr>
        <w:pStyle w:val="ArticleBody"/>
        <w:jc w:val="left"/>
      </w:pPr>
      <w:r>
        <w:rPr>
          <w:rFonts w:ascii="Times New Roman" w:hAnsi="Times New Roman" w:eastAsia="Times New Roman" w:cs="Times New Roman"/>
        </w:rPr>
        <w:t>Công việc được giao cho dân sự ngày sau rốt của Đức Chúa Trời vào ngày 11 tháng 9 năm 2001, lúc bắt đầu thời kỳ đóng ấn, lại được giao cho dân sự ngày sau rốt của Đức Chúa Trời vào cuối thời kỳ đóng ấn, khi Mi-ca-ên giáng xuống vào tháng 7 năm 2023.</w:t>
      </w:r>
    </w:p>
    <w:p>
      <w:pPr>
        <w:pStyle w:val="ArticleScripture"/>
        <w:jc w:val="left"/>
      </w:pPr>
      <w:r>
        <w:rPr>
          <w:rFonts w:ascii="Times New Roman" w:hAnsi="Times New Roman" w:eastAsia="Times New Roman" w:cs="Times New Roman"/>
        </w:rPr>
        <w:t>"Giăng thấy 'Một thiên sứ khác từ trời xuống, có quyền năng lớn; và cả trái đất đều được chiếu sáng bởi vinh quang của người.' Khải Huyền 18:1. Công việc ấy là tiếng nói của dân Đức Chúa Trời công bố một sứ điệp cảnh cáo cho thế giới." Các Tài Liệu Năm 1888, 926.</w:t>
      </w:r>
    </w:p>
    <w:p>
      <w:pPr>
        <w:pStyle w:val="ArticleBody"/>
        <w:jc w:val="left"/>
      </w:pPr>
      <w:r>
        <w:rPr>
          <w:rFonts w:ascii="Times New Roman" w:hAnsi="Times New Roman" w:eastAsia="Times New Roman" w:cs="Times New Roman"/>
        </w:rPr>
        <w:t>Cũng như các "sự kiện" được tượng trưng bởi Bảy Tiếng Sấm và "kinh nghiệm" được tượng trưng bởi mười trinh nữ, công việc của ba thiên sứ đại diện cho hai lịch sử song song.</w:t>
      </w:r>
    </w:p>
    <w:p>
      <w:pPr>
        <w:pStyle w:val="ArticleScripture"/>
        <w:jc w:val="left"/>
      </w:pPr>
      <w:r>
        <w:rPr>
          <w:rFonts w:ascii="Times New Roman" w:hAnsi="Times New Roman" w:eastAsia="Times New Roman" w:cs="Times New Roman"/>
        </w:rPr>
        <w:t>Đức Chúa Trời đã đặt các sứ điệp của Khải Huyền 14 vào vị trí của chúng trong dòng chảy của lời tiên tri, và công việc của chúng sẽ không chấm dứt cho đến khi lịch sử của trái đất này khép lại. Các sứ điệp của thiên sứ thứ nhất và thứ hai vẫn là lẽ thật cho thời này, và sẽ song hành với sứ điệp tiếp theo. Thiên sứ thứ ba công bố lời cảnh báo của mình lớn tiếng. 'Sau những điều ấy,' Giăng nói, 'tôi thấy một thiên sứ khác từ trời xuống, có quyền năng lớn, và trái đất được chiếu sáng bởi vinh quang của người ấy.' Trong sự soi sáng này, ánh sáng của cả ba sứ điệp được kết hợp lại. The 1888 Materials, 804.</w:t>
      </w:r>
    </w:p>
    <w:p>
      <w:pPr>
        <w:pStyle w:val="ArticleBody"/>
        <w:jc w:val="left"/>
      </w:pPr>
      <w:r>
        <w:rPr>
          <w:rFonts w:ascii="Times New Roman" w:hAnsi="Times New Roman" w:eastAsia="Times New Roman" w:cs="Times New Roman"/>
        </w:rPr>
        <w:t>Trong Đa-ni-ên đoạn 11, các câu 13 đến 15, công việc tiên tri của dòng Tin Lành bội đạo (Maccabê), chủ nghĩa cộng hòa bội đạo (Antiochus III), và gái điếm của Tia (những kẻ cướp của dân ngươi) được chỉ ra. Trong chính bối cảnh lịch sử đó, các đường lối tiên tri của sừng Tin Lành chân thật thuộc về một trăm bốn mươi bốn ngàn xác định công việc của họ, “kinh nghiệm” của họ, và các “sự kiện” xảy ra giữa dân sự của Đức Chúa Trời trong những ngày sau rốt. Dòng của sừng Tin Lành chân thật được biểu tượng như Bảy Tiếng Sấm, là lời tiên tri duy nhất trong sách Khải Huyền được xác định là đã bị niêm phong. Ngay trước khi thời kỳ ân điển khép lại, mệnh lệnh đến từ Sư Tử của chi phái Giu-đa, Đấng đã niêm phong lời tiên tri về Bảy Tiếng Sấm, để mở niêm phong các lời tiên tri của sách này.</w:t>
      </w:r>
    </w:p>
    <w:p>
      <w:pPr>
        <w:pStyle w:val="ArticleBody"/>
        <w:jc w:val="left"/>
      </w:pPr>
      <w:r>
        <w:rPr>
          <w:rFonts w:ascii="Times New Roman" w:hAnsi="Times New Roman" w:eastAsia="Times New Roman" w:cs="Times New Roman"/>
        </w:rPr>
        <w:t>Việc mở ấn Bảy Tiếng Sấm vào cuối thời kỳ niêm ấn của một trăm bốn mươi bốn ngàn, vốn đã được báo trước bởi việc mở ấn Bảy Tiếng Sấm vào lúc khởi đầu thời kỳ niêm ấn, sẽ được áp dụng (dòng trên dòng) cho phần của sách Đa-ni-ên liên quan đến những ngày sau rốt, và phần đó chính là lịch sử ẩn của câu bốn mươi. Khi việc mở ấn ấy được hoàn tất, như được biểu trưng bởi việc mở ấn thứ bảy, Đức Chúa Trời sẽ đổ lửa của Đức Thánh Linh Ngài trên một trăm bốn mươi bốn ngàn, như Ngài đã làm với các môn đồ vào Lễ Ngũ Tuần. Lễ Ngũ Tuần tương ứng với luật ngày Chủ nhật sắp đến.</w:t>
      </w:r>
    </w:p>
    <w:p>
      <w:pPr>
        <w:pStyle w:val="ArticleScripture"/>
        <w:jc w:val="left"/>
      </w:pPr>
      <w:r>
        <w:rPr>
          <w:rFonts w:ascii="Times New Roman" w:hAnsi="Times New Roman" w:eastAsia="Times New Roman" w:cs="Times New Roman"/>
        </w:rPr>
        <w:t>Với niềm khao khát tha thiết, tôi trông đợi thời điểm khi những sự kiện trong ngày Lễ Ngũ Tuần sẽ được lặp lại với quyền năng còn lớn hơn cả khi ấy. Giăng nói: "Tôi thấy một thiên sứ khác từ trời xuống, có quyền năng lớn; và đất được chiếu sáng bởi vinh quang của người ấy." Bấy giờ, như vào dịp Lễ Ngũ Tuần, dân chúng sẽ nghe lẽ thật được nói với họ, mỗi người bằng tiếng riêng của mình.</w:t>
      </w:r>
    </w:p>
    <w:p>
      <w:pPr>
        <w:pStyle w:val="ArticleScripture"/>
        <w:jc w:val="left"/>
      </w:pPr>
      <w:r>
        <w:rPr>
          <w:rFonts w:ascii="Times New Roman" w:hAnsi="Times New Roman" w:eastAsia="Times New Roman" w:cs="Times New Roman"/>
        </w:rPr>
        <w:t>"Đức Chúa Trời có thể thổi sự sống mới vào mọi linh hồn chân thành ước ao phục vụ Ngài, và có thể chạm đến đôi môi bằng một viên than hồng lấy từ trên bàn thờ, khiến môi miệng họ trở nên hùng hồn cất lời ngợi khen Ngài. Hàng ngàn tiếng nói sẽ được tràn đầy quyền năng để công bố những lẽ thật kỳ diệu của Lời Đức Chúa Trời. Lưỡi nói lắp sẽ được mở, và người rụt rè sẽ được làm cho mạnh mẽ để làm chứng cách can đảm cho lẽ thật. Nguyện Chúa giúp dân Ngài thanh tẩy đền thờ linh hồn khỏi mọi ô uế, và duy trì mối liên hệ mật thiết với Ngài đến nỗi họ có thể dự phần vào cơn mưa cuối mùa khi nó được tuôn đổ." Review and Herald, ngày 20 tháng 7, 1886.</w:t>
      </w:r>
    </w:p>
    <w:p>
      <w:pPr>
        <w:pStyle w:val="ArticleBody"/>
        <w:jc w:val="left"/>
      </w:pPr>
      <w:r>
        <w:rPr>
          <w:rFonts w:ascii="Times New Roman" w:hAnsi="Times New Roman" w:eastAsia="Times New Roman" w:cs="Times New Roman"/>
        </w:rPr>
        <w:t>Khởi đầu của thời kỳ đóng ấn minh họa cho sự kết thúc của thời kỳ đóng ấn. Ban đầu mưa cuối mùa được đổ xuống có mức độ, còn đến cuối thì được đổ xuống không hạn chế. Thiên sứ đã giáng xuống vào ngày 11 tháng 9 năm 2001 cũng chính là thiên sứ đã giáng xuống vào cuối tháng 7 năm 2023. Lịch sử của Lễ Ngũ Tuần khởi đầu từ sự phục sinh của Đấng Christ, và điểm kết thúc của sự ứng nghiệm trọn vẹn Lễ Ngũ Tuần là tại sự phục sinh của một trăm bốn mươi bốn nghìn.</w:t>
      </w:r>
    </w:p>
    <w:p>
      <w:pPr>
        <w:pStyle w:val="ArticleScripture"/>
        <w:jc w:val="left"/>
      </w:pPr>
      <w:r>
        <w:rPr>
          <w:rFonts w:ascii="Times New Roman" w:hAnsi="Times New Roman" w:eastAsia="Times New Roman" w:cs="Times New Roman"/>
        </w:rPr>
        <w:t>"Hành động của Đấng Christ khi thổi hơi trên các môn đồ Ngài, ban cho họ Đức Thánh Linh, và truyền cho họ sự bình an của Ngài, đã giống như vài giọt mưa trước trận mưa rào dồi dào sẽ tuôn đổ vào ngày Lễ Ngũ Tuần." Spirit of Prophecy, tập 3, 243.</w:t>
      </w:r>
    </w:p>
    <w:p>
      <w:pPr>
        <w:pStyle w:val="ArticleBody"/>
        <w:jc w:val="left"/>
      </w:pPr>
      <w:r>
        <w:rPr>
          <w:rFonts w:ascii="Times New Roman" w:hAnsi="Times New Roman" w:eastAsia="Times New Roman" w:cs="Times New Roman"/>
        </w:rPr>
        <w:t>Đấng Christ đã thổi hơi trên các môn đồ của Ngài sau khi Ngài sống lại, ngay sau khi Ngài đã thăng lên cùng Cha Ngài. Khi Ngài từ cuộc gặp gỡ với Cha trở xuống, Ngài hiện ra với các môn đồ và thổi trên họ những “vài giọt” đi trước “những cơn mưa dồi dào của Lễ Ngũ Tuần.” Những giọt ít ỏi ấy tượng trưng cho sự khởi đầu của thời kỳ ấn chứng, và những cơn mưa dồi dào tượng trưng cho sự kết thúc. Sự khởi đầu của thời kỳ ấn chứng được lặp lại ở phần cuối, và cũng như Đấng Christ đã thổi hơi trên các môn đồ của Ngài vào lúc khởi đầu thời kỳ Lễ Ngũ Tuần, Ngài đã thổi hơi trên dân sự những ngày sau rốt của Ngài vào lúc kết thúc của thời kỳ ấy.</w:t>
      </w:r>
    </w:p>
    <w:p>
      <w:pPr>
        <w:pStyle w:val="ArticleScripture"/>
        <w:jc w:val="left"/>
      </w:pPr>
      <w:r>
        <w:rPr>
          <w:rFonts w:ascii="Times New Roman" w:hAnsi="Times New Roman" w:eastAsia="Times New Roman" w:cs="Times New Roman"/>
        </w:rPr>
        <w:t>Các xương khô cần được Đức Thánh Linh của Đức Chúa Trời hà hơi, để chúng có thể trỗi dậy hành động, như thể bởi sự sống lại từ cõi chết. Bible Training School, ngày 1 tháng 12 năm 1903.</w:t>
      </w:r>
    </w:p>
    <w:p>
      <w:pPr>
        <w:pStyle w:val="ArticleBody"/>
        <w:jc w:val="left"/>
      </w:pPr>
      <w:r>
        <w:rPr>
          <w:rFonts w:ascii="Times New Roman" w:hAnsi="Times New Roman" w:eastAsia="Times New Roman" w:cs="Times New Roman"/>
        </w:rPr>
        <w:t>Cái chết của hai nhân chứng bao gồm việc những người công bố sứ điệp giả về Nashville và ngày 18 tháng 7 năm 2020 đã làm điều đó như những người Laodicê. Sự sống lại của những bộ xương khô tượng trưng cho một sự chuyển đổi từ tình trạng Laodicê, là tình trạng của sự chết, sang tình trạng Phi-la-đen-phi, tức là sự sống. Hơi thở mang lại sự sống lại và sự chuyển đổi ấy là một sứ điệp tiên tri.</w:t>
      </w:r>
    </w:p>
    <w:p>
      <w:pPr>
        <w:pStyle w:val="ArticleScripture"/>
        <w:jc w:val="left"/>
      </w:pPr>
      <w:r>
        <w:rPr>
          <w:rFonts w:ascii="Times New Roman" w:hAnsi="Times New Roman" w:eastAsia="Times New Roman" w:cs="Times New Roman"/>
        </w:rPr>
        <w:t>"Chúng ta cần quyền năng nào từ Đức Chúa Trời để những tấm lòng băng giá, vốn chỉ giữ đạo theo lối luật pháp, có thể nhìn thấy những điều tốt hơn đã được sắm sẵn cho họ—Đấng Christ và sự công chính của Ngài! Một thông điệp ban sự sống là điều cần thiết để ban sự sống cho những xương khô." Bản Thảo Phát Hành, tập 12, 205.</w:t>
      </w:r>
    </w:p>
    <w:p>
      <w:pPr>
        <w:pStyle w:val="ArticleBody"/>
        <w:jc w:val="left"/>
      </w:pPr>
      <w:r>
        <w:rPr>
          <w:rFonts w:ascii="Times New Roman" w:hAnsi="Times New Roman" w:eastAsia="Times New Roman" w:cs="Times New Roman"/>
        </w:rPr>
        <w:t>Khoảng thời gian kể từ sự phục sinh của Chúa Kitô được chia thành hai giai đoạn: giai đoạn thứ nhất kéo dài bốn mươi ngày, sau đó Ngài thăng thiên; tiếp theo là mười ngày trước Lễ Ngũ Tuần. Con số bốn mươi là biểu tượng của đồng vắng, cũng như ba ngày rưỡi hoặc một nghìn hai trăm sáu mươi năm hay ngày.</w:t>
      </w:r>
    </w:p>
    <w:p>
      <w:pPr>
        <w:pStyle w:val="ArticleBody"/>
        <w:jc w:val="left"/>
      </w:pPr>
      <w:r>
        <w:rPr>
          <w:rFonts w:ascii="Times New Roman" w:hAnsi="Times New Roman" w:eastAsia="Times New Roman" w:cs="Times New Roman"/>
        </w:rPr>
        <w:t>Khi Michael giáng xuống vào tháng 7 năm 2023, ba ngày rưỡi chết chóc trên các đường phố đã chấm dứt khi Đấng Christ bắt đầu công cuộc kết hợp thần tính của Ngài với nhân tính trong số một trăm bốn mươi bốn nghìn người. Công việc đó được biểu trưng bởi mười ngày trước Lễ Ngũ Tuần, khi tội lỗi được dẹp bỏ và sự hiệp một giữa anh em được thiết lập. Con số mười tượng trưng cho một tiến trình thử thách, và tiến trình thử thách ấy kết thúc tại Lễ Ngũ Tuần, vốn tượng trưng cho luật ngày Chủ nhật.</w:t>
      </w:r>
    </w:p>
    <w:p>
      <w:pPr>
        <w:pStyle w:val="ArticleBody"/>
        <w:jc w:val="left"/>
      </w:pPr>
      <w:r>
        <w:rPr>
          <w:rFonts w:ascii="Times New Roman" w:hAnsi="Times New Roman" w:eastAsia="Times New Roman" w:cs="Times New Roman"/>
        </w:rPr>
        <w:t>Ngay trong cùng bối cảnh lịch sử ở câu bốn mươi, nơi tám vua Ba Tư và lịch sử của liên minh giữa người Do Thái và La Mã tượng trưng cho tiến trình thử thách của hình tượng con thú, thì tiến trình thử thách của các trinh nữ được minh họa trong mười ngày trước Lễ Ngũ Tuần. Những sừng bội đạo của Tin Lành và Chủ nghĩa Cộng hòa kết hợp với nhau trong bối cảnh ấy để hình thành hình tượng con thú, trong khi sừng Tin Lành chân thật kết hiệp nhân tính của họ với thần tính của Đấng Christ, qua đó hình thành hình tượng của Đấng Christ trong một tiến trình phân rẽ hai hạng người thờ phượng.</w:t>
      </w:r>
    </w:p>
    <w:p>
      <w:pPr>
        <w:pStyle w:val="ArticleBody"/>
        <w:jc w:val="left"/>
      </w:pPr>
      <w:r>
        <w:rPr>
          <w:rFonts w:ascii="Times New Roman" w:hAnsi="Times New Roman" w:eastAsia="Times New Roman" w:cs="Times New Roman"/>
        </w:rPr>
        <w:t>Những sự kiện lịch sử được biểu trưng là Bảy Tiếng Sấm được mở ấn trong lịch sử được trình bày ở các câu mười ba đến mười lăm của Đa-ni-ên chương mười một, và cùng nhau chúng được liên kết với lịch sử ẩn giấu của câu bốn mươi, vốn kết thúc tại luật Chủ nhật sắp đến, nơi thời kỳ ân điển cho những người giữ ngày Sa-bát khép lại.</w:t>
      </w:r>
    </w:p>
    <w:p>
      <w:pPr>
        <w:pStyle w:val="ArticleScripture"/>
        <w:jc w:val="left"/>
      </w:pPr>
      <w:r>
        <w:rPr>
          <w:rFonts w:ascii="Times New Roman" w:hAnsi="Times New Roman" w:eastAsia="Times New Roman" w:cs="Times New Roman"/>
        </w:rPr>
        <w:t>"Lại nữa, các dụ ngôn này dạy rằng sẽ không còn thời kỳ ân xá sau cuộc phán xét. Khi công việc của Tin Lành được hoàn tất, lập tức sẽ diễn ra sự phân rẽ giữa người lành và kẻ dữ, và số phận của mỗi hạng người được ấn định vĩnh viễn." Bài học qua các dụ ngôn của Đấng Christ, 123.</w:t>
      </w:r>
    </w:p>
    <w:p>
      <w:pPr>
        <w:pStyle w:val="ArticleBody"/>
        <w:jc w:val="left"/>
      </w:pPr>
      <w:r>
        <w:rPr>
          <w:rFonts w:ascii="Times New Roman" w:hAnsi="Times New Roman" w:eastAsia="Times New Roman" w:cs="Times New Roman"/>
        </w:rPr>
        <w:t>Sự phân chia người khôn với kẻ dại, người La-ô-đi-xê với người Phi-la-đen-phi, hoặc lúa mì với cỏ lùng, là do các thiên sứ thực hiện.</w:t>
      </w:r>
    </w:p>
    <w:p>
      <w:pPr>
        <w:pStyle w:val="ArticleScripture"/>
        <w:jc w:val="left"/>
      </w:pPr>
      <w:r>
        <w:rPr>
          <w:rFonts w:ascii="Times New Roman" w:hAnsi="Times New Roman" w:eastAsia="Times New Roman" w:cs="Times New Roman"/>
        </w:rPr>
        <w:t>“Hãy để cả cỏ lùng và lúa mì cùng lớn lên cho đến mùa gặt. Bấy giờ chính các thiên sứ sẽ làm công việc phân tách.” Những Thông điệp Được Chọn, quyển 2, 69.</w:t>
      </w:r>
    </w:p>
    <w:p>
      <w:pPr>
        <w:pStyle w:val="ArticleBody"/>
        <w:jc w:val="left"/>
      </w:pPr>
      <w:r>
        <w:rPr>
          <w:rFonts w:ascii="Times New Roman" w:hAnsi="Times New Roman" w:eastAsia="Times New Roman" w:cs="Times New Roman"/>
        </w:rPr>
        <w:t>Sứ điệp được mở ấn ngay trước khi cửa ân điển đóng lại xác định công việc của dân sự Đức Chúa Trời, như được các thiên sứ đại diện. Sứ điệp chứa trong những bài viết này hiện đang được công bố khắp thế giới bằng hơn sáu mươi ngôn ngữ (tiếng). Điều này hiện đang được thực hiện ngay trước khi cửa ân điển đóng lại, và đó là công việc của dân sự ngày sau rốt của Đức Chúa Trời để trình bày sứ điệp này. Sứ điệp xác định các sự kiện được biểu trưng là Bảy Tiếng Sấm, và công tác tìm hiểu và trình bày sứ điệp đem lại kinh nghiệm của những trinh nữ khôn ngoan.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Trong những thị kiến ban đêm, một cảnh tượng hết sức ấn tượng hiện ra trước mắt tôi. Tôi thấy một quả cầu lửa khổng lồ rơi xuống giữa một số dinh thự tuyệt đẹp, khiến chúng bị phá hủy ngay lập tức. Tôi nghe ai đó nói: 'Chúng tôi biết rằng các phán xét của Đức Chúa Trời đang giáng xuống thế gian, nhưng chúng tôi không biết rằng chúng sẽ đến sớm như vậy.' Những người khác, với giọng thống khổ, nói: 'Các người đã biết! Vậy tại sao các người không nói cho chúng tôi? Chúng tôi không biết.' Khắp nơi, tôi nghe những lời trách móc tương tự vang lên.</w:t>
      </w:r>
    </w:p>
    <w:p>
      <w:pPr>
        <w:pStyle w:val="ArticleScripture"/>
        <w:jc w:val="left"/>
      </w:pPr>
      <w:r>
        <w:rPr>
          <w:rFonts w:ascii="Times New Roman" w:hAnsi="Times New Roman" w:eastAsia="Times New Roman" w:cs="Times New Roman"/>
        </w:rPr>
        <w:t>Tôi tỉnh dậy trong nỗi đau khổ tột cùng. Tôi lại ngủ tiếp, và dường như tôi đang ở trong một cuộc tụ họp lớn. Một người có thẩm quyền đang nói với hội chúng; trước mặt họ là một tấm bản đồ thế giới được trải ra. Ông nói rằng tấm bản đồ tượng trưng cho vườn nho của Đức Chúa Trời, vườn ấy phải được canh tác. Khi ánh sáng từ trời chiếu trên ai, người ấy phải phản chiếu ánh sáng đó cho những người khác. Những ngọn đèn sẽ được thắp lên ở nhiều nơi, và từ những ngọn đèn ấy sẽ còn thắp lên những ngọn đèn khác nữa.</w:t>
      </w:r>
    </w:p>
    <w:p>
      <w:pPr>
        <w:pStyle w:val="ArticleScripture"/>
        <w:jc w:val="left"/>
      </w:pPr>
      <w:r>
        <w:rPr>
          <w:rFonts w:ascii="Times New Roman" w:hAnsi="Times New Roman" w:eastAsia="Times New Roman" w:cs="Times New Roman"/>
        </w:rPr>
        <w:t>Những lời ấy được lặp lại: “Các ngươi là muối của đất; nhưng nếu muối mất vị mặn của mình, thì sẽ dùng gì để làm cho nó mặn lại? Từ đó, nó chẳng còn ích gì nữa, chỉ còn bị quăng ra ngoài và bị người ta chà đạp dưới chân. Các ngươi là ánh sáng của thế gian. Một thành nằm trên đồi thì không thể bị che giấu. Người ta cũng không thắp đèn rồi để dưới cái thùng đong, nhưng đặt nó trên chân đèn; và nó soi sáng cho mọi người trong nhà. Hãy để ánh sáng của các ngươi chiếu sáng trước mặt người ta, để họ thấy những việc lành của các ngươi và tôn vinh Cha các ngươi ở trên trời.” Ma-thi-ơ 5:13-16.</w:t>
      </w:r>
    </w:p>
    <w:p>
      <w:pPr>
        <w:pStyle w:val="ArticleScripture"/>
        <w:jc w:val="left"/>
      </w:pPr>
      <w:r>
        <w:rPr>
          <w:rFonts w:ascii="Times New Roman" w:hAnsi="Times New Roman" w:eastAsia="Times New Roman" w:cs="Times New Roman"/>
        </w:rPr>
        <w:t>Tôi thấy những luồng ánh sáng chiếu rọi từ các thành phố và làng mạc, và từ những nơi cao và nơi thấp trên khắp mặt đất. Lời Đức Chúa Trời được vâng theo, và vì thế có những đài tưởng niệm dành cho Ngài ở mọi thành phố và làng mạc. Lẽ thật của Ngài được rao truyền khắp thế giới.</w:t>
      </w:r>
    </w:p>
    <w:p>
      <w:pPr>
        <w:pStyle w:val="ArticleScripture"/>
        <w:jc w:val="left"/>
      </w:pPr>
      <w:r>
        <w:rPr>
          <w:rFonts w:ascii="Times New Roman" w:hAnsi="Times New Roman" w:eastAsia="Times New Roman" w:cs="Times New Roman"/>
        </w:rPr>
        <w:t>Rồi bản đồ này được gỡ xuống và thay bằng một bản đồ khác. Trên đó, ánh sáng chỉ phát ra từ vài nơi. Phần còn lại của thế giới chìm trong bóng tối, chỉ le lói ánh sáng chỗ này chỗ kia. Người hướng dẫn của chúng tôi nói: 'Bóng tối này là kết quả của việc con người đi theo đường lối riêng của mình. Họ đã ấp ủ những khuynh hướng ác mang tính di truyền và được vun trồng. Họ đã biến việc chất vấn, bới móc và buộc tội thành công việc chính của đời họ. Lòng họ không ngay thẳng với Đức Chúa Trời. Họ đã giấu ánh sáng của mình dưới cái thùng.'</w:t>
      </w:r>
    </w:p>
    <w:p>
      <w:pPr>
        <w:pStyle w:val="ArticleScripture"/>
        <w:jc w:val="left"/>
      </w:pPr>
      <w:r>
        <w:rPr>
          <w:rFonts w:ascii="Times New Roman" w:hAnsi="Times New Roman" w:eastAsia="Times New Roman" w:cs="Times New Roman"/>
        </w:rPr>
        <w:t>"Nếu mỗi chiến sĩ của Đấng Christ đã làm tròn bổn phận mình, nếu mỗi người lính canh trên tường thành Si-ôn đã thổi kèn một tiếng rõ ràng, thì có lẽ thế gian đã nghe sứ điệp cảnh cáo từ lâu. Nhưng công việc đã chậm trễ nhiều năm. Trong khi người ta ngủ, Sa-tan đã đi trước chúng ta một bước." Lời Chứng, quyển 9, trang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Chín Mươi Lăm</dc:title>
  <dc:subject>Con đường dẫn đến Luật Chủ nhật: Vai trò của Trump và diễn tiến mang tính tiên tri trong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