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Lịch sử bị che giấu của Câu 40 - Số Một</w:t>
      </w:r>
    </w:p>
    <w:p>
      <w:pPr>
        <w:pStyle w:val="ArticleSubtitle"/>
        <w:jc w:val="left"/>
      </w:pPr>
      <w:r>
        <w:rPr>
          <w:rFonts w:ascii="Arial" w:hAnsi="Arial" w:eastAsia="Arial" w:cs="Arial"/>
        </w:rPr>
        <w:t>Khai mở những lời tiên tri: những ngày sau rốt, Sư Tử của chi phái Giu-đa và các biến cố cuối cùng của Khải Huyền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2024-09-06</w:t>
      </w:r>
    </w:p>
    <w:p>
      <w:pPr>
        <w:pStyle w:val="ArticleBody"/>
        <w:jc w:val="left"/>
      </w:pPr>
      <w:r>
        <w:rPr>
          <w:rFonts w:ascii="Times New Roman" w:hAnsi="Times New Roman" w:eastAsia="Times New Roman" w:cs="Times New Roman"/>
        </w:rPr>
        <w:t>Trong sách Khải Huyền chương năm, Sư Tử của chi phái Giu-đa tượng trưng cho địa vị của Đấng Christ như Đấng đã chiến thắng, để đóng ấn và mở ấn Lời Đức Chúa Trời theo ý muốn Ngài. Vào năm 1989, một trăm hai mươi sáu năm sau cuộc phản loạn năm 1863, Sư Tử của chi phái Giu-đa đã mở ấn sáu câu cuối của Đa-ni-ên chương mười một. Những câu ấy bắt đầu với vết thương chí tử của chế độ giáo hoàng vào năm 1798, và trình bày lời chứng về cách vết thương ấy sẽ được chữa lành, và hơn nữa, về vết thương chí tử sau cùng của chế độ giáo hoàng. Những câu ấy bắt đầu ở chính nơi chúng kết thúc: với sự phán xét Rô-ma giáo hoàng.</w:t>
      </w:r>
    </w:p>
    <w:p>
      <w:pPr>
        <w:pStyle w:val="ArticleBody"/>
        <w:jc w:val="left"/>
      </w:pPr>
      <w:r>
        <w:rPr>
          <w:rFonts w:ascii="Times New Roman" w:hAnsi="Times New Roman" w:eastAsia="Times New Roman" w:cs="Times New Roman"/>
        </w:rPr>
        <w:t>Sáu câu ấy mô tả việc vết thương chí tử của chế độ giáo hoàng được chữa lành, và cũng cho thấy cách liên minh ba bên giữa con rồng, con thú và tiên tri giả đưa cả thế giới đến Armageddon, điều được xác định ở câu bốn mươi lăm là "giữa các biển và núi thánh vinh quang".</w:t>
      </w:r>
    </w:p>
    <w:p>
      <w:pPr>
        <w:pStyle w:val="ArticleBody"/>
        <w:jc w:val="left"/>
      </w:pPr>
      <w:r>
        <w:rPr>
          <w:rFonts w:ascii="Times New Roman" w:hAnsi="Times New Roman" w:eastAsia="Times New Roman" w:cs="Times New Roman"/>
        </w:rPr>
        <w:t>Anpha và Ômêga biểu trưng cho phẩm tính của Đấng Christ: luôn minh họa sự kết thúc bằng sự khởi đầu. Phong trào cải cách của một trăm bốn mươi bốn nghìn là phong trào của thiên sứ thứ ba; đó là phong trào kết thúc, đã được báo trước bởi phần khởi đầu là phong trào Millerite của thiên sứ thứ nhất và thứ hai. Phong trào Millerite bắt đầu vào thời kỳ cuối cùng năm 1798, là lúc sáu câu cuối của Đa-ni-ên đoạn mười một bắt đầu, và phong trào kết thúc khi cuộc phán xét được mở ra vào ngày 22 tháng 10 năm 1844. Phong trào của một trăm bốn mươi bốn nghìn kết thúc khi có luật Ngày Chủ nhật tại Hoa Kỳ.</w:t>
      </w:r>
    </w:p>
    <w:p>
      <w:pPr>
        <w:pStyle w:val="ArticleBody"/>
        <w:jc w:val="left"/>
      </w:pPr>
      <w:r>
        <w:rPr>
          <w:rFonts w:ascii="Times New Roman" w:hAnsi="Times New Roman" w:eastAsia="Times New Roman" w:cs="Times New Roman"/>
        </w:rPr>
        <w:t>Khi phong trào bắt đầu trong thời kỳ cuối cùng, vào năm 1989, Sư Tử của chi phái Giu-đa đã mở ấn sáu câu cuối của Đa-ni-ên đoạn mười một; và khi phong trào kết thúc, ngay trước luật ngày Chủ nhật, Ngài mở ấn lịch sử ẩn giấu của câu bốn mươi trong Đa-ni-ên đoạn mười một. Lời bình luận của Bà White về phần nào trong sách Đa-ni-ên được mở ấn đề cập đến việc mở ấn năm 1989, và cũng đến việc mở ấn bắt đầu vào tháng Bảy năm 2023.</w:t>
      </w:r>
    </w:p>
    <w:p>
      <w:pPr>
        <w:pStyle w:val="ArticleScripture"/>
        <w:jc w:val="left"/>
      </w:pPr>
      <w:r>
        <w:rPr>
          <w:rFonts w:ascii="Times New Roman" w:hAnsi="Times New Roman" w:eastAsia="Times New Roman" w:cs="Times New Roman"/>
        </w:rPr>
        <w:t>Cuốn sách đã bị niêm phong không phải là sách Khải Huyền, mà là phần trong lời tiên tri của Đa-ni-ên liên quan đến những ngày sau rốt. Kinh Thánh chép rằng: 'Còn ngươi, hỡi Đa-ni-ên, hãy giữ kín những lời này và niêm phong sách lại cho đến thời kỳ cuối cùng; nhiều người sẽ qua lại, và sự thông biết sẽ gia tăng' (Đa-ni-ên 12:4). Khi sách được mở ra, có lời công bố: 'Sẽ không còn thì giờ nữa.' (Xem Khải Huyền 10:6.) Sách Đa-ni-ên nay đã được gỡ ấn, và mặc khải mà Đấng Christ ban cho Giăng sẽ đến với mọi dân cư trên đất. Nhờ sự gia tăng của tri thức, một dân sẽ được chuẩn bị để đứng vững trong những ngày sau rốt...</w:t>
      </w:r>
    </w:p>
    <w:p>
      <w:pPr>
        <w:pStyle w:val="ArticleScripture"/>
        <w:jc w:val="left"/>
      </w:pPr>
      <w:r>
        <w:rPr>
          <w:rFonts w:ascii="Times New Roman" w:hAnsi="Times New Roman" w:eastAsia="Times New Roman" w:cs="Times New Roman"/>
        </w:rPr>
        <w:t>Trong sứ điệp của thiên sứ thứ nhất, loài người được kêu gọi thờ phượng Đức Chúa Trời, Đấng Tạo Hóa của chúng ta, Đấng đã dựng nên thế gian và mọi vật ở trong đó. Họ đã tôn kính một thiết chế của giáo hoàng quyền, làm cho luật pháp của Đức Giê-hô-va trở nên vô hiệu, nhưng sẽ có sự gia tăng hiểu biết về vấn đề này. Những Sứ điệp Chọn lọc, quyển 2, 105, 106.</w:t>
      </w:r>
    </w:p>
    <w:p>
      <w:pPr>
        <w:pStyle w:val="ArticleBody"/>
        <w:jc w:val="left"/>
      </w:pPr>
      <w:r>
        <w:rPr>
          <w:rFonts w:ascii="Times New Roman" w:hAnsi="Times New Roman" w:eastAsia="Times New Roman" w:cs="Times New Roman"/>
        </w:rPr>
        <w:t>Phần trong sách Đa-ni-ên liên quan đến thời kỳ sau rốt vào năm 1989 là sáu câu cuối của chương mười một, và khi phong trào của một trăm bốn mươi bốn ngàn tiến đến hồi kết, phần trong sách Đa-ni-ên được mở ấn là lịch sử ẩn giấu của câu bốn mươi, vốn đại diện cho lịch sử từ năm 1989 cho đến đạo luật ngày Chủ nhật tại Hoa Kỳ. Lịch sử ẩn giấu của câu bốn mươi chính là lịch sử của một trăm bốn mươi bốn ngàn. Mỗi tiên tri đều làm chứng cho giai đoạn ấy.</w:t>
      </w:r>
    </w:p>
    <w:p>
      <w:pPr>
        <w:pStyle w:val="ArticleBody"/>
        <w:jc w:val="left"/>
      </w:pPr>
      <w:r>
        <w:rPr>
          <w:rFonts w:ascii="Times New Roman" w:hAnsi="Times New Roman" w:eastAsia="Times New Roman" w:cs="Times New Roman"/>
        </w:rPr>
        <w:t>Trong đoạn này, sự gia tăng tri thức “nhằm chuẩn bị một dân sự để đứng vững trong thời kỳ sau rốt” tượng trưng cho việc mở ấn sáu câu cuối vào năm 1989, và một lần nữa tượng trưng cho việc mở ấn lịch sử bị che giấu của câu bốn mươi. Trong cả hai lịch sử ấy, mặc khải cho biết sẽ có sự gia tăng tri thức về quyền lực giáo hoàng và luật ngày Chủ nhật. Ở cả phần khởi đầu lẫn phần kết thúc của phong trào một trăm bốn mươi bốn nghìn, sự gia tăng tri thức tạo ra một tiến trình thử thách gồm ba bước, như được trình bày trong Đa-ni-ên đoạn mười hai.</w:t>
      </w:r>
    </w:p>
    <w:p>
      <w:pPr>
        <w:pStyle w:val="ArticleScripture"/>
        <w:jc w:val="left"/>
      </w:pPr>
      <w:r>
        <w:rPr>
          <w:rFonts w:ascii="Times New Roman" w:hAnsi="Times New Roman" w:eastAsia="Times New Roman" w:cs="Times New Roman"/>
        </w:rPr>
        <w:t>Ngài phán: Hỡi Đa-ni-ên, hãy đi đường mình; vì những lời này đã được đóng lại và niêm phong cho đến thời kỳ cuối cùng. Nhiều người sẽ được tinh luyện, được làm cho trắng sạch và được thử luyện; nhưng kẻ ác sẽ cứ làm điều ác, chẳng ai trong bọn ác hiểu biết; còn người khôn ngoan thì sẽ hiểu. Đa-ni-ên 12:9, 10.</w:t>
      </w:r>
    </w:p>
    <w:p>
      <w:pPr>
        <w:pStyle w:val="ArticleBody"/>
        <w:jc w:val="left"/>
      </w:pPr>
      <w:r>
        <w:rPr>
          <w:rFonts w:ascii="Times New Roman" w:hAnsi="Times New Roman" w:eastAsia="Times New Roman" w:cs="Times New Roman"/>
        </w:rPr>
        <w:t>Cũng như mọi phong trào cải cách thiêng liêng, ba bước được Đa-ni-ên trình bày là “được tinh sạch, được làm trắng và được thử luyện” tượng trưng cho cột mốc đánh dấu sự giáng xuống của một biểu tượng thần linh, tiếp theo là sự thử thách bởi một lời tiên đoán thất bại, rồi đến một phép thử then chốt thứ ba bộc lộ bản chất của hai hạng người được hình thành dựa trên việc họ chấp nhận hoặc từ chối sự gia tăng tri thức đã được mở ấn. Khi phong trào của một trăm bốn mươi bốn ngàn bắt đầu, ba bước là ngày 11 tháng 9 năm 2001, tiếp theo là ngày 18 tháng 7 năm 2020, rồi đến luật Chủ nhật. Đến lúc kết thúc của chính phong trào ấy, ba bước là tháng 7 năm 2023, sự xuất hiện của sứ điệp Tiếng Kêu Nửa Đêm, và luật Chủ nhật.</w:t>
      </w:r>
    </w:p>
    <w:p>
      <w:pPr>
        <w:pStyle w:val="ArticleBody"/>
        <w:jc w:val="left"/>
      </w:pPr>
      <w:r>
        <w:rPr>
          <w:rFonts w:ascii="Times New Roman" w:hAnsi="Times New Roman" w:eastAsia="Times New Roman" w:cs="Times New Roman"/>
        </w:rPr>
        <w:t>Sứ điệp chuẩn bị cho dân sự của Đức Chúa Trời đứng vững, được mở ấn vào tháng 7 năm 2023, bao gồm nhiều lẽ thật tiên tri; và trong đó có những bộ xương chết khô của Ê-xê-chi-ên ở chương ba mươi bảy. Ê-xê-chi-ên trình bày hai sứ điệp. Sứ điệp thứ nhất khiến các xương ráp lại với nhau, nhưng phải đến sứ điệp thứ hai thì Israel mới đứng vững trên chân mình như một đạo quân hùng mạnh. Hai nhân chứng trong Khải Huyền chương mười một đã đứng dậy khi họ được đầy dẫy Đức Thánh Linh.</w:t>
      </w:r>
    </w:p>
    <w:p>
      <w:pPr>
        <w:pStyle w:val="ArticleScripture"/>
        <w:jc w:val="left"/>
      </w:pPr>
      <w:r>
        <w:rPr>
          <w:rFonts w:ascii="Times New Roman" w:hAnsi="Times New Roman" w:eastAsia="Times New Roman" w:cs="Times New Roman"/>
        </w:rPr>
        <w:t>Và sau ba ngày rưỡi, Thần của sự sống từ Đức Chúa Trời đã vào trong họ, và họ đứng dậy; và nỗi sợ hãi lớn đã bao trùm những ai thấy họ. Khải Huyền 11:11.</w:t>
      </w:r>
    </w:p>
    <w:p>
      <w:pPr>
        <w:pStyle w:val="ArticleBody"/>
        <w:jc w:val="left"/>
      </w:pPr>
      <w:r>
        <w:rPr>
          <w:rFonts w:ascii="Times New Roman" w:hAnsi="Times New Roman" w:eastAsia="Times New Roman" w:cs="Times New Roman"/>
        </w:rPr>
        <w:t>Ezekiel dạy cùng một lẽ thật.</w:t>
      </w:r>
    </w:p>
    <w:p>
      <w:pPr>
        <w:pStyle w:val="ArticleScripture"/>
        <w:jc w:val="left"/>
      </w:pPr>
      <w:r>
        <w:rPr>
          <w:rFonts w:ascii="Times New Roman" w:hAnsi="Times New Roman" w:eastAsia="Times New Roman" w:cs="Times New Roman"/>
        </w:rPr>
        <w:t>Ngài phán cùng ta: Hỡi con người, hãy đứng dậy, và Ta sẽ phán cùng ngươi. Khi Ngài phán cùng ta, Thần đã vào trong ta và khiến ta đứng dậy; bấy giờ ta nghe tiếng của Đấng phán cùng ta. Ê-xê-chi-ên 2:1-2.</w:t>
      </w:r>
    </w:p>
    <w:p>
      <w:pPr>
        <w:pStyle w:val="ArticleBody"/>
        <w:jc w:val="left"/>
      </w:pPr>
      <w:r>
        <w:rPr>
          <w:rFonts w:ascii="Times New Roman" w:hAnsi="Times New Roman" w:eastAsia="Times New Roman" w:cs="Times New Roman"/>
        </w:rPr>
        <w:t>Khi Bà White nói "bằng sự gia tăng về tri thức, một dân sự sẽ được chuẩn bị để đứng vững trong những ngày sau rốt." Sự gia tăng về tri thức được xác định là "dầu" trong dụ ngôn mười trinh nữ, và "dầu" tượng trưng cho "những sứ điệp của Thần Đức Chúa Trời", cho "Đức Thánh Linh", cũng như cho "tính cách".</w:t>
      </w:r>
    </w:p>
    <w:p>
      <w:pPr>
        <w:pStyle w:val="ArticleBody"/>
        <w:jc w:val="left"/>
      </w:pPr>
      <w:r>
        <w:rPr>
          <w:rFonts w:ascii="Times New Roman" w:hAnsi="Times New Roman" w:eastAsia="Times New Roman" w:cs="Times New Roman"/>
        </w:rPr>
        <w:t>Trong khoảng thời gian từ tháng 7 năm 2023 đến luật ngày Chủ nhật sắp đến, có một sự gia tăng về sự hiểu biết khiến dân sự của Đức Chúa Trời trở nên sống động, và họ đứng lên. Họ đứng lên, bày tỏ rằng họ có “dầu” của sứ điệp đã được mở ấn vào lúc ấy. Họ đứng lên khi họ có Đức Thánh Linh trong các bình của mình, và họ đứng lên khi họ có một tính cách được chuẩn bị cho ấn của Đức Chúa Trời.</w:t>
      </w:r>
    </w:p>
    <w:p>
      <w:pPr>
        <w:pStyle w:val="ArticleBody"/>
        <w:jc w:val="left"/>
      </w:pPr>
      <w:r>
        <w:rPr>
          <w:rFonts w:ascii="Times New Roman" w:hAnsi="Times New Roman" w:eastAsia="Times New Roman" w:cs="Times New Roman"/>
        </w:rPr>
        <w:t>Bước thử nghiệm đầu tiên, bắt đầu vào tháng 7 năm 2023, được tiếp nối bởi một giai đoạn cho phép những ứng viên đó chấp nhận hoặc từ chối dầu. Những người chấp nhận thì được đóng ấn và rồi được giương lên như một cờ hiệu khi luật ngày Chủ Nhật sắp đến. Những ai từ chối dầu sẽ rơi vào sự lầm lạc mạnh mẽ.</w:t>
      </w:r>
    </w:p>
    <w:p>
      <w:pPr>
        <w:pStyle w:val="ArticleBody"/>
        <w:jc w:val="left"/>
      </w:pPr>
      <w:r>
        <w:rPr>
          <w:rFonts w:ascii="Times New Roman" w:hAnsi="Times New Roman" w:eastAsia="Times New Roman" w:cs="Times New Roman"/>
        </w:rPr>
        <w:t>Những ứng viên ấy đã được đánh thức khỏi giấc ngủ thuộc linh vào tháng 7 năm 2023, và sau đó họ đối diện với tiến trình thử thách cuối cùng trước khi kết thúc thời kỳ ân điển cá nhân của mình. Tiến trình thử thách ấy được đặt trong bối cảnh của một bài thử tiên tri gắn liền với việc hình thành ảnh tượng của con thú, trong thời kỳ khi chính những ứng viên ấy phải sống lại và hình thành ảnh tượng của Đấng Christ trong lòng. Cấu trúc tiên tri mà trong đó bài thử được thực hiện là giai đoạn lịch sử từ năm 1989 cho đến luật ngày Chủ nhật. Việc những ứng viên ấy không thể thức tỉnh đã khiến Chúa cho phép các dị giáo xâm nhập.</w:t>
      </w:r>
    </w:p>
    <w:p>
      <w:pPr>
        <w:pStyle w:val="ArticleScripture"/>
        <w:jc w:val="left"/>
      </w:pPr>
      <w:r>
        <w:rPr>
          <w:rFonts w:ascii="Times New Roman" w:hAnsi="Times New Roman" w:eastAsia="Times New Roman" w:cs="Times New Roman"/>
        </w:rPr>
        <w:t>“Đức Chúa Trời sẽ đánh thức dân sự Ngài; nếu những cách khác không hiệu quả, lạc giáo sẽ len vào giữa họ để sàng lọc họ, tách vỏ trấu khỏi hạt lúa mì. Chúa kêu gọi tất cả những ai tin lời Ngài hãy tỉnh dậy khỏi giấc ngủ. Ánh sáng quý báu đã đến, phù hợp cho thời điểm này. Đó là lẽ thật Kinh Thánh, chỉ ra những hiểm nguy đang ngay trước mắt chúng ta. Ánh sáng này nên dẫn chúng ta đến việc nghiên cứu Kinh Thánh cách siêng năng và xem xét hết sức nghiêm cẩn các lập trường mà chúng ta đang giữ. Đức Chúa Trời muốn mọi khía cạnh và lập trường của lẽ thật được tra xét cách kỹ lưỡng và kiên trì, cùng với sự cầu nguyện và kiêng ăn.” Testimonies, tập 5, 708.</w:t>
      </w:r>
    </w:p>
    <w:p>
      <w:pPr>
        <w:pStyle w:val="ArticleBody"/>
        <w:jc w:val="left"/>
      </w:pPr>
      <w:r>
        <w:rPr>
          <w:rFonts w:ascii="Times New Roman" w:hAnsi="Times New Roman" w:eastAsia="Times New Roman" w:cs="Times New Roman"/>
        </w:rPr>
        <w:t>Tất cả các đấng tiên tri đều nói về những ngày sau rốt, nên trong những ngày sau rốt này, vào tháng Bảy năm 2023, Chúa đã tìm cách “đánh thức” dân Ngài, nhưng nỗ lực ấy đã thất bại, và Ngài đã cho phép cuộc tranh cãi đầu tiên về một biểu tượng của Rôma trong lịch sử Phục Lâm được lặp lại như một lời cảnh báo về sự gần kề của hồi kết. Ngài đã làm điều đó, mặc dù “ánh sáng quý báu” đã “đến, thích hợp cho thời điểm này.” Ánh sáng đã đến vào tháng Bảy năm 2023 là “lẽ thật Kinh Thánh, cho thấy những hiểm nguy đang ở ngay trước mắt chúng ta.” Ánh sáng đó lẽ ra phải dẫn dắt “chúng ta đến việc siêng năng nghiên cứu Kinh Thánh và việc xem xét kỹ lưỡng nhất các lập trường mà chúng ta đang giữ.”</w:t>
      </w:r>
    </w:p>
    <w:p>
      <w:pPr>
        <w:pStyle w:val="ArticleBody"/>
        <w:jc w:val="left"/>
      </w:pPr>
      <w:r>
        <w:rPr>
          <w:rFonts w:ascii="Times New Roman" w:hAnsi="Times New Roman" w:eastAsia="Times New Roman" w:cs="Times New Roman"/>
        </w:rPr>
        <w:t>Lịch sử ẩn giấu của câu 40 được thể hiện trong các câu 10 đến 15 của Đa-ni-ên 11, vì Alpha và Omega đã minh họa phần kết của lời tiên tri cuối cùng của Đa-ni-ên bằng phần mở đầu của nó. Trong thời gian dẫn đến sự thất vọng ngày 18 tháng 7 năm 2020, Sa-tan đã gieo rắc sự lẫn lộn về các câu 10 đến 15, vì hắn biết phần mở đầu của chương là chìa khóa để trình bày phần kết của chương. Sau đó, sự tranh cãi ban đầu về câu 14 được đưa ra.</w:t>
      </w:r>
    </w:p>
    <w:p>
      <w:pPr>
        <w:pStyle w:val="ArticleScripture"/>
        <w:jc w:val="left"/>
      </w:pPr>
      <w:r>
        <w:rPr>
          <w:rFonts w:ascii="Times New Roman" w:hAnsi="Times New Roman" w:eastAsia="Times New Roman" w:cs="Times New Roman"/>
        </w:rPr>
        <w:t>"Không có điều gì làm tên đại lừa dối sợ hãi cho bằng việc chúng ta biết rõ các mưu chước của hắn." Đại Tranh Chiến, 516.</w:t>
      </w:r>
    </w:p>
    <w:p>
      <w:pPr>
        <w:pStyle w:val="ArticleBody"/>
        <w:jc w:val="left"/>
      </w:pPr>
      <w:r>
        <w:rPr>
          <w:rFonts w:ascii="Times New Roman" w:hAnsi="Times New Roman" w:eastAsia="Times New Roman" w:cs="Times New Roman"/>
        </w:rPr>
        <w:t>Những mưu toan của Sa-tan nhằm gây rối ý nghĩa và mục đích của những câu ấy cho thấy rõ rằng chúng là một phần quan trọng của quá trình thử luyện hiện đang sàng lọc những người đủ điều kiện để thuộc vào số một trăm bốn mươi bốn nghìn. Bà White nhấn mạnh rằng lịch sử được trình bày trong Đa-ni-ên đoạn 11, vốn đã được ứng nghiệm trước thời kỳ cuối cùng vào năm 1798, được lặp lại trong sáu câu cuối.</w:t>
      </w:r>
    </w:p>
    <w:p>
      <w:pPr>
        <w:pStyle w:val="ArticleScripture"/>
        <w:jc w:val="left"/>
      </w:pPr>
      <w:r>
        <w:rPr>
          <w:rFonts w:ascii="Times New Roman" w:hAnsi="Times New Roman" w:eastAsia="Times New Roman" w:cs="Times New Roman"/>
        </w:rPr>
        <w:t>"Chúng ta không còn thời gian để lãng phí. Những thời buổi rối ren đang ở trước mắt chúng ta. Cả thế giới đang sục sôi tinh thần chiến tranh. Chẳng bao lâu nữa, những cảnh hoạn nạn được nhắc đến trong các lời tiên tri sẽ xảy ra. Lời tiên tri trong đoạn mười một của sách Đa-ni-ên hầu như đã được ứng nghiệm trọn vẹn. Phần lớn những sự kiện lịch sử đã xảy ra để ứng nghiệm lời tiên tri này sẽ lặp lại." Manuscript Releases, số 13, 394.</w:t>
      </w:r>
    </w:p>
    <w:p>
      <w:pPr>
        <w:pStyle w:val="ArticleBody"/>
        <w:jc w:val="left"/>
      </w:pPr>
      <w:r>
        <w:rPr>
          <w:rFonts w:ascii="Times New Roman" w:hAnsi="Times New Roman" w:eastAsia="Times New Roman" w:cs="Times New Roman"/>
        </w:rPr>
        <w:t>Tôi cho rằng tất cả lịch sử được trình bày trong các câu từ một đến ba mươi chín được lặp lại trong sáu câu cuối của chương. Tôi cũng cho rằng lịch sử của những ngày cuối cùng, tức là lịch sử của sự kết thúc cuộc phán xét bắt đầu vào ngày 22 tháng 10 năm 1844, được trình bày qua hai thời kỳ tiên tri chính. Thời kỳ thứ nhất tượng trưng cho cuộc phán xét được thực hiện đối với nhà của Đức Chúa Trời, sau đó là một giai đoạn khi sự phán xét được thực hiện cho những người ở ngoài nhà của Đức Chúa Trời. Thời kỳ thứ nhất bắt đầu năm 1989 và kết thúc tại thời điểm luật ngày Chủ nhật ở Hoa Kỳ, điều này đồng thời đánh dấu sự khởi đầu của thời kỳ thứ hai, thời kỳ này kết thúc khi Mi-ca-ên đứng dậy và thời kỳ ân điển của loài người chấm dứt. Lịch sử ẩn giấu của câu bốn mươi cũng bắt đầu năm 1989 và kết thúc ở câu bốn mươi mốt, tức là luật ngày Chủ nhật tại Hoa Kỳ.</w:t>
      </w:r>
    </w:p>
    <w:p>
      <w:pPr>
        <w:pStyle w:val="ArticleBody"/>
        <w:jc w:val="left"/>
      </w:pPr>
      <w:r>
        <w:rPr>
          <w:rFonts w:ascii="Times New Roman" w:hAnsi="Times New Roman" w:eastAsia="Times New Roman" w:cs="Times New Roman"/>
        </w:rPr>
        <w:t>Đó là cùng một lịch sử như ở các câu mười đến mười lăm của chính chương ấy. Lịch sử ấy song song với lịch sử của những người Millerite từ thời kỳ cuối cùng vào năm 1798 cho đến khi cuộc phán xét bắt đầu vào ngày 22 tháng 10 năm 1844. Hai lịch sử ấy song hành với lịch sử tiên tri bắt đầu từ sự giáng sinh của Đấng Christ và kết thúc trên thập tự giá.</w:t>
      </w:r>
    </w:p>
    <w:p>
      <w:pPr>
        <w:pStyle w:val="ArticleBody"/>
        <w:jc w:val="left"/>
      </w:pPr>
      <w:r>
        <w:rPr>
          <w:rFonts w:ascii="Times New Roman" w:hAnsi="Times New Roman" w:eastAsia="Times New Roman" w:cs="Times New Roman"/>
        </w:rPr>
        <w:t>Lịch sử bắt đầu từ năm 1989 bao gồm thời kỳ thử nghiệm bắt đầu vào ngày 11 tháng 9 năm 2001, như được tiêu biểu bởi thời kỳ thử nghiệm bắt đầu vào ngày 11 tháng 8 năm 1840 và thời kỳ thử nghiệm bắt đầu tại phép báp-têm của Đấng Christ. Sự hình thành hình tượng của con thú đã được tiêu biểu qua nhiều dòng lịch sử tiên tri. Một trong những sự trình bày về cùng khoảng thời gian ấy là thời kỳ niêm ấn của một trăm bốn mươi bốn nghìn, bắt đầu vào ngày 11 tháng 9 năm 2001 và sẽ kết thúc khi luật ngày Chủ nhật sắp đến. Lịch sử ẩn giấu của câu 40 cũng có thể được đặt song song với dòng thời gian từ ngày 22 tháng 10 năm 1844 cho đến cuộc nổi loạn năm 1863.</w:t>
      </w:r>
    </w:p>
    <w:p>
      <w:pPr>
        <w:pStyle w:val="ArticleBody"/>
        <w:jc w:val="left"/>
      </w:pPr>
      <w:r>
        <w:rPr>
          <w:rFonts w:ascii="Times New Roman" w:hAnsi="Times New Roman" w:eastAsia="Times New Roman" w:cs="Times New Roman"/>
        </w:rPr>
        <w:t>Ngày 22 tháng 10 năm 1844 đánh dấu sự xuất hiện của thiên sứ thứ ba. Cũng như với sự xuất hiện của bất kỳ thiên sứ tiên tri nào, ông mang một thông điệp lẽ ra phải được ăn lấy, nhưng rốt cuộc đã không như vậy; và Chủ nghĩa Miller mang tính Phi-la-đen-phi đã đổi thành Chủ nghĩa Miller mang tính Lao-đi-xê, trước năm 1863, khi họ chính thức lấy tên Cơ Đốc Phục Lâm An Thất Nhật và bắt đầu lang thang trong hoang mạc của sự phản nghịch cho đến tận ngày nay. Lịch sử từ 1844 đến 1863 đại diện cho những người khước từ lời kêu gọi để ở trong số một trăm bốn mươi bốn ngàn. Họ là những kẻ ác mà Đa-ni-ên (chương mười hai) nói đến, hội chúng nhạo báng của Giê-rê-mi, hội đường của Sa-tan trong sách của Giăng, và các trinh nữ dại trong sách Ma-thi-ơ.</w:t>
      </w:r>
    </w:p>
    <w:p>
      <w:pPr>
        <w:pStyle w:val="ArticleBody"/>
        <w:jc w:val="left"/>
      </w:pPr>
      <w:r>
        <w:rPr>
          <w:rFonts w:ascii="Times New Roman" w:hAnsi="Times New Roman" w:eastAsia="Times New Roman" w:cs="Times New Roman"/>
        </w:rPr>
        <w:t>Thông điệp cảnh báo được Đấng Christ gọi là “sự gớm ghiếc tàn phá, điều đã được tiên tri Đa-ni-ên nói đến” là một lời cảnh báo phải chạy trốn trước khi sự tàn phá và tản lạc xảy ra. Vào năm 66 sau Công Nguyên, tướng La Mã Cestius đã làm ứng nghiệm lời cảnh báo ấy đối với các Cơ Đốc nhân thời La Mã ngoại giáo. Trong thế kỷ thứ nhất, sứ đồ Phao-lô đã ghi lại cùng một lời cảnh báo cho các Cơ Đốc nhân sẽ chịu khổ trong thời kỳ La Mã giáo hoàng. Lời cảnh báo dành cho những người giữ ngày Sa-bát phải rời khỏi các thành phố và sống ở nông thôn đã đến vào năm 1888, cùng năm với Dự luật Blair, nỗ lực đầu tiên nhằm thiết lập Chủ nhật là Ngày Nghỉ Quốc gia. Dự luật Blair chính là lời cảnh báo phải chạy trốn, ứng nghiệm lời Đấng Christ nhắc đến về “sự gớm ghiếc tàn phá” của Đa-ni-ên.</w:t>
      </w:r>
    </w:p>
    <w:p>
      <w:pPr>
        <w:pStyle w:val="ArticleBody"/>
        <w:jc w:val="left"/>
      </w:pPr>
      <w:r>
        <w:rPr>
          <w:rFonts w:ascii="Times New Roman" w:hAnsi="Times New Roman" w:eastAsia="Times New Roman" w:cs="Times New Roman"/>
        </w:rPr>
        <w:t>Cũng như Cestius vào năm 66 sau Công Nguyên, Dự luật Blair đã được rút lại một cách quan phòng. Năm 1888 tiêu biểu cho ngày 11 tháng 9 năm 2001, vì Bà White ghi dấu sự giáng xuống của thiên sứ của Khải Huyền đoạn 18 trong cả hai bối cảnh lịch sử. Lời cảnh báo phải chạy khỏi các thành phố trong những ngày sau rốt đã có hiệu lực vào ngày 11 tháng 9 năm 2001. Vì vậy, Dự luật Blair năm 1888 tiêu biểu cho Đạo luật Patriot năm 2001. Thiên sứ đã giáng xuống vào ngày 11 tháng 9 năm 2001 công bố sứ điệp cảnh cáo cuối cùng trong ba câu đầu của Khải Huyền đoạn 18, và sứ điệp cảnh cáo cuối cùng cũng là sứ điệp của thiên sứ thứ ba, mặc dù sứ điệp được thiên sứ thứ ba trình bày ở đoạn mười bốn không phải là những cách diễn đạt lẽ thật giống như ở đoạn mười tám. Dòng trên dòng, chúng vẫn là cùng một sứ điệp cảnh cáo.</w:t>
      </w:r>
    </w:p>
    <w:p>
      <w:pPr>
        <w:pStyle w:val="ArticleBody"/>
        <w:jc w:val="left"/>
      </w:pPr>
      <w:r>
        <w:rPr>
          <w:rFonts w:ascii="Times New Roman" w:hAnsi="Times New Roman" w:eastAsia="Times New Roman" w:cs="Times New Roman"/>
        </w:rPr>
        <w:t>Vật gớm ghiếc gây hoang tàn, mà nhà tiên tri Đa-ni-ên đã nói đến, là một dấu hiệu do Đấng Christ ban cho để cho biết khi nào dân Ngài phải chạy trốn để được bảo vệ. Đó là một sứ điệp cảnh báo, và vì thế phải là sứ điệp cảnh báo sau cùng, mặc dù nó được diễn đạt bằng những lời khác so với sứ điệp được trình bày trong Khải Huyền chương mười bốn cũng như chương mười tám. Phần lịch sử bắt đầu ở câu mười sáu của Giê-rê-mi đoạn mười lăm là cùng một thời kỳ tiên tri của sứ điệp cảnh báo dùng để thử nghiệm. Nó bắt đầu khi Giê-rê-mi ăn lời của Đức Chúa Trời, và điều đó xảy ra khi thiên sứ giáng xuống, như Ngài đã làm khi những tòa nhà lớn của Thành phố New York sụp đổ.</w:t>
      </w:r>
    </w:p>
    <w:p>
      <w:pPr>
        <w:pStyle w:val="ArticleBody"/>
        <w:jc w:val="left"/>
      </w:pPr>
      <w:r>
        <w:rPr>
          <w:rFonts w:ascii="Times New Roman" w:hAnsi="Times New Roman" w:eastAsia="Times New Roman" w:cs="Times New Roman"/>
        </w:rPr>
        <w:t>Khi Giê-rê-mi tuyên bố: "Lời Ngài đã được tìm thấy, và con đã ăn chúng; và lời Ngài là niềm vui và sự hân hoan của lòng con," thì ông minh họa cho bài thử đầu tiên về vấn đề ăn uống của Đa-ni-ên trong chương một, và về việc Giăng trong chương mười của sách Khải Huyền lấy quyển sách từ tay thiên sứ mà ăn. Việc ăn sứ điệp bắt đầu khi một thiên sứ đến, và khi thiên sứ đến thì có một lời tiên tri mang tính thử thách được mở ấn. Khi thiên sứ đến, giai đoạn thử thách thứ nhất bắt đầu và nó kết thúc khi giai đoạn thử thách thứ hai bắt đầu; và khi Mi-ca-ên đứng lên, giai đoạn thử thách thứ hai kết thúc.</w:t>
      </w:r>
    </w:p>
    <w:p>
      <w:pPr>
        <w:pStyle w:val="ArticleBody"/>
        <w:jc w:val="left"/>
      </w:pPr>
      <w:r>
        <w:rPr>
          <w:rFonts w:ascii="Times New Roman" w:hAnsi="Times New Roman" w:eastAsia="Times New Roman" w:cs="Times New Roman"/>
        </w:rPr>
        <w:t>Khi thiên sứ đến, mưa cuối mùa bắt đầu rơi.</w:t>
      </w:r>
    </w:p>
    <w:p>
      <w:pPr>
        <w:pStyle w:val="ArticleScripture"/>
        <w:jc w:val="left"/>
      </w:pPr>
      <w:r>
        <w:rPr>
          <w:rFonts w:ascii="Times New Roman" w:hAnsi="Times New Roman" w:eastAsia="Times New Roman" w:cs="Times New Roman"/>
        </w:rPr>
        <w:t>“Mưa cuối mùa sẽ đổ xuống trên dân sự của Đức Chúa Trời. Một thiên sứ quyền năng sẽ từ trời giáng xuống, và cả trái đất sẽ được chiếu sáng bởi vinh quang của thiên sứ ấy.” Review and Herald, ngày 21 tháng 4 năm 1891.</w:t>
      </w:r>
    </w:p>
    <w:p>
      <w:pPr>
        <w:pStyle w:val="ArticleBody"/>
        <w:jc w:val="left"/>
      </w:pPr>
      <w:r>
        <w:rPr>
          <w:rFonts w:ascii="Times New Roman" w:hAnsi="Times New Roman" w:eastAsia="Times New Roman" w:cs="Times New Roman"/>
        </w:rPr>
        <w:t>Mưa cuối mùa được những người bước đi trong các lối xưa của Giê-rê-mi nhận lãnh.</w:t>
      </w:r>
    </w:p>
    <w:p>
      <w:pPr>
        <w:pStyle w:val="ArticleScripture"/>
        <w:jc w:val="left"/>
      </w:pPr>
      <w:r>
        <w:rPr>
          <w:rFonts w:ascii="Times New Roman" w:hAnsi="Times New Roman" w:eastAsia="Times New Roman" w:cs="Times New Roman"/>
        </w:rPr>
        <w:t>Đức Giê-hô-va phán như vầy: Hãy đứng nơi các nẻo đường mà xem, và hỏi về các lối xưa, đâu là con đường tốt, hãy bước đi trong đó, thì các ngươi sẽ tìm được sự an nghỉ cho linh hồn mình. Nhưng họ nói: Chúng tôi chẳng bước đi trong đó. Ta cũng đặt những kẻ canh giữ trên các ngươi, mà rằng: Hãy lắng nghe tiếng kèn. Nhưng họ nói: Chúng tôi chẳng lắng nghe. Giê-rê-mi 6:16, 17.</w:t>
      </w:r>
    </w:p>
    <w:p>
      <w:pPr>
        <w:pStyle w:val="ArticleBody"/>
        <w:jc w:val="left"/>
      </w:pPr>
      <w:r>
        <w:rPr>
          <w:rFonts w:ascii="Times New Roman" w:hAnsi="Times New Roman" w:eastAsia="Times New Roman" w:cs="Times New Roman"/>
        </w:rPr>
        <w:t>Tiếng "kèn" mà các "người canh gác" thổi chính là sứ điệp Laodicea mà Jones và Waggoner đã trình bày vào năm 1888.</w:t>
      </w:r>
    </w:p>
    <w:p>
      <w:pPr>
        <w:pStyle w:val="ArticleScripture"/>
        <w:jc w:val="left"/>
      </w:pPr>
      <w:r>
        <w:rPr>
          <w:rFonts w:ascii="Times New Roman" w:hAnsi="Times New Roman" w:eastAsia="Times New Roman" w:cs="Times New Roman"/>
        </w:rPr>
        <w:t>Hãy kêu to, đừng nín lặng; hãy cất tiếng ngươi lên như kèn, tỏ cho dân Ta biết sự vi phạm của họ, và cho nhà Gia-cốp biết tội lỗi của họ. Ê-sai 58:1.</w:t>
      </w:r>
    </w:p>
    <w:p>
      <w:pPr>
        <w:pStyle w:val="ArticleBody"/>
        <w:jc w:val="left"/>
      </w:pPr>
      <w:r>
        <w:rPr>
          <w:rFonts w:ascii="Times New Roman" w:hAnsi="Times New Roman" w:eastAsia="Times New Roman" w:cs="Times New Roman"/>
        </w:rPr>
        <w:t>Vào ngày 11 tháng 9 năm 2001, sự đóng ấn của một trăm bốn mươi bốn nghìn đã bắt đầu. Một thông điệp cảnh báo gửi đến Laodicea đã được rao giảng.</w:t>
      </w:r>
    </w:p>
    <w:p>
      <w:pPr>
        <w:pStyle w:val="ArticleScripture"/>
        <w:jc w:val="left"/>
      </w:pPr>
      <w:r>
        <w:rPr>
          <w:rFonts w:ascii="Times New Roman" w:hAnsi="Times New Roman" w:eastAsia="Times New Roman" w:cs="Times New Roman"/>
        </w:rPr>
        <w:t>"Sứ điệp được A. T. Jones và E. J. Waggoner ban cho chúng ta là sứ điệp của Đức Chúa Trời gửi cho Hội thánh Lao-đi-xê, và khốn thay cho bất cứ ai tự xưng là tin lẽ thật mà lại không phản chiếu cho người khác những tia sáng do Đức Chúa Trời ban." Tài liệu 1888, 1053.</w:t>
      </w:r>
    </w:p>
    <w:p>
      <w:pPr>
        <w:pStyle w:val="ArticleBody"/>
        <w:jc w:val="left"/>
      </w:pPr>
      <w:r>
        <w:rPr>
          <w:rFonts w:ascii="Times New Roman" w:hAnsi="Times New Roman" w:eastAsia="Times New Roman" w:cs="Times New Roman"/>
        </w:rPr>
        <w:t>Cảnh báo gửi đến La-ô-đi-xê là tiếng kèn của những người lính canh của Giê-rê-mi mà Hội Thánh Cơ Đốc Phục Lâm La-ô-đi-xê từ chối lắng nghe. Đó là lời cảnh báo hãy chạy khỏi các thành phố để có đất đai ở miền quê trước khi đạo luật ngày Chủ nhật sắp đến.</w:t>
      </w:r>
    </w:p>
    <w:p>
      <w:pPr>
        <w:pStyle w:val="ArticleBody"/>
        <w:jc w:val="left"/>
      </w:pPr>
      <w:r>
        <w:rPr>
          <w:rFonts w:ascii="Times New Roman" w:hAnsi="Times New Roman" w:eastAsia="Times New Roman" w:cs="Times New Roman"/>
        </w:rPr>
        <w:t>Điều tôi vừa nêu về những dòng tiên tri khác nhau này là một nỗ lực nhằm khơi dậy sự phân định của bạn, để khích lệ bạn thật sự kiểm chứng những gì tôi sắp viết. Có lẽ đặc điểm quan trọng nhất của hình tượng cho và của con thú là có hai lần hình thành một hình tượng của và cho con thú trong những ngày sau rốt. Lần thứ nhất, tại Hoa Kỳ, và sau đó tại các quốc gia trên thế giới.</w:t>
      </w:r>
    </w:p>
    <w:p>
      <w:pPr>
        <w:pStyle w:val="ArticleBody"/>
        <w:jc w:val="left"/>
      </w:pPr>
      <w:r>
        <w:rPr>
          <w:rFonts w:ascii="Times New Roman" w:hAnsi="Times New Roman" w:eastAsia="Times New Roman" w:cs="Times New Roman"/>
        </w:rPr>
        <w:t>Có những đặc điểm tiên tri gắn liền với ảnh tượng cho và của con thú mà cần được áp dụng cho đúng nếu chúng ta muốn vượt qua tiến trình thử thách tiên tri của ảnh tượng của La Mã này. Một yếu tố quan trọng thứ hai của thời kỳ thử thách của ảnh tượng con thú (có thể được chứng thực bởi nhiều nhân chứng) là thời kỳ đóng ấn của một trăm bốn mươi bốn nghìn diễn ra trong thời kỳ thử thách ảnh tượng con thú tại Hoa Kỳ; và thời kỳ thử thách ảnh tượng con thú trong các quốc gia trên thế giới là khi những con cái khác của Đức Chúa Trời, những người vẫn còn ở trong Ba-by-lôn vào thời điểm đạo luật Chủ nhật đó (được biểu thị bởi 321), được quy tụ vào ràn chiên.</w:t>
      </w:r>
    </w:p>
    <w:p>
      <w:pPr>
        <w:pStyle w:val="ArticleBody"/>
        <w:jc w:val="left"/>
      </w:pPr>
      <w:r>
        <w:rPr>
          <w:rFonts w:ascii="Times New Roman" w:hAnsi="Times New Roman" w:eastAsia="Times New Roman" w:cs="Times New Roman"/>
        </w:rPr>
        <w:t>Hình tượng của con thú tượng trưng cho hai giai đoạn thử thách cụ thể có liên hệ với nhau, và hai giai đoạn thử thách ấy cũng tượng trưng cho sự nhóm lại sau cùng của một trăm bốn mươi bốn nghìn người trong Khải Huyền chương bảy, rồi đến đoàn người đông vô số trong chính chương ấy.</w:t>
      </w:r>
    </w:p>
    <w:p>
      <w:pPr>
        <w:pStyle w:val="ArticleBody"/>
        <w:jc w:val="left"/>
      </w:pPr>
      <w:r>
        <w:rPr>
          <w:rFonts w:ascii="Times New Roman" w:hAnsi="Times New Roman" w:eastAsia="Times New Roman" w:cs="Times New Roman"/>
        </w:rPr>
        <w:t>Tại thời điểm ban hành luật Chủ nhật, Hoa Kỳ nói như một con rồng trong câu mười một của Khải Huyền chương mười ba. Sau đó, nó đi ra để lừa dối mọi quốc gia trên thế giới, bảo các quốc gia ấy rằng họ cũng phải lập nên một ảnh tượng toàn cầu cho con thú, như Hoa Kỳ vừa làm. Thời kỳ bắt đầu với luật Chủ nhật, được biểu trưng bằng luật Chủ nhật của Constantine năm 321, và kết thúc khi quốc gia cuối cùng cúi phục trước Rôma giáo hoàng; điểm kết thúc ấy được biểu trưng bằng luật Chủ nhật năm 538, vì trong chương mười ba, Hoa Kỳ có quyền làm cho ảnh tượng của con thú sống và nói. Thời kỳ này bắt đầu với luật Chủ nhật năm 321 và kết thúc với luật Chủ nhật năm 538.</w:t>
      </w:r>
    </w:p>
    <w:p>
      <w:pPr>
        <w:pStyle w:val="ArticleBody"/>
        <w:jc w:val="left"/>
      </w:pPr>
      <w:r>
        <w:rPr>
          <w:rFonts w:ascii="Times New Roman" w:hAnsi="Times New Roman" w:eastAsia="Times New Roman" w:cs="Times New Roman"/>
        </w:rPr>
        <w:t>Năm 2001, chính phủ Hoa Kỳ đã "nói" Đạo luật Patriot thành luật.</w:t>
      </w:r>
    </w:p>
    <w:p>
      <w:pPr>
        <w:pStyle w:val="ArticleBody"/>
        <w:jc w:val="left"/>
      </w:pPr>
      <w:r>
        <w:rPr>
          <w:rFonts w:ascii="Times New Roman" w:hAnsi="Times New Roman" w:eastAsia="Times New Roman" w:cs="Times New Roman"/>
        </w:rPr>
        <w:t>Chúng tôi sẽ tiếp tục nghiên cứu này trong bài viết tiếp theo.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Lịch sử bị che giấu của Câu 40 - Số Một</dc:title>
  <dc:subject>Khai mở những lời tiên tri: những ngày sau rốt, Sư Tử của chi phái Giu-đa và các biến cố cuối cùng của Khải Huyền</dc:subject>
  <dc:creator>Jeff Pippenger</dc:creator>
  <cp:keywords/>
  <dc:description>Generated by ArticleDigger from hidden_history\01_hidden_history.json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