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Lịch sử ẩn giấu của câu thứ bốn mươi - số hai</w:t>
      </w:r>
    </w:p>
    <w:p>
      <w:pPr>
        <w:pStyle w:val="ArticleSubtitle"/>
        <w:jc w:val="left"/>
      </w:pPr>
      <w:r>
        <w:rPr>
          <w:rFonts w:ascii="Arial" w:hAnsi="Arial" w:eastAsia="Arial" w:cs="Arial"/>
        </w:rPr>
        <w:t>Hoa Kỳ, Đạo luật Yêu nước và con đường dẫn tới sự ứng nghiệm lời tiên tri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2024-09-19</w:t>
      </w:r>
    </w:p>
    <w:p>
      <w:pPr>
        <w:pStyle w:val="ArticleBody"/>
        <w:jc w:val="left"/>
      </w:pPr>
      <w:r>
        <w:rPr>
          <w:rFonts w:ascii="Times New Roman" w:hAnsi="Times New Roman" w:eastAsia="Times New Roman" w:cs="Times New Roman"/>
        </w:rPr>
        <w:t>Chúng tôi đã kết thúc bài viết trước bằng câu: "Năm 2001, chính phủ Hoa Kỳ đã ban hành Đạo luật Patriot thành luật."</w:t>
      </w:r>
    </w:p>
    <w:p>
      <w:pPr>
        <w:pStyle w:val="ArticleScripture"/>
        <w:jc w:val="left"/>
      </w:pPr>
      <w:r>
        <w:rPr>
          <w:rFonts w:ascii="Times New Roman" w:hAnsi="Times New Roman" w:eastAsia="Times New Roman" w:cs="Times New Roman"/>
        </w:rPr>
        <w:t>Có nhiều người, ngay cả trong số những người tham gia phong trào cưỡng chế giữ ngày Chủ nhật này, bị mù quáng trước những kết quả sẽ theo sau hành động ấy. Họ không thấy rằng họ đang trực tiếp tấn công vào tự do tôn giáo. Có nhiều người chưa bao giờ hiểu các đòi hỏi của ngày Sa-bát trong Kinh Thánh và nền tảng giả dối mà trên đó thiết chế Chủ nhật được xây dựng. Bất kỳ phong trào nào ủng hộ việc lập pháp tôn giáo thực chất là một hành động nhượng bộ giáo quyền La Mã, vốn qua bao thế kỷ đã kiên trì tiến hành cuộc chiến chống lại tự do lương tâm. Việc giữ ngày Chủ nhật, với tư cách một thiết chế gọi là Cơ Đốc, tồn tại là nhờ 'mầu nhiệm của điều gian ác;' và việc cưỡng chế nó sẽ là sự thừa nhận trên thực tế những nguyên tắc vốn là chính đá tảng của chủ nghĩa La Mã. Khi quốc gia chúng ta chối bỏ các nguyên tắc của nền chính quyền mình đến mức ban hành một đạo luật về ngày Chủ nhật, thì chủ nghĩa Tin Lành trong hành động này sẽ bắt tay với giáo quyền giáo hoàng; điều đó chẳng gì khác hơn là ban sự sống cho nền bạo quyền đã từ lâu nóng lòng rình chờ cơ hội để lại bùng dậy thành chế độ chuyên chế đang hoạt động." Chứng ngôn, tập 5, 711.</w:t>
      </w:r>
    </w:p>
    <w:p>
      <w:pPr>
        <w:pStyle w:val="ArticleBody"/>
        <w:jc w:val="left"/>
      </w:pPr>
      <w:r>
        <w:rPr>
          <w:rFonts w:ascii="Times New Roman" w:hAnsi="Times New Roman" w:eastAsia="Times New Roman" w:cs="Times New Roman"/>
        </w:rPr>
        <w:t>Năm 1888 là hình bóng cho năm 2001, và chính khi ấy Dự luật Blair đã được đưa ra; tuy nhiên, việc nó không được thông qua đã ngăn không cho nó lên tiếng một cách tiên tri. Nó trở thành dấu hiệu của năm 66 SCN, một cuộc vây hãm được khởi sự rồi sau đó bí ẩn rút lui. Khi hiểu rằng có hai thời kỳ thử nghiệm của hình tượng con thú, và rằng thời kỳ thứ hai bắt đầu với luật ngày Chủ nhật tại Hoa Kỳ, được tượng trưng bởi năm 321, và rằng thời kỳ ấy kết thúc khi luật ngày Chủ nhật toàn cầu, được tượng trưng bởi năm 538, được thực thi hoàn toàn; thì điều đó đòi hỏi về mặt tiên tri rằng sự khởi đầu của thời kỳ thử nghiệm thứ nhất của hình tượng con thú cũng bắt đầu với một dạng tượng trưng nào đó về việc luật ngày Chủ nhật được nêu ra. Năm 1888, Dự luật Blair là một nỗ lực nhằm áp đặt một luật ngày Chủ nhật cấp quốc gia, và 1888 xác định thời điểm thiên sứ của Khải Huyền mười tám giáng xuống và chiếu sáng cả đất bằng vinh quang của mình.</w:t>
      </w:r>
    </w:p>
    <w:p>
      <w:pPr>
        <w:pStyle w:val="ArticleBody"/>
        <w:jc w:val="left"/>
      </w:pPr>
      <w:r>
        <w:rPr>
          <w:rFonts w:ascii="Times New Roman" w:hAnsi="Times New Roman" w:eastAsia="Times New Roman" w:cs="Times New Roman"/>
        </w:rPr>
        <w:t>Đạo luật Yêu nước là sự điển hình cho một luật ngày Chủ nhật, thứ sẽ mở đầu thời kỳ thử thách về hình tượng của con thú tại Hoa Kỳ. Hoa Kỳ sẽ nói như rồng, ứng nghiệm Khải Huyền chương mười ba, câu mười một, khi nó áp đặt luật ngày Chủ nhật. Khi áp đặt luật đó, nó sẽ nói như rồng, và chính luật ngày Chủ nhật ấy cho thấy rằng hình tượng của con thú đã được hình thành trọn vẹn tại Hoa Kỳ. Khi ấy, Hoa Kỳ đã kết thúc thời kỳ ân huệ được dành cho mình, và sau sự bội đạo của quốc gia là sự bại vong của quốc gia. Lúc đó, khi liên minh ba bên được thiết lập, Hoa Kỳ sẽ thôi không còn là vương quốc thứ sáu trong lời tiên tri Kinh Thánh.</w:t>
      </w:r>
    </w:p>
    <w:p>
      <w:pPr>
        <w:pStyle w:val="ArticleBody"/>
        <w:jc w:val="left"/>
      </w:pPr>
      <w:r>
        <w:rPr>
          <w:rFonts w:ascii="Times New Roman" w:hAnsi="Times New Roman" w:eastAsia="Times New Roman" w:cs="Times New Roman"/>
        </w:rPr>
        <w:t>Alpha và Omega luôn phác họa phần kết qua phần khởi đầu, và vào thuở ban đầu của Hoa Kỳ đã có ba lần Hoa Kỳ lên tiếng theo nghĩa tiên tri, đánh dấu sự khởi đầu của Hoa Kỳ như vương quốc thứ sáu trong lời tiên tri Kinh Thánh. Tuyên ngôn Độc lập năm 1776, tiếp theo là Hiến pháp năm 1789, rồi đến các Đạo luật Ngoại kiều và Phản loạn năm 1798 xác định ba lần đầu tiên Hoa Kỳ lên tiếng theo nghĩa tiên tri. Mỗi một trong ba ấn phẩm ấy đều đại diện cho lời lên tiếng của Hoa Kỳ. Ba bước đó dẫn đến năm 1798, khởi đầu việc Hoa Kỳ trị vì như vương quốc thứ sáu trong lời tiên tri Kinh Thánh. Chính ba mốc chỉ đường ấy ở buổi đầu của Hoa Kỳ cũng là ba mốc dẫn đến sự kết thúc việc Hoa Kỳ trị vì như vương quốc thứ sáu trong lời tiên tri Kinh Thánh.</w:t>
      </w:r>
    </w:p>
    <w:p>
      <w:pPr>
        <w:pStyle w:val="ArticleBody"/>
        <w:jc w:val="left"/>
      </w:pPr>
      <w:r>
        <w:rPr>
          <w:rFonts w:ascii="Times New Roman" w:hAnsi="Times New Roman" w:eastAsia="Times New Roman" w:cs="Times New Roman"/>
        </w:rPr>
        <w:t>Đạo luật Patriot là lần đầu trong ba lần Hoa Kỳ lên tiếng khi nó đi đến hồi kết với tư cách là vương quốc thứ sáu. Lần lên tiếng thứ ba, đánh dấu sự kết thúc của vương quốc thứ sáu, là luật ngày Chủ nhật. Giữa giai đoạn lịch sử đó, các phiên tòa Pelosi liên quan đến ngày 6 tháng 1, bắt đầu vào năm 2022, đã được khởi xướng. Các phiên tòa ấy là một sự bác bỏ trực tiếp các quyền được hiến định trong Hiến pháp vì chúng có tính chất chính trị, và “chiến tranh pháp lý” không chỉ là sự ngụy tạo các sự kiện, mà thực chất là một cuộc tấn công trực tiếp vào “luật tố tụng” và “luật nội dung” như được xác định trong Hiến pháp.</w:t>
      </w:r>
    </w:p>
    <w:p>
      <w:pPr>
        <w:pStyle w:val="ArticleBody"/>
        <w:jc w:val="left"/>
      </w:pPr>
      <w:r>
        <w:rPr>
          <w:rFonts w:ascii="Times New Roman" w:hAnsi="Times New Roman" w:eastAsia="Times New Roman" w:cs="Times New Roman"/>
        </w:rPr>
        <w:t>Đạo luật Patriot năm 2001 là một cuộc tấn công trực tiếp vào “Điều khoản về thủ tục tố tụng đúng pháp luật” xuất hiện trong cả Tu chính án thứ Năm và Tu chính án thứ Mười bốn của Hiến pháp Hoa Kỳ. Các điều khoản này quy định rằng không ai có thể bị tước đoạt quyền sống, tự do hoặc tài sản nếu không có thủ tục tố tụng đúng pháp luật. Đó là năm 2001, và đến năm 2022, cuộc tấn công vào Hiến pháp tập trung vào cả “thủ tục tố tụng đúng pháp luật về mặt thủ tục” và “thủ tục tố tụng đúng pháp luật về mặt nội dung.” Từ “repudiate” có nghĩa là phủ nhận, và Bà White nhận định rằng khi có luật ngày Chủ nhật tại Hoa Kỳ, mọi nguyên tắc của Hiến pháp sẽ bị phủ nhận.</w:t>
      </w:r>
    </w:p>
    <w:p>
      <w:pPr>
        <w:pStyle w:val="ArticleScripture"/>
        <w:jc w:val="left"/>
      </w:pPr>
      <w:r>
        <w:rPr>
          <w:rFonts w:ascii="Times New Roman" w:hAnsi="Times New Roman" w:eastAsia="Times New Roman" w:cs="Times New Roman"/>
        </w:rPr>
        <w:t>Việc ban hành một sắc lệnh cưỡng bách áp đặt thiết chế giáo hoàng, vi phạm luật pháp của Đức Chúa Trời, sẽ khiến quốc gia chúng ta hoàn toàn đoạn tuyệt với sự công chính. Khi chủ nghĩa Tin Lành vươn tay qua vực ngăn cách để nắm lấy tay quyền lực La Mã, khi nó lại vươn qua vực thẳm để bắt tay với thuyết duy linh, khi, dưới ảnh hưởng của liên minh ba bên này, đất nước chúng ta chối bỏ mọi nguyên tắc Hiến pháp của mình với tư cách là một chính thể Tin Lành và cộng hòa, và tạo điều kiện cho việc truyền bá những dối trá và mê lầm của giáo quyền giáo hoàng, thì bấy giờ chúng ta có thể biết rằng thời điểm cho hoạt động lạ lùng của Sa-tan đã đến, và sự kết thúc đã gần kề.</w:t>
      </w:r>
    </w:p>
    <w:p>
      <w:pPr>
        <w:pStyle w:val="ArticleScripture"/>
        <w:jc w:val="left"/>
      </w:pPr>
      <w:r>
        <w:rPr>
          <w:rFonts w:ascii="Times New Roman" w:hAnsi="Times New Roman" w:eastAsia="Times New Roman" w:cs="Times New Roman"/>
        </w:rPr>
        <w:t>Cũng như việc đạo quân La Mã tiến gần là một dấu hiệu báo cho các môn đồ biết sự hủy diệt sắp xảy đến trên Giê-ru-sa-lem, thì sự bội đạo này cũng có thể là một dấu hiệu cho chúng ta rằng sự khoan dung của Đức Chúa Trời đã đến giới hạn, rằng tội ác của quốc gia chúng ta đã đầy, và rằng thiên sứ của lòng thương xót sắp cất cánh bay đi, chẳng bao giờ trở lại. Bấy giờ dân sự của Đức Chúa Trời sẽ bị chìm vào những cảnh khốn khó và hoạn nạn mà các nhà tiên tri đã mô tả là thời kỳ hoạn nạn của Gia-cốp. Tiếng kêu than của những người trung tín bị bắt bớ dâng lên trời. Và như huyết của A-bên kêu từ đất, cũng có những tiếng kêu cùng Đức Chúa Trời từ mồ mả của các vị tử đạo, từ những mộ phần nơi biển cả, từ các hang núi, từ những hầm mộ tu viện: 'Đến bao giờ, lạy Chúa, Đấng thánh khiết và chân thật, Ngài mới đoán xét và báo thù huyết chúng tôi cho những kẻ ở trên đất?'</w:t>
      </w:r>
    </w:p>
    <w:p>
      <w:pPr>
        <w:pStyle w:val="ArticleScripture"/>
        <w:jc w:val="left"/>
      </w:pPr>
      <w:r>
        <w:rPr>
          <w:rFonts w:ascii="Times New Roman" w:hAnsi="Times New Roman" w:eastAsia="Times New Roman" w:cs="Times New Roman"/>
        </w:rPr>
        <w:t>Chúa đang làm công việc của Ngài. Cả thiên đàng đều xao động. Đấng Thẩm Phán của khắp đất sắp đứng lên để bênh vực và phục hồi quyền uy bị xúc phạm của Ngài. Dấu ấn giải cứu sẽ được ghi trên những người gìn giữ các điều răn của Đức Chúa Trời, tôn kính luật pháp của Ngài, và từ chối dấu của con thú hoặc của hình tượng nó.</w:t>
      </w:r>
    </w:p>
    <w:p>
      <w:pPr>
        <w:pStyle w:val="ArticleScripture"/>
        <w:jc w:val="left"/>
      </w:pPr>
      <w:r>
        <w:rPr>
          <w:rFonts w:ascii="Times New Roman" w:hAnsi="Times New Roman" w:eastAsia="Times New Roman" w:cs="Times New Roman"/>
        </w:rPr>
        <w:t>Đức Chúa Trời đã bày tỏ những điều sẽ xảy ra trong những ngày sau rốt, để dân Ngài được chuẩn bị đứng vững trước cơn bão tố của sự chống đối và thịnh nộ. Những người đã được cảnh báo về các biến cố ở phía trước không được ngồi đó bình thản chờ đợi cơn bão sắp đến, tự an ủi rằng Chúa sẽ che chở những người trung tín của Ngài trong ngày hoạn nạn. Chúng ta phải như những người chờ đợi Chúa mình, không phải trong sự mong đợi nhàn rỗi, nhưng trong công việc sốt sắng, với đức tin không lay chuyển. Hiện nay không phải là lúc để tâm trí chúng ta bị cuốn vào những điều thứ yếu. Trong khi con người đang ngủ, Sa-tan đang tích cực sắp đặt mọi việc để dân của Chúa không có được lòng thương xót hay lẽ công bình. Phong trào ngày Chủ nhật hiện đang tiến bước trong bóng tối. Các nhà lãnh đạo đang che giấu vấn đề thật sự, và nhiều người liên kết với phong trào ấy chính họ cũng không thấy dòng chảy ngầm đang dẫn đến đâu. Những lời tuyên bố của nó thì ôn hòa và có vẻ Cơ Đốc, nhưng khi nó cất tiếng, nó sẽ bộc lộ tinh thần của con rồng. Bổn phận của chúng ta là làm hết sức mình để ngăn chặn mối nguy đang đe dọa. Chúng ta nên nỗ lực hóa giải định kiến bằng cách trình bày đúng đắn về chính mình trước mặt dân chúng. Chúng ta nên trình bày trước họ vấn đề then chốt thực sự, qua đó đưa ra sự phản kháng hữu hiệu nhất đối với các biện pháp hạn chế tự do lương tâm. Chúng ta nên tra xét Kinh Thánh và có thể đưa ra lý do cho đức tin của mình. Tiên tri nói: “Kẻ ác sẽ làm điều ác; chẳng một kẻ ác nào hiểu, nhưng người khôn ngoan sẽ hiểu.” Chứng ngôn, tập 5, trang 451, 452.</w:t>
      </w:r>
    </w:p>
    <w:p>
      <w:pPr>
        <w:pStyle w:val="ArticleBody"/>
        <w:jc w:val="left"/>
      </w:pPr>
      <w:r>
        <w:rPr>
          <w:rFonts w:ascii="Times New Roman" w:hAnsi="Times New Roman" w:eastAsia="Times New Roman" w:cs="Times New Roman"/>
        </w:rPr>
        <w:t>Bà White liên kết luật Chủ nhật với một số mốc chỉ dấu của những ngày sau rốt, và khi làm như vậy, những lời bà bộc lộ “điều gì sẽ xảy ra trong những ngày sau rốt, để dân Ngài có thể được chuẩn bị đứng vững trước cơn bão tố của sự chống đối và thịnh nộ.” Vì vậy, các mốc chỉ dấu mà bà liên kết trong đoạn này cần được xem xét kỹ lưỡng. Tôi đề nghị rằng điểm tham chiếu là dòng tiên tri tập trung vào Hiến pháp Hoa Kỳ, cùng với việc “lên tiếng” của quốc gia, như những biểu tượng có liên hệ mật thiết.</w:t>
      </w:r>
    </w:p>
    <w:p>
      <w:pPr>
        <w:pStyle w:val="ArticleBody"/>
        <w:jc w:val="left"/>
      </w:pPr>
      <w:r>
        <w:rPr>
          <w:rFonts w:ascii="Times New Roman" w:hAnsi="Times New Roman" w:eastAsia="Times New Roman" w:cs="Times New Roman"/>
        </w:rPr>
        <w:t>Ý tôi muốn nói là Blair Bill năm 1888, Patriot Act năm 2001, và các vụ truy tố vì động cơ chính trị do Đảng Dân chủ và những người Cộng hòa theo chủ nghĩa toàn cầu tiến hành bắt đầu từ năm 2022, mỗi điều đều trực tiếp phủ nhận hai yếu tố cốt yếu của Hiến pháp. Năm 1888 đánh dấu việc cưỡng chế thờ phượng vào ngày Chủ nhật, và rồi đến năm 2001 là sự chuyển từ luật Anh sang luật La Mã. Năm 2022, luật "nội dung" và "tố tụng" đã bị tấn công.</w:t>
      </w:r>
    </w:p>
    <w:p>
      <w:pPr>
        <w:pStyle w:val="ArticleBody"/>
        <w:jc w:val="left"/>
      </w:pPr>
      <w:r>
        <w:rPr>
          <w:rFonts w:ascii="Times New Roman" w:hAnsi="Times New Roman" w:eastAsia="Times New Roman" w:cs="Times New Roman"/>
        </w:rPr>
        <w:t>Luật nội dung quy định quyền và nghĩa vụ của cá nhân và tổ chức, trong khi luật tố tụng quy định trình tự, thủ tục giải quyết tranh chấp và bảo đảm việc thực thi các quyền và nghĩa vụ của cá nhân và tổ chức. Pháp luật xác định hành vi hợp pháp hoặc bất hợp pháp và quy định hình phạt đối với các hành vi đó. Luật nội dung bao quát nhiều lĩnh vực pháp lý, bao gồm luật hình sự, luật dân sự và luật hợp đồng.</w:t>
      </w:r>
    </w:p>
    <w:p>
      <w:pPr>
        <w:pStyle w:val="ArticleBody"/>
        <w:jc w:val="left"/>
      </w:pPr>
      <w:r>
        <w:rPr>
          <w:rFonts w:ascii="Times New Roman" w:hAnsi="Times New Roman" w:eastAsia="Times New Roman" w:cs="Times New Roman"/>
        </w:rPr>
        <w:t>Luật hình sự là một ví dụ điển hình về luật nội dung. Luật hình sự xác định những hành vi nào bị coi là tội phạm và hình phạt đối với các tội đó. Trong khi đó, luật dân sự điều chỉnh các tranh chấp giữa cá nhân và tổ chức, chẳng hạn như vi phạm hợp đồng, thiệt hại về sức khỏe hoặc tranh chấp tài sản.</w:t>
      </w:r>
    </w:p>
    <w:p>
      <w:pPr>
        <w:pStyle w:val="ArticleBody"/>
        <w:jc w:val="left"/>
      </w:pPr>
      <w:r>
        <w:rPr>
          <w:rFonts w:ascii="Times New Roman" w:hAnsi="Times New Roman" w:eastAsia="Times New Roman" w:cs="Times New Roman"/>
        </w:rPr>
        <w:t>Pháp luật nội dung thường được ghi nhận trong các đạo luật, quy định và án lệ. Đạo luật là các luật do cơ quan lập pháp ban hành, chẳng hạn như quốc hội ở cấp quốc gia hoặc cơ quan lập pháp của bang/tiểu bang; còn quy định là các quy tắc và thủ tục do các cơ quan hành chính ban hành. Án lệ là pháp luật do các thẩm phán tạo ra thông qua việc diễn giải các đạo luật, quy định và Hiến pháp.</w:t>
      </w:r>
    </w:p>
    <w:p>
      <w:pPr>
        <w:pStyle w:val="ArticleBody"/>
        <w:jc w:val="left"/>
      </w:pPr>
      <w:r>
        <w:rPr>
          <w:rFonts w:ascii="Times New Roman" w:hAnsi="Times New Roman" w:eastAsia="Times New Roman" w:cs="Times New Roman"/>
        </w:rPr>
        <w:t>Luật tố tụng đề cập đến các quy tắc điều chỉnh quy trình tố tụng. Nó nêu rõ cách các vụ việc đi qua hệ thống pháp luật, từ việc nộp đơn ban đầu đến khi có quyết định cuối cùng. Luật tố tụng bao quát nhiều lĩnh vực pháp luật khác nhau, bao gồm thủ tục dân sự, hình sự và hành chính. Mục đích của luật tố tụng là bảo đảm quy trình tố tụng công bằng và hiệu quả. Nó cung cấp một khuôn khổ để giải quyết tranh chấp và bảo đảm rằng mọi người tham gia vào quy trình tố tụng, bao gồm thẩm phán, luật sư và đương sự, đều biết những gì được kỳ vọng ở họ.</w:t>
      </w:r>
    </w:p>
    <w:p>
      <w:pPr>
        <w:pStyle w:val="ArticleBody"/>
        <w:jc w:val="left"/>
      </w:pPr>
      <w:r>
        <w:rPr>
          <w:rFonts w:ascii="Times New Roman" w:hAnsi="Times New Roman" w:eastAsia="Times New Roman" w:cs="Times New Roman"/>
        </w:rPr>
        <w:t>Luật nội dung và luật tố tụng được thiết kế để phối hợp với nhau nhằm bảo đảm công lý được thực thi. Luật nội dung quy định quyền và nghĩa vụ của cá nhân và tổ chức, trong khi luật tố tụng quy định quy trình giải quyết tranh chấp và thực thi các quyền và nghĩa vụ đó. Nói cách khác, luật nội dung xác định hành vi hợp pháp hoặc bất hợp pháp và hậu quả của hành vi bất hợp pháp, còn luật tố tụng quy định cách thức các vấn đề pháp lý đó được giải quyết.</w:t>
      </w:r>
    </w:p>
    <w:p>
      <w:pPr>
        <w:pStyle w:val="ArticleBody"/>
        <w:jc w:val="left"/>
      </w:pPr>
      <w:r>
        <w:rPr>
          <w:rFonts w:ascii="Times New Roman" w:hAnsi="Times New Roman" w:eastAsia="Times New Roman" w:cs="Times New Roman"/>
        </w:rPr>
        <w:t>Năm 2001, Đạo luật Patriot đã tước bỏ quyền habeas corpus. "Habeas corpus" là một thuật ngữ tiếng Latinh có nghĩa là "ngươi sẽ có thân thể." Nó đề cập đến một nguyên tắc pháp lý bảo vệ cá nhân khỏi việc giam giữ trái pháp luật bằng cách yêu cầu tòa án xem xét tính hợp pháp của việc giam cầm một người. Habeas corpus là một quyền cơ bản trong nhiều hệ thống pháp luật, đặc biệt là những hệ thống chịu ảnh hưởng của thông luật Anh. Nó bảo đảm rằng một người không thể bị giam giữ nếu không có lý do chính đáng và cho phép họ thách thức tính hợp pháp của việc giam giữ mình trước một thẩm phán.</w:t>
      </w:r>
    </w:p>
    <w:p>
      <w:pPr>
        <w:pStyle w:val="ArticleBody"/>
        <w:jc w:val="left"/>
      </w:pPr>
      <w:r>
        <w:rPr>
          <w:rFonts w:ascii="Times New Roman" w:hAnsi="Times New Roman" w:eastAsia="Times New Roman" w:cs="Times New Roman"/>
        </w:rPr>
        <w:t>Một "Điều khoản về thủ tục pháp lý đúng đắn" xuất hiện trong cả Tu chính án thứ Năm và Tu chính án thứ Mười Bốn của Hiến pháp Hoa Kỳ. Các điều khoản này quy định rằng không ai có thể bị tước đoạt quyền sống, tự do hoặc tài sản nếu không theo đúng thủ tục pháp lý. Các tòa án đã phát triển hai nhánh của học thuyết về thủ tục pháp lý đúng đắn: về thủ tục và về nội dung. Năm 2001, với Đạo luật Patriot, habeas corpus bị loại bỏ như một quyền, và luật Anh bị thay thế bằng luật La Mã. Luật Anh quy định rằng một người được coi là vô tội cho đến khi bị chứng minh là có tội, còn luật La Mã cho rằng một người được coi là có tội cho đến khi được chứng minh là vô tội. Trong các phiên tòa Pelosi năm 2022, cả thủ tục pháp lý đúng đắn về thủ tục lẫn về nội dung đều bị chà đạp. Cả luật nội dung và luật thủ tục đều được áp dụng trong các phiên tòa Pelosi theo cách hoàn toàn trái ngược với mục đích mà Hiến pháp định ra.</w:t>
      </w:r>
    </w:p>
    <w:p>
      <w:pPr>
        <w:pStyle w:val="ArticleBody"/>
        <w:jc w:val="left"/>
      </w:pPr>
      <w:r>
        <w:rPr>
          <w:rFonts w:ascii="Times New Roman" w:hAnsi="Times New Roman" w:eastAsia="Times New Roman" w:cs="Times New Roman"/>
        </w:rPr>
        <w:t>Sự phân biệt giữa thủ tục tố tụng đúng pháp luật về nội dung và thủ tục tố tụng đúng pháp luật về trình tự nằm ở những khía cạnh khác nhau của pháp luật và các quyền mà mỗi khái niệm bảo vệ trong khuôn khổ Hiến pháp Hoa Kỳ, đặc biệt theo các điều khoản về thủ tục tố tụng đúng pháp luật của Tu chính án thứ Năm và Tu chính án thứ Mười Bốn.</w:t>
      </w:r>
    </w:p>
    <w:p>
      <w:pPr>
        <w:pStyle w:val="ArticleBody"/>
        <w:jc w:val="left"/>
      </w:pPr>
      <w:r>
        <w:rPr>
          <w:rFonts w:ascii="Times New Roman" w:hAnsi="Times New Roman" w:eastAsia="Times New Roman" w:cs="Times New Roman"/>
        </w:rPr>
        <w:t>Thủ tục thích đáng về nội dung quan tâm đến các quyền và tự do cơ bản mà chính phủ không được xâm phạm, bất kể thủ tục nào được sử dụng. Nó bảo vệ một số quyền khỏi sự can thiệp của chính phủ ngay cả khi các thủ tục thích hợp đã được tuân thủ. Thủ tục thích đáng về nội dung liên quan đến các quyền được coi là cơ bản, như quyền về đời tư, quyền kết hôn và quyền nuôi dạy con cái của mình. Những quyền này được bảo vệ khỏi sự can thiệp của nhà nước, trừ khi tồn tại một lợi ích trọng yếu của nhà nước. Nó đóng vai trò như một cơ chế kiểm soát quyền lực của chính phủ, bảo đảm rằng các đạo luật và quy định không xâm phạm các quyền tự do cơ bản.</w:t>
      </w:r>
    </w:p>
    <w:p>
      <w:pPr>
        <w:pStyle w:val="ArticleBody"/>
        <w:jc w:val="left"/>
      </w:pPr>
      <w:r>
        <w:rPr>
          <w:rFonts w:ascii="Times New Roman" w:hAnsi="Times New Roman" w:eastAsia="Times New Roman" w:cs="Times New Roman"/>
        </w:rPr>
        <w:t>Nguyên tắc bảo đảm thủ tục tố tụng liên quan đến các thủ tục mà chính phủ phải tuân theo trước khi tước đoạt mạng sống, tự do hoặc tài sản của một cá nhân. Nguyên tắc này bảo đảm rằng cá nhân được đối xử công bằng và vô tư thông qua các quy trình pháp lý thích hợp. Bảo đảm thủ tục tố tụng yêu cầu chính phủ tuân thủ những bước hoặc thủ tục nhất định, như thông báo, một phiên điều trần công bằng và cơ hội được trình bày ý kiến, trước khi tước đi quyền của bất kỳ ai. Nó nhấn mạnh các phương thức thực thi pháp luật, bảo đảm rằng chính phủ hành động một cách công bằng và chính đáng.</w:t>
      </w:r>
    </w:p>
    <w:p>
      <w:pPr>
        <w:pStyle w:val="ArticleBody"/>
        <w:jc w:val="left"/>
      </w:pPr>
      <w:r>
        <w:rPr>
          <w:rFonts w:ascii="Times New Roman" w:hAnsi="Times New Roman" w:eastAsia="Times New Roman" w:cs="Times New Roman"/>
        </w:rPr>
        <w:t>Cuộc chiến pháp lý được bộc lộ kể từ khi các phiên xử Pelosi bắt đầu cho thấy sự phủ nhận quyền được xét xử theo đúng trình tự pháp luật, cả về nội dung lẫn về thủ tục. Các quyền cơ bản của công dân Hoa Kỳ đã bị công khai và trọn vẹn phủ nhận. Các chiến dịch cờ giả và tình trạng tham nhũng trắng trợn trong các cơ quan ba chữ cái của Hoa Kỳ đã thường xuyên bị phanh phui ngay từ trước khi các phiên xử Pelosi bắt đầu, nhưng các thủ tục pháp lý mà những người theo chủ nghĩa toàn cầu ở cả hai đảng triển khai kể từ khi các phiên xử Pelosi bắt đầu lại là minh chứng rõ ràng cho sự hủy hoại quyền được tố tụng theo đúng thủ tục.</w:t>
      </w:r>
    </w:p>
    <w:p>
      <w:pPr>
        <w:pStyle w:val="ArticleBody"/>
        <w:jc w:val="left"/>
      </w:pPr>
      <w:r>
        <w:rPr>
          <w:rFonts w:ascii="Times New Roman" w:hAnsi="Times New Roman" w:eastAsia="Times New Roman" w:cs="Times New Roman"/>
        </w:rPr>
        <w:t>Ở phần trước của bài viết, chúng ta đọc: “Bất cứ phong trào nào ủng hộ việc lập pháp tôn giáo thực chất là một hành động nhượng bộ cho giáo hoàng quyền, thế lực đã suốt bao thời đại kiên trì gây chiến chống lại tự do lương tâm. Việc giữ ngày Chủ nhật, như một thiết chế được gọi là Cơ Đốc giáo, mắc nợ sự tồn tại của nó với ‘mầu nhiệm của gian ác’; và việc cưỡng bách nó sẽ là sự thừa nhận trên thực tế những nguyên tắc vốn là viên đá góc của La Mã giáo. Khi quốc gia chúng ta chối bỏ đến thế các nguyên tắc của chính thể mình mà ban hành một luật Chủ nhật, thì Phái Kháng Cách trong hành động ấy sẽ nắm tay với giáo La Mã; đó chẳng là gì khác hơn là thổi sinh khí cho nền bạo trị đã từ lâu hăm hở rình rập cơ hội để lại bùng dậy thành một chế độ chuyên chế hoạt động.”</w:t>
      </w:r>
    </w:p>
    <w:p>
      <w:pPr>
        <w:pStyle w:val="ArticleBody"/>
        <w:jc w:val="left"/>
      </w:pPr>
      <w:r>
        <w:rPr>
          <w:rFonts w:ascii="Times New Roman" w:hAnsi="Times New Roman" w:eastAsia="Times New Roman" w:cs="Times New Roman"/>
        </w:rPr>
        <w:t>Trong dòng lịch sử có thể được minh họa bằng Hiến pháp Hoa Kỳ, có ba mốc cụ thể biểu thị một khía cạnh của Hiến pháp trong cả giai đoạn khởi đầu lẫn giai đoạn kết thúc của Hợp Chúng Quốc Hoa Kỳ. Mỗi trong ba mốc ấy là một hành động chính trị, vì vậy tượng trưng cho tiếng nói của Hoa Kỳ. Mốc thứ ba trong ba mốc ở phần khởi đầu, đánh dấu năm 1798, là các Đạo luật Ngoại kiều và Chống Nổi loạn; còn mốc thứ ba ở phần kết thúc là khi Hoa Kỳ thi hành luật ngày Chủ nhật và nói như một con rồng để ứng nghiệm Khải Huyền chương mười ba, câu mười một.</w:t>
      </w:r>
    </w:p>
    <w:p>
      <w:pPr>
        <w:pStyle w:val="ArticleBody"/>
        <w:jc w:val="left"/>
      </w:pPr>
      <w:r>
        <w:rPr>
          <w:rFonts w:ascii="Times New Roman" w:hAnsi="Times New Roman" w:eastAsia="Times New Roman" w:cs="Times New Roman"/>
        </w:rPr>
        <w:t>Lịch sử tiên tri của Hợp chúng quốc Hoa Kỳ bắt đầu khi, như được biểu trưng bởi đất, đất mở miệng và nuốt chửng dòng lũ của cuộc bắt bớ do con rồng gây ra.</w:t>
      </w:r>
    </w:p>
    <w:p>
      <w:pPr>
        <w:pStyle w:val="ArticleScripture"/>
        <w:jc w:val="left"/>
      </w:pPr>
      <w:r>
        <w:rPr>
          <w:rFonts w:ascii="Times New Roman" w:hAnsi="Times New Roman" w:eastAsia="Times New Roman" w:cs="Times New Roman"/>
        </w:rPr>
        <w:t>Con rắn từ miệng nó phun ra một dòng nước như lũ lụt đuổi theo người đàn bà, để khiến bà bị lũ cuốn đi. Nhưng đất đã giúp người đàn bà: đất mở miệng ra và nuốt lấy dòng lũ mà con rồng đã phun ra từ miệng nó. Khải Huyền 12:15-16.</w:t>
      </w:r>
    </w:p>
    <w:p>
      <w:pPr>
        <w:pStyle w:val="ArticleBody"/>
        <w:jc w:val="left"/>
      </w:pPr>
      <w:r>
        <w:rPr>
          <w:rFonts w:ascii="Times New Roman" w:hAnsi="Times New Roman" w:eastAsia="Times New Roman" w:cs="Times New Roman"/>
        </w:rPr>
        <w:t>Vào năm 1776, con thú, vốn được tiên báo sẽ trỗi dậy từ đất và rốt cuộc trở thành vương quốc thứ sáu trong lời tiên tri Kinh Thánh vào năm 1798, đã nuốt chửng làn sóng bách hại chống lại dân của Đức Chúa Trời bằng cách thiết lập một quốc gia với bản Hiến pháp phản đối các bạo chúa của giới hoàng gia châu Âu và của giáo hội do Giáo hoàng lãnh đạo.</w:t>
      </w:r>
    </w:p>
    <w:p>
      <w:pPr>
        <w:pStyle w:val="ArticleBody"/>
        <w:jc w:val="left"/>
      </w:pPr>
      <w:r>
        <w:rPr>
          <w:rFonts w:ascii="Times New Roman" w:hAnsi="Times New Roman" w:eastAsia="Times New Roman" w:cs="Times New Roman"/>
        </w:rPr>
        <w:t>Bản Tuyên ngôn Độc lập năm 1776 tiêu biểu cho Đạo luật Patriot năm 2001. Hiến pháp năm 1789 tiêu biểu cho các phiên tòa Pelosi bắt đầu từ năm 2022. Các Đạo luật Alien and Sedition năm 1798 tiêu biểu cho luật Chủ nhật ở Hoa Kỳ.</w:t>
      </w:r>
    </w:p>
    <w:p>
      <w:pPr>
        <w:pStyle w:val="ArticleBody"/>
        <w:jc w:val="left"/>
      </w:pPr>
      <w:r>
        <w:rPr>
          <w:rFonts w:ascii="Times New Roman" w:hAnsi="Times New Roman" w:eastAsia="Times New Roman" w:cs="Times New Roman"/>
        </w:rPr>
        <w:t>Việc tuyên bố độc lập của những người yêu nước Mỹ vào năm 1776 tượng trưng cho việc tuyên bố về sự mất độc lập thông qua Patriot Act năm 2001. Hiến pháp năm 1789 tượng trưng cho các phiên tòa Pelosi bắt đầu từ năm 2022. Các đạo luật Alien and Sedition tượng trưng cho luật ngày Chủ nhật. Lịch sử của việc chối bỏ mọi nguyên tắc của Hiến pháp tượng trưng cho sự lật đổ dần dần Hiến pháp, kết thúc bằng luật ngày Chủ nhật.</w:t>
      </w:r>
    </w:p>
    <w:p>
      <w:pPr>
        <w:pStyle w:val="ArticleBody"/>
        <w:jc w:val="left"/>
      </w:pPr>
      <w:r>
        <w:rPr>
          <w:rFonts w:ascii="Times New Roman" w:hAnsi="Times New Roman" w:eastAsia="Times New Roman" w:cs="Times New Roman"/>
        </w:rPr>
        <w:t>Những dòng này đều trùng khớp trong lịch sử ẩn giấu của câu bốn mươi thuộc chương mười một sách Đa-ni-ên. Trong bài viết này, chúng tôi trích dẫn bốn đoạn từ Testimonies, tập 5, 451, 452.</w:t>
      </w:r>
    </w:p>
    <w:p>
      <w:pPr>
        <w:pStyle w:val="ArticleBody"/>
        <w:jc w:val="left"/>
      </w:pPr>
      <w:r>
        <w:rPr>
          <w:rFonts w:ascii="Times New Roman" w:hAnsi="Times New Roman" w:eastAsia="Times New Roman" w:cs="Times New Roman"/>
        </w:rPr>
        <w:t>Chúng ta sẽ xem xét kỹ hơn những đoạn đó trong bài viết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Lịch sử ẩn giấu của câu thứ bốn mươi - số hai</dc:title>
  <dc:subject>Hoa Kỳ, Đạo luật Yêu nước và con đường dẫn tới sự ứng nghiệm lời tiên tri</dc:subject>
  <dc:creator>Jeff Pippenger</dc:creator>
  <cp:keywords/>
  <dc:description>Generated by ArticleDigger from hidden_history\02_hidden_history.json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