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bị che giấu của Câu Bốn Mươi - Số Bốn</w:t>
      </w:r>
    </w:p>
    <w:p>
      <w:pPr>
        <w:pStyle w:val="ArticleSubtitle"/>
        <w:jc w:val="left"/>
      </w:pPr>
      <w:r>
        <w:rPr>
          <w:rFonts w:ascii="Arial" w:hAnsi="Arial" w:eastAsia="Arial" w:cs="Arial"/>
        </w:rPr>
        <w:t>Thử thách và chiến thắng: sự hình thành hình tượng của con thú và sự đóng ấn của những người khôn ngoan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Dòng tiên tri minh họa sự thử nghiệm được biểu trưng bởi việc hình thành hình tượng con thú tại Hoa Kỳ chạy song song với ba cột mốc đại diện cho dòng của Hiến pháp. Chúng chạy song song với nhau và cung cấp những thông tin cụ thể nhằm soi sáng cho dòng còn lại. Làm sao những người vượt qua bài thử về hình tượng con thú lại được chuẩn bị để bước đi trong ánh sáng phát ra từ phòng ngai của Đức Chúa Trời, trong thời kỳ bách hại bắt đầu với luật Chủ nhật tại Hoa Kỳ? Điều gì nơi bài thử về sự hình thành hình tượng con thú đã ấn chứng các trinh nữ khôn ngoan vào một kinh nghiệm cho phép họ lèo lái qua giai đoạn bách hại bắt đầu với luật Chủ nhật, khi bội đạo cấp quốc gia kéo theo suy vong quốc gia, và Sa-tan bắt đầu các công việc kỳ diệu của hắn?</w:t>
      </w:r>
    </w:p>
    <w:p>
      <w:pPr>
        <w:pStyle w:val="ArticleScripture"/>
        <w:jc w:val="left"/>
      </w:pPr>
      <w:r>
        <w:rPr>
          <w:rFonts w:ascii="Times New Roman" w:hAnsi="Times New Roman" w:eastAsia="Times New Roman" w:cs="Times New Roman"/>
        </w:rPr>
        <w:t>"Không thể diễn tả được kinh nghiệm của dân sự Đức Chúa Trời, những người sẽ còn sống trên đất, khi vinh quang thiên thượng hòa quyện với sự tái diễn những cuộc bắt bớ trong quá khứ. Họ sẽ bước đi trong ánh sáng phát ra từ ngai Đức Chúa Trời. Nhờ các thiên sứ, sẽ có sự liên lạc không ngừng giữa trời và đất. Và Sa-tan, bị bao quanh bởi các thiên sứ ác và tự xưng là Đức Chúa Trời, sẽ làm đủ mọi loại phép lạ để lừa dối, nếu có thể, ngay cả những người được chọn." Testimonies, tập 9, 16.</w:t>
      </w:r>
    </w:p>
    <w:p>
      <w:pPr>
        <w:pStyle w:val="ArticleBody"/>
        <w:jc w:val="left"/>
      </w:pPr>
      <w:r>
        <w:rPr>
          <w:rFonts w:ascii="Times New Roman" w:hAnsi="Times New Roman" w:eastAsia="Times New Roman" w:cs="Times New Roman"/>
        </w:rPr>
        <w:t>Bà White bình luận về sứ điệp mà Đấng Christ đã trình bày tại hội đường ở Ca-bê-na-um, được ghi lại trong Giăng đoạn sáu. Những lời bình luận của bà nằm trong The Desire of Ages, trong chương có tựa đề "Cuộc Khủng Hoảng tại Ga-li-lê". Ở đó bà nhấn mạnh rằng Đấng Christ đã không hề nỗ lực để ngăn chặn cuộc nổi loạn xảy ra trong Giăng đoạn sáu, mặc dù Ngài biết rất rõ rằng khi ấy Ngài sẽ mất nhiều môn đồ hơn bất kỳ thời điểm nào khác trong chức vụ của Ngài giữa loài người.</w:t>
      </w:r>
    </w:p>
    <w:p>
      <w:pPr>
        <w:pStyle w:val="ArticleScripture"/>
        <w:jc w:val="left"/>
      </w:pPr>
      <w:r>
        <w:rPr>
          <w:rFonts w:ascii="Times New Roman" w:hAnsi="Times New Roman" w:eastAsia="Times New Roman" w:cs="Times New Roman"/>
        </w:rPr>
        <w:t>Khi Chúa Giê-su trình bày lẽ thật thử thách khiến rất nhiều môn đồ của Ngài quay lui, Ngài biết rõ kết quả lời phán của mình sẽ như thế nào; nhưng Ngài có một mục đích của lòng thương xót phải thực hiện. Ngài đã thấy trước rằng trong giờ thử thách, từng người trong các môn đồ yêu dấu của Ngài sẽ bị thử luyện nghiêm khắc. Cơn thống khổ của Ngài tại Ghết-sê-ma-nê, sự phản bội và sự đóng đinh của Ngài, sẽ là một cuộc thử thách vô cùng gay gắt đối với họ. Nếu trước đó không có một sự thử nghiệm nào, thì nhiều kẻ chỉ bị thúc đẩy bởi những động cơ ích kỷ đã ở lẫn giữa họ. Khi Chúa của họ bị kết án trong dinh xử án; khi đám đông từng tung hô Ngài như vua của họ lại huýt sáo và mắng nhiếc Ngài; khi đám đông chế giễu la lên: “Đóng đinh nó vào thập tự giá!”—khi những tham vọng thế gian của họ bị tiêu tan, những kẻ vụ lợi ấy, bằng việc từ bỏ sự trung thành với Chúa Giê-su, sẽ chồng thêm lên các môn đồ một nỗi sầu cay đắng đè nặng tâm lòng, ngoài nỗi buồn đau và thất vọng vì sự tan vỡ của những hy vọng tha thiết nhất của họ. Trong giờ phút tăm tối ấy, tấm gương của những người quay lưng với Ngài có thể đã lôi kéo những người khác theo họ. Nhưng Chúa Giê-su đã gây nên cuộc khủng hoảng này trong khi, bằng chính sự hiện diện của mình, Ngài vẫn còn có thể củng cố đức tin của các môn đồ chân thật của Ngài.</w:t>
      </w:r>
    </w:p>
    <w:p>
      <w:pPr>
        <w:pStyle w:val="ArticleScripture"/>
        <w:jc w:val="left"/>
      </w:pPr>
      <w:r>
        <w:rPr>
          <w:rFonts w:ascii="Times New Roman" w:hAnsi="Times New Roman" w:eastAsia="Times New Roman" w:cs="Times New Roman"/>
        </w:rPr>
        <w:t>Lạy Đấng Cứu Chuộc đầy lòng thương xót, Đấng dẫu biết rõ kết cục bi thảm đang chờ Ngài, đã dịu dàng dọn đường cho các môn đồ, chuẩn bị họ cho cuộc thử thách đỉnh điểm của họ, và thêm sức cho họ cho cuộc thử thách cuối cùng! Khát vọng của các thời đại, 394.</w:t>
      </w:r>
    </w:p>
    <w:p>
      <w:pPr>
        <w:pStyle w:val="ArticleBody"/>
        <w:jc w:val="left"/>
      </w:pPr>
      <w:r>
        <w:rPr>
          <w:rFonts w:ascii="Times New Roman" w:hAnsi="Times New Roman" w:eastAsia="Times New Roman" w:cs="Times New Roman"/>
        </w:rPr>
        <w:t>Luật ngày Chủ Nhật là bài thử cuối cùng, nơi tính cách được bày tỏ. Trước bài thử cuối cùng, Đấng Christ, Đấng không hề thay đổi, cho phép một bài thử qua đó số phận đời đời của dân Ngài sẽ được quyết định. Đó là một bài thử mà họ phải vượt qua trước khi được ấn chứng, và trước khi thời kỳ ân điển của họ chấm dứt vào thời điểm luật ngày Chủ Nhật. Đó là một bài thử mang tính tiên tri, chuẩn bị các trinh nữ khôn ngoan "cho thử thách đỉnh điểm của họ, và làm vững mạnh họ cho bài thử cuối cùng!" "Thử thách đỉnh điểm" của họ chính là bài thử mang tính đỉnh điểm của họ, vì các trinh nữ khôn ngoan là những người "được tinh luyện, tẩy sạch và thử luyện." Bài thử cuối cùng là thử thách đỉnh điểm của họ, và trong thời kỳ thử nghiệm ấy, các trinh nữ khôn ngoan "sẽ bước đi trong ánh sáng phát xuất từ ngai Đức Chúa Trời". Trong tiến trình thử nghiệm được biểu thị bằng "sự hình thành ảnh tượng của con thú", điều gì chuẩn bị các trinh nữ khôn ngoan cho thử thách đỉnh điểm và cho phép họ bước đi trong ánh sáng phát xuất từ ngai Đức Chúa Trời? Ánh sáng phát xuất từ ngai Đức Chúa Trời là gì?</w:t>
      </w:r>
    </w:p>
    <w:p>
      <w:pPr>
        <w:pStyle w:val="ArticleScripture"/>
        <w:jc w:val="left"/>
      </w:pPr>
      <w:r>
        <w:rPr>
          <w:rFonts w:ascii="Times New Roman" w:hAnsi="Times New Roman" w:eastAsia="Times New Roman" w:cs="Times New Roman"/>
        </w:rPr>
        <w:t>Và khi Ngài mở ấn thứ bảy, có sự im lặng trên trời khoảng nửa giờ. Tôi thấy bảy thiên sứ đứng trước mặt Đức Chúa Trời; người ta trao cho họ bảy chiếc kèn. Rồi một thiên sứ khác đến và đứng tại bàn thờ, cầm một lư hương bằng vàng; người được ban cho nhiều hương để dâng cùng với những lời cầu nguyện của tất cả các thánh trên bàn thờ bằng vàng ở trước ngai. Khói hương, cùng với những lời cầu nguyện của các thánh, từ tay thiên sứ bốc lên trước mặt Đức Chúa Trời. Thiên sứ bèn lấy lư hương, đổ đầy lửa từ bàn thờ, và ném xuống đất; bấy giờ có những âm thanh, những tiếng sấm, những tia chớp, và một trận động đất. Khải Huyền 8:1-5.</w:t>
      </w:r>
    </w:p>
    <w:p>
      <w:pPr>
        <w:pStyle w:val="ArticleBody"/>
        <w:jc w:val="left"/>
      </w:pPr>
      <w:r>
        <w:rPr>
          <w:rFonts w:ascii="Times New Roman" w:hAnsi="Times New Roman" w:eastAsia="Times New Roman" w:cs="Times New Roman"/>
        </w:rPr>
        <w:t>Trong những ngày sau rốt, trong thời kỳ khi dụ ngôn mười trinh nữ đang được ứng nghiệm và một trăm bốn mươi bốn nghìn người đang được đóng ấn, ấn thứ bảy được mở ra và chỉ ra rằng lửa được ném xuống đất để đáp lại lời cầu nguyện của các thánh đồ. Ngọn lửa được ném xuống trong sự ứng nghiệm sau cùng và trọn vẹn của dụ ngôn mười trinh nữ chính là sứ điệp của tiếng kêu nửa đêm, được tiêu biểu bởi sự tuôn đổ Đức Thánh Linh tại trại nhóm Exeter, và bởi sự tuôn đổ Đức Thánh Linh vào Lễ Ngũ Tuần, vốn được biểu hiện như lửa. Hãy lưu ý lời bình luận của Bà White về sứ điệp của tiếng kêu nửa đêm.</w:t>
      </w:r>
    </w:p>
    <w:p>
      <w:pPr>
        <w:pStyle w:val="ArticleScripture"/>
        <w:jc w:val="left"/>
      </w:pPr>
      <w:r>
        <w:rPr>
          <w:rFonts w:ascii="Times New Roman" w:hAnsi="Times New Roman" w:eastAsia="Times New Roman" w:cs="Times New Roman"/>
        </w:rPr>
        <w:t>Những người khước từ sứ điệp thứ nhất thì không thể nhận được ích lợi từ sứ điệp thứ hai; họ cũng chẳng được ích lợi gì từ tiếng kêu lúc nửa đêm, vốn nhằm chuẩn bị họ để bởi đức tin cùng với Đức Chúa Giê-su bước vào Nơi Chí Thánh của đền thánh trên trời. Và vì chối bỏ hai sứ điệp trước đó, họ đã làm tối tăm sự hiểu biết của mình đến nỗi không còn thấy chút ánh sáng nào trong sứ điệp của thiên sứ thứ ba, là sứ điệp chỉ ra con đường vào Nơi Chí Thánh. Tôi thấy rằng, cũng như người Do Thái đã đóng đinh Đức Chúa Giê-su, các hội thánh trên danh nghĩa đã đóng đinh những sứ điệp này; vì vậy, họ chẳng biết đường vào Nơi Chí Thánh, và họ không thể nhận được ích lợi từ sự cầu thay của Đức Chúa Giê-su tại đó. Giống như người Do Thái dâng những của lễ vô ích, họ dâng những lời cầu nguyện vô ích của mình lên gian phòng mà Đức Chúa Giê-su đã rời bỏ; và Sa-tan, hài lòng với sự lừa dối ấy, khoác lấy vẻ bề ngoài tôn giáo và lôi kéo tâm trí của những người xưng mình là Cơ Đốc nhân ấy về phía mình, dùng quyền năng của nó, các dấu kỳ và phép lạ dối trá để trói buộc họ trong cạm bẫy của nó. Những Bài Viết Buổi Đầu, 259-261.</w:t>
      </w:r>
    </w:p>
    <w:p>
      <w:pPr>
        <w:pStyle w:val="ArticleBody"/>
        <w:jc w:val="left"/>
      </w:pPr>
      <w:r>
        <w:rPr>
          <w:rFonts w:ascii="Times New Roman" w:hAnsi="Times New Roman" w:eastAsia="Times New Roman" w:cs="Times New Roman"/>
        </w:rPr>
        <w:t>Trong lịch sử phong trào Millerite, sự thử thách của sứ điệp tiếng kêu nửa đêm "là để chuẩn bị họ bằng đức tin cùng với Chúa Giê-su vào Nơi Chí Thánh của đền thánh trên trời." Sứ điệp tiếng kêu nửa đêm hiện đang được khai triển cũng được xem như sự thử thách của việc hình thành hình tượng của con thú. Cả hai đều là sự thử thách dẫn đến sự đóng cửa ân điển, trong đó tính cách được bày tỏ. Khi những người theo Miller bằng đức tin bước vào Nơi Chí Thánh, đức tin của họ lại một lần nữa bị thử thách. Đức tin của một trăm bốn mươi bốn ngàn sẽ bị thử thách tại đạo luật Chủ Nhật, nhưng họ được hứa rằng họ sẽ an toàn, vì họ sẽ bước đi "trong ánh sáng phát ra từ" ấn thứ bảy, vốn đã được mở khi sứ điệp tiếng kêu nửa đêm bắt đầu được mở ấn vào tháng Bảy năm 2023.</w:t>
      </w:r>
    </w:p>
    <w:p>
      <w:pPr>
        <w:pStyle w:val="ArticleBody"/>
        <w:jc w:val="left"/>
      </w:pPr>
      <w:r>
        <w:rPr>
          <w:rFonts w:ascii="Times New Roman" w:hAnsi="Times New Roman" w:eastAsia="Times New Roman" w:cs="Times New Roman"/>
        </w:rPr>
        <w:t>Thông điệp được mở ấn vào thời điểm ấy được xác lập qua phương pháp luận dòng nối dòng, vốn là phương pháp luận của mưa cuối mùa. Mưa cuối mùa bắt đầu rơi lác đác vào năm 2001, và sự thử nghiệm cuối cùng của Phong trào Cơ Đốc Phục Lâm bắt đầu. Vào tháng 7 năm 2023, giai đoạn cuối cùng trong tiến trình thử nghiệm, kết thúc tại luật Chủ nhật, đã bắt đầu khi thông điệp của tiếng kêu lúc nửa đêm—cũng chính là mưa cuối mùa, cũng chính là sự gia tăng tri thức được sinh ra khi ấn thứ bảy được mở ra—và cũng là việc mở ấn bảy tiếng sấm, cũng như là Sự Mặc Khải của Đức Chúa Giê-su Christ. Tất cả các dòng đại diện cho một sự mở ấn của ánh sáng tiên tri đều được nhận diện là đã được mở ấn trong lịch sử ẩn giấu của Đa-ni-ên đoạn 11, câu 40.</w:t>
      </w:r>
    </w:p>
    <w:p>
      <w:pPr>
        <w:pStyle w:val="ArticleBody"/>
        <w:jc w:val="left"/>
      </w:pPr>
      <w:r>
        <w:rPr>
          <w:rFonts w:ascii="Times New Roman" w:hAnsi="Times New Roman" w:eastAsia="Times New Roman" w:cs="Times New Roman"/>
        </w:rPr>
        <w:t>Trong lịch sử ẩn giấu ấy, dòng gồm ba mốc chính yếu của Hiến pháp được trình bày. Đó là dòng khi giáo hội và nhà nước hợp lại để tạo nên ảnh tượng của con thú. Nó bao gồm một dòng tiên tri nhắm đến các tổng thống Hoa Kỳ, qua đó minh họa những động lực của các cuộc đấu tranh chính trị diễn ra trong lịch sử của sừng chủ nghĩa cộng hòa của con thú từ đất. Dòng đó bao gồm những lịch sử song song của cả hai đảng chính trị lớn của Hoa Kỳ. Dòng đó có mối liên hệ chặt chẽ với sừng của phái Tin Lành bội đạo, từ lúc khởi đầu vào năm 1844 cho đến khi nó soán đoạt quyền kiểm soát chính quyền dân sự vào thời điểm luật ngày Chủ nhật.</w:t>
      </w:r>
    </w:p>
    <w:p>
      <w:pPr>
        <w:pStyle w:val="ArticleBody"/>
        <w:jc w:val="left"/>
      </w:pPr>
      <w:r>
        <w:rPr>
          <w:rFonts w:ascii="Times New Roman" w:hAnsi="Times New Roman" w:eastAsia="Times New Roman" w:cs="Times New Roman"/>
        </w:rPr>
        <w:t>Vai trò tiên tri của Tin Lành bội đạo bao gồm lời chứng của triều đại Hasmonaean như một biểu tượng của Tin Lành bội đạo. Trong bối cảnh của dòng về chiếc sừng của Tin Lành bội đạo, cũng có dòng của Hội Thánh Cơ Đốc Phục Lâm Ngày Thứ Bảy Laodicea. Từ dòng của Phục Lâm Laodicea, có dòng của một trăm bốn mươi bốn nghìn. Lịch sử ẩn giấu đó cũng có dòng của Hồi giáo thuộc tai họa thứ ba. Nga có một dòng, Liên Hợp Quốc có một dòng và dĩ nhiên, quyền lực giáo hoàng cũng có một dòng.</w:t>
      </w:r>
    </w:p>
    <w:p>
      <w:pPr>
        <w:pStyle w:val="ArticleBody"/>
        <w:jc w:val="left"/>
      </w:pPr>
      <w:r>
        <w:rPr>
          <w:rFonts w:ascii="Times New Roman" w:hAnsi="Times New Roman" w:eastAsia="Times New Roman" w:cs="Times New Roman"/>
        </w:rPr>
        <w:t>Nếu một người nghiên cứu lời tiên tri chuyên tâm như một người Bê-rê sống trong những ngày sau rốt, người ấy sẽ nuôi mình bằng những dòng được nhận diện trong lịch sử ẩn giấu của câu 40. Người nghiên cứu lời tiên tri sẽ lấy quyển sách từ tay thiên sứ và ăn lấy nó. Rồi khi kỳ thử thách cuối cùng của luật ngày Chúa nhật đến, người ấy chẳng những đã hiểu sứ điệp của tiếng kêu nửa đêm đã được mở ấn, mà còn hiểu trọn vẹn cách hình tượng của con thú đã được hình thành tại Hoa Kỳ.</w:t>
      </w:r>
    </w:p>
    <w:p>
      <w:pPr>
        <w:pStyle w:val="ArticleBody"/>
        <w:jc w:val="left"/>
      </w:pPr>
      <w:r>
        <w:rPr>
          <w:rFonts w:ascii="Times New Roman" w:hAnsi="Times New Roman" w:eastAsia="Times New Roman" w:cs="Times New Roman"/>
        </w:rPr>
        <w:t>Ánh sáng của ấn thứ bảy phát xuất từ ngai, và trong bối cảnh dụ ngôn mười trinh nữ, đó là sứ điệp của tiếng kêu nửa đêm. Sứ điệp của tiếng kêu nửa đêm chính là điều chuẩn bị các trinh nữ khôn ngoan cho thời kỳ khi những cuộc bách hại trong quá khứ được lặp lại.</w:t>
      </w:r>
    </w:p>
    <w:p>
      <w:pPr>
        <w:pStyle w:val="ArticleScripture"/>
        <w:jc w:val="left"/>
      </w:pPr>
      <w:r>
        <w:rPr>
          <w:rFonts w:ascii="Times New Roman" w:hAnsi="Times New Roman" w:eastAsia="Times New Roman" w:cs="Times New Roman"/>
        </w:rPr>
        <w:t>"Khi xem lại lịch sử đã qua của chúng ta, đã đi qua từng bước tiến đến vị thế hiện nay, tôi có thể nói: Ngợi khen Đức Chúa Trời! Khi tôi thấy những gì Đức Chúa Trời đã làm nên, tôi tràn đầy kinh ngạc và vững lòng tin nơi Đấng Christ là Đấng dẫn dắt. Chúng ta không có gì phải sợ hãi về tương lai, ngoại trừ khi chúng ta quên con đường Chúa đã dẫn dắt chúng ta và sự dạy dỗ của Ngài trong lịch sử đã qua của chúng ta." Lời chứng cho các mục sư, 31.</w:t>
      </w:r>
    </w:p>
    <w:p>
      <w:pPr>
        <w:pStyle w:val="ArticleBody"/>
        <w:jc w:val="left"/>
      </w:pPr>
      <w:r>
        <w:rPr>
          <w:rFonts w:ascii="Times New Roman" w:hAnsi="Times New Roman" w:eastAsia="Times New Roman" w:cs="Times New Roman"/>
        </w:rPr>
        <w:t>Chúa đang dẫn dắt dân sự của Ngài trong tiến trình thử luyện đã bắt đầu vào tháng 7 năm 2023. Sự dẫn dắt của Ngài bao gồm việc mở ra lời tiên tri liên quan đến lịch sử ẩn giấu của câu bốn mươi. Lịch sử ấy chỉ ra cách thức hình tượng của con thú được hình thành tại Hoa Kỳ, và dĩ nhiên còn nhiều điều hơn chỉ riêng yếu tố đó của các sự kiện thời kỳ cuối cùng. Khi chúng ta ở trong cuộc thử thách tột đỉnh tại luật ngày Chủ nhật, khi những cuộc bắt bớ trong quá khứ bắt đầu lặp lại, chúng ta “không có gì phải sợ hãi về tương lai, ngoại trừ khi chúng ta quên con đường Chúa đã dẫn dắt chúng ta, và sự dạy dỗ của Ngài trong lịch sử quá khứ của chúng ta.”</w:t>
      </w:r>
    </w:p>
    <w:p>
      <w:pPr>
        <w:pStyle w:val="ArticleBody"/>
        <w:jc w:val="left"/>
      </w:pPr>
      <w:r>
        <w:rPr>
          <w:rFonts w:ascii="Times New Roman" w:hAnsi="Times New Roman" w:eastAsia="Times New Roman" w:cs="Times New Roman"/>
        </w:rPr>
        <w:t>Khi luật ngày Chủ nhật được ban hành, “lịch sử quá khứ” sẽ được lặp lại trong thời kỳ hình thành hình tượng của con thú tại Hoa Kỳ. Sư Tử của chi phái Giu-đa đã mở ấn thông điệp cuối cùng và dẫn dắt dân Ngài đến với lịch sử ẩn giấu của câu bốn mươi. Ở đó, Ngài dạy dân Ngài không chỉ hiểu lời tiên tri của Ngài, mà còn nhận ra đặc ân và trách nhiệm đạt đến một kinh nghiệm đủ tư cách để được ở trong số dân sự của Ngài, những người sẽ đại diện cho Ngài trong cơn khủng hoảng cuối cùng.</w:t>
      </w:r>
    </w:p>
    <w:p>
      <w:pPr>
        <w:pStyle w:val="ArticleBody"/>
        <w:jc w:val="left"/>
      </w:pPr>
      <w:r>
        <w:rPr>
          <w:rFonts w:ascii="Times New Roman" w:hAnsi="Times New Roman" w:eastAsia="Times New Roman" w:cs="Times New Roman"/>
        </w:rPr>
        <w:t>Một trong những đặc điểm mang tính tiên tri của những người ấy là họ biết cách bước đi theo ánh sáng phát ra từ ngai. Ánh sáng ấy là ánh sáng về lịch sử ẩn giấu của câu bốn mươi, mô tả một cách tỉ mỉ các động lực tôn giáo, chính trị, xã hội và kinh tế liên quan đến việc dựng nên hình tượng của con thú tại Hoa Kỳ. Ánh sáng được nhìn nhận liên quan đến lịch sử thiêng liêng này được tạo ra thông qua việc áp dụng nguyên tắc dòng nọ dòng kia, chỗ này một chút, chỗ kia một chút; và đó là ánh sáng mô tả lịch sử khi những cuộc bách hại của quá khứ lại một lần nữa được khởi xướng.</w:t>
      </w:r>
    </w:p>
    <w:p>
      <w:pPr>
        <w:pStyle w:val="ArticleBody"/>
        <w:jc w:val="left"/>
      </w:pPr>
      <w:r>
        <w:rPr>
          <w:rFonts w:ascii="Times New Roman" w:hAnsi="Times New Roman" w:eastAsia="Times New Roman" w:cs="Times New Roman"/>
        </w:rPr>
        <w:t>Những ai hiểu được sự gia tăng của tri thức là những người khôn ngoan, và sự gia tăng của tri thức gắn liền với sự hình thành hình tượng của con thú, và những người khôn ngoan sẽ hiểu lịch sử về sự hình thành hình tượng của con thú trên thế giới trước khi lịch sử ấy xảy đến. Giê-su, là Alpha và Omega, luôn minh họa phần kết của một điều bằng phần khởi đầu của điều ấy.</w:t>
      </w:r>
    </w:p>
    <w:p>
      <w:pPr>
        <w:pStyle w:val="ArticleBody"/>
        <w:jc w:val="left"/>
      </w:pPr>
      <w:r>
        <w:rPr>
          <w:rFonts w:ascii="Times New Roman" w:hAnsi="Times New Roman" w:eastAsia="Times New Roman" w:cs="Times New Roman"/>
        </w:rPr>
        <w:t>Đáng lưu ý rằng đoạn Bà White nêu rằng dân Đức Chúa Trời sẽ bước đi trong ánh sáng tỏa ra từ ngai là phần kết của chương thứ nhất trong Testimonies, tập chín. Chương này bắt đầu ở trang mười một, tức là bắt đầu tại 9-11, và kết thúc bằng phần mô tả luật Chủ nhật. Nó mô tả giai đoạn khi ảnh tượng của con thú được hình thành và một trăm bốn mươi bốn nghìn người được bày tỏ, nhưng chỉ khi bạn có đức tin để nhìn thấy chương đó theo cách như vậy.</w:t>
      </w:r>
    </w:p>
    <w:p>
      <w:pPr>
        <w:pStyle w:val="ArticleBody"/>
        <w:jc w:val="left"/>
      </w:pPr>
      <w:r>
        <w:rPr>
          <w:rFonts w:ascii="Times New Roman" w:hAnsi="Times New Roman" w:eastAsia="Times New Roman" w:cs="Times New Roman"/>
        </w:rPr>
        <w:t>Là phần đầu tiên của tập chín, nó mở đầu bằng lời xác nhận ấy và lấy tiêu đề “Cho Sự Đến của Vua”. Rõ ràng nó không chỉ đề cập đến Sự Tái Lâm của Chúa Kitô, mà còn đến dụ ngôn mười trinh nữ, vì tiêu đề của phần này sau đó trích dẫn Phao-lô.</w:t>
      </w:r>
    </w:p>
    <w:p>
      <w:pPr>
        <w:pStyle w:val="ArticleScripture"/>
        <w:jc w:val="left"/>
      </w:pPr>
      <w:r>
        <w:rPr>
          <w:rFonts w:ascii="Times New Roman" w:hAnsi="Times New Roman" w:eastAsia="Times New Roman" w:cs="Times New Roman"/>
        </w:rPr>
        <w:t>Phần 1-Cho sự giá lâm của Đức Vua</w:t>
      </w:r>
    </w:p>
    <w:p>
      <w:pPr>
        <w:pStyle w:val="ArticleScripture"/>
        <w:jc w:val="left"/>
      </w:pPr>
      <w:r>
        <w:rPr>
          <w:rFonts w:ascii="Times New Roman" w:hAnsi="Times New Roman" w:eastAsia="Times New Roman" w:cs="Times New Roman"/>
        </w:rPr>
        <w:t>'Còn ít lâu nữa, Đấng phải đến sẽ đến, và không chậm trễ.' Hê-bơ-rơ 10:37.</w:t>
      </w:r>
    </w:p>
    <w:p>
      <w:pPr>
        <w:pStyle w:val="ArticleBody"/>
        <w:jc w:val="left"/>
      </w:pPr>
      <w:r>
        <w:rPr>
          <w:rFonts w:ascii="Times New Roman" w:hAnsi="Times New Roman" w:eastAsia="Times New Roman" w:cs="Times New Roman"/>
        </w:rPr>
        <w:t>Hai câu sau đây bị bỏ qua, nhưng chúng góp phần vào ánh sáng trong đoạn văn.</w:t>
      </w:r>
    </w:p>
    <w:p>
      <w:pPr>
        <w:pStyle w:val="ArticleScripture"/>
        <w:jc w:val="left"/>
      </w:pPr>
      <w:r>
        <w:rPr>
          <w:rFonts w:ascii="Times New Roman" w:hAnsi="Times New Roman" w:eastAsia="Times New Roman" w:cs="Times New Roman"/>
        </w:rPr>
        <w:t>Vì còn ít lâu nữa, Đấng sẽ đến sẽ đến, và sẽ không trì hoãn. Còn người công chính thì sẽ sống bởi đức tin; nhưng nếu ai thối lui, linh hồn Ta sẽ chẳng vui thích nơi người ấy. Nhưng chúng ta không thuộc về những kẻ thối lui để bị diệt vong, bèn thuộc về những người tin để linh hồn được cứu. Hê-bơ-rơ 10:37-39.</w:t>
      </w:r>
    </w:p>
    <w:p>
      <w:pPr>
        <w:pStyle w:val="ArticleBody"/>
        <w:jc w:val="left"/>
      </w:pPr>
      <w:r>
        <w:rPr>
          <w:rFonts w:ascii="Times New Roman" w:hAnsi="Times New Roman" w:eastAsia="Times New Roman" w:cs="Times New Roman"/>
        </w:rPr>
        <w:t>Phao-lô đã đề cập đến sách Ha-ba-cúc, nơi những trinh nữ khôn ngoan trung tín được đối chiếu với những kẻ mà Phao-lô nói là "lui đi để bị hư mất." Ha-ba-cúc đã nói như thế này:</w:t>
      </w:r>
    </w:p>
    <w:p>
      <w:pPr>
        <w:pStyle w:val="ArticleScripture"/>
        <w:jc w:val="left"/>
      </w:pPr>
      <w:r>
        <w:rPr>
          <w:rFonts w:ascii="Times New Roman" w:hAnsi="Times New Roman" w:eastAsia="Times New Roman" w:cs="Times New Roman"/>
        </w:rPr>
        <w:t>Kìa, linh hồn tự cao của người ấy không ngay thẳng trong người ấy; nhưng người công chính sẽ sống bởi đức tin mình. Ha-ba-cúc 2:4.</w:t>
      </w:r>
    </w:p>
    <w:p>
      <w:pPr>
        <w:pStyle w:val="ArticleBody"/>
        <w:jc w:val="left"/>
      </w:pPr>
      <w:r>
        <w:rPr>
          <w:rFonts w:ascii="Times New Roman" w:hAnsi="Times New Roman" w:eastAsia="Times New Roman" w:cs="Times New Roman"/>
        </w:rPr>
        <w:t>Thời kỳ chậm trễ của Ha-ba-cúc là thời kỳ chậm trễ của mười trinh nữ, và chương nói về Vua sắp đến, khi kết hợp với lời của Phao-lô trong thư Hê-bơ-rơ, xác định sự ứng nghiệm trọn vẹn và sự áp dụng của chương ấy trong giai đoạn đóng ấn một trăm bốn mươi bốn nghìn người. Giai đoạn ấy bắt đầu vào ngày 11 tháng 9 năm 2001 và kết thúc vào thời điểm luật ngày Chủ nhật, là cuộc khủng hoảng cuối cùng của Phục Lâm La-ô-đi-xê, điều mà, trong ngụ ngôn mười trinh nữ, là sự bày tỏ tính cách vào thời điểm luật ngày Chủ nhật. Những đoạn cuối của chương đề cập đến luật ngày Chủ nhật, và chương mở đầu bằng việc đề cập đến ngày 11 tháng 9 năm 2001.</w:t>
      </w:r>
    </w:p>
    <w:p>
      <w:pPr>
        <w:pStyle w:val="ArticleScripture"/>
        <w:jc w:val="left"/>
      </w:pPr>
      <w:r>
        <w:rPr>
          <w:rFonts w:ascii="Times New Roman" w:hAnsi="Times New Roman" w:eastAsia="Times New Roman" w:cs="Times New Roman"/>
        </w:rPr>
        <w:t>Cuộc khủng hoảng cuối cùng</w:t>
      </w:r>
    </w:p>
    <w:p>
      <w:pPr>
        <w:pStyle w:val="ArticleScripture"/>
        <w:jc w:val="left"/>
      </w:pPr>
      <w:r>
        <w:rPr>
          <w:rFonts w:ascii="Times New Roman" w:hAnsi="Times New Roman" w:eastAsia="Times New Roman" w:cs="Times New Roman"/>
        </w:rPr>
        <w:t>Chúng ta đang sống trong thời kỳ cuối cùng. Những dấu hiệu của thời cuộc đang ứng nghiệm nhanh chóng cho biết sự đến của Đấng Christ đã gần kề. Những ngày chúng ta đang sống thật trang nghiêm và quan trọng. Thánh Linh của Đức Chúa Trời đang dần dần nhưng chắc chắn bị rút khỏi thế gian. Tai vạ và sự phán xét đã bắt đầu giáng trên những kẻ khinh thường ân điển của Đức Chúa Trời. Những tai họa trên đất liền và biển cả, tình trạng xã hội bất ổn, những hồi chuông báo động về chiến tranh, đều là những điềm báo. Chúng báo trước những biến cố sắp đến có tầm vóc lớn lao nhất.</w:t>
      </w:r>
    </w:p>
    <w:p>
      <w:pPr>
        <w:pStyle w:val="ArticleScripture"/>
        <w:jc w:val="left"/>
      </w:pPr>
      <w:r>
        <w:rPr>
          <w:rFonts w:ascii="Times New Roman" w:hAnsi="Times New Roman" w:eastAsia="Times New Roman" w:cs="Times New Roman"/>
        </w:rPr>
        <w:t>Các thế lực của cái ác đang liên kết lại và củng cố lực lượng. Họ đang tăng cường sức mạnh cho cuộc khủng hoảng lớn cuối cùng. Những thay đổi lớn sắp diễn ra trong thế giới của chúng ta, và những diễn biến cuối cùng sẽ diễn ra nhanh chóng.</w:t>
      </w:r>
    </w:p>
    <w:p>
      <w:pPr>
        <w:pStyle w:val="ArticleScripture"/>
        <w:jc w:val="left"/>
      </w:pPr>
      <w:r>
        <w:rPr>
          <w:rFonts w:ascii="Times New Roman" w:hAnsi="Times New Roman" w:eastAsia="Times New Roman" w:cs="Times New Roman"/>
        </w:rPr>
        <w:t>Tình hình thế giới cho thấy thời buổi rối ren đã ập đến với chúng ta. Báo chí hằng ngày đầy rẫy những dấu hiệu về một cuộc xung đột khủng khiếp trong tương lai gần. Những vụ cướp táo tợn xảy ra thường xuyên. Đình công là chuyện phổ biến. Trộm cắp và giết người diễn ra khắp nơi. Những kẻ bị quỷ ám đang cướp đi mạng sống của đàn ông, phụ nữ và những đứa trẻ nhỏ. Con người đã mê đắm trong tệ nạn, và mọi loại tội ác đang hoành hành.</w:t>
      </w:r>
    </w:p>
    <w:p>
      <w:pPr>
        <w:pStyle w:val="ArticleScripture"/>
        <w:jc w:val="left"/>
      </w:pPr>
      <w:r>
        <w:rPr>
          <w:rFonts w:ascii="Times New Roman" w:hAnsi="Times New Roman" w:eastAsia="Times New Roman" w:cs="Times New Roman"/>
        </w:rPr>
        <w:t>Kẻ thù đã thành công trong việc bóp méo công lý và gieo vào lòng người ham muốn tư lợi. 'Công lý đứng xa; vì lẽ thật đã ngã trên đường phố, và sự công bình không thể vào.' Isaiah 59:14. Trong các thành phố lớn có vô số người sống trong cảnh nghèo đói và khốn khổ, gần như thiếu thốn lương thực, chỗ ở và quần áo; trong khi ngay tại những thành phố ấy lại có những kẻ có nhiều hơn mọi điều lòng họ có thể ước ao, sống xa hoa, tiêu tiền vào những ngôi nhà trang hoàng lộng lẫy, vào việc tô điểm bản thân, hoặc, tệ hơn nữa, vào việc thỏa mãn các dục vọng xác thịt, vào rượu, thuốc lá và những thứ khác phá hủy năng lực của não bộ, làm rối loạn tâm trí và làm băng hoại linh hồn. Tiếng kêu than của nhân loại đói khát đang dâng lên trước mặt Đức Chúa Trời, trong khi bằng mọi hình thức áp bức và trấn lột, người ta đang chất chồng những khối tài sản khổng lồ.</w:t>
      </w:r>
    </w:p>
    <w:p>
      <w:pPr>
        <w:pStyle w:val="ArticleScripture"/>
        <w:jc w:val="left"/>
      </w:pPr>
      <w:r>
        <w:rPr>
          <w:rFonts w:ascii="Times New Roman" w:hAnsi="Times New Roman" w:eastAsia="Times New Roman" w:cs="Times New Roman"/>
        </w:rPr>
        <w:t>Một lần kia, khi ở thành phố New York, vào ban đêm tôi được kêu gọi để chứng kiến những tòa nhà mọc lên tầng này nối tầng khác vươn lên trời. Những tòa nhà này được bảo đảm là chống cháy, và chúng được dựng lên để tôn vinh các chủ sở hữu và những người xây dựng chúng. Những tòa nhà ấy vươn cao, rồi còn cao hơn nữa, và trong đó người ta dùng những vật liệu đắt giá nhất. Những người sở hữu các tòa nhà ấy đã không tự hỏi: “Làm thế nào chúng ta có thể tôn vinh Thiên Chúa cách tốt nhất?” Chúa không ở trong ý nghĩ của họ.</w:t>
      </w:r>
    </w:p>
    <w:p>
      <w:pPr>
        <w:pStyle w:val="ArticleScripture"/>
        <w:jc w:val="left"/>
      </w:pPr>
      <w:r>
        <w:rPr>
          <w:rFonts w:ascii="Times New Roman" w:hAnsi="Times New Roman" w:eastAsia="Times New Roman" w:cs="Times New Roman"/>
        </w:rPr>
        <w:t>Tôi nghĩ: "Ôi, ước gì những người đang đầu tư của cải của mình như thế có thể nhìn thấy đường lối của mình như Đức Chúa Trời nhìn thấy! Họ đang dựng lên những tòa nhà nguy nga tráng lệ, nhưng trước mắt Chúa Tể vũ trụ, những kế hoạch và toan tính của họ thật dại dột biết bao. Họ không hết lòng hết trí tìm xem làm thế nào họ có thể tôn vinh Đức Chúa Trời. Họ đã quên mất điều này, bổn phận trước hết của con người."</w:t>
      </w:r>
    </w:p>
    <w:p>
      <w:pPr>
        <w:pStyle w:val="ArticleScripture"/>
        <w:jc w:val="left"/>
      </w:pPr>
      <w:r>
        <w:rPr>
          <w:rFonts w:ascii="Times New Roman" w:hAnsi="Times New Roman" w:eastAsia="Times New Roman" w:cs="Times New Roman"/>
        </w:rPr>
        <w:t>Khi những tòa nhà cao ngất ấy mọc lên, các chủ nhân hân hoan với niềm kiêu hãnh tham vọng vì họ có tiền để thỏa mãn bản thân và khơi dậy lòng ghen tị của láng giềng. Phần lớn số tiền họ đầu tư như thế có được nhờ cưỡng đoạt, nhờ bóc lột người nghèo. Họ quên rằng trên trời có ghi sổ mọi giao dịch làm ăn; mọi vụ làm ăn bất công, mọi hành vi gian trá đều được ghi lại ở đó. Rồi sẽ đến lúc, trong sự gian lận và ngạo mạn của mình, con người chạm đến một giới hạn mà Chúa sẽ không cho phép họ vượt qua, và họ sẽ biết rằng lòng nhẫn nại của Đức Giê-hô-va có giới hạn.</w:t>
      </w:r>
    </w:p>
    <w:p>
      <w:pPr>
        <w:pStyle w:val="ArticleScripture"/>
        <w:jc w:val="left"/>
      </w:pPr>
      <w:r>
        <w:rPr>
          <w:rFonts w:ascii="Times New Roman" w:hAnsi="Times New Roman" w:eastAsia="Times New Roman" w:cs="Times New Roman"/>
        </w:rPr>
        <w:t>Cảnh tiếp theo hiện ra trước mắt tôi là một hồi chuông báo hỏa hoạn. Mọi người nhìn những tòa nhà cao sừng sững, được cho là chống cháy, và nói: 'Chúng hoàn toàn an toàn.' Nhưng những tòa nhà này bị thiêu rụi như thể làm bằng hắc ín. Các xe cứu hỏa không thể làm gì để ngăn chặn sự tàn phá. Những người lính cứu hỏa không thể vận hành các xe cứu hỏa.</w:t>
      </w:r>
    </w:p>
    <w:p>
      <w:pPr>
        <w:pStyle w:val="ArticleScripture"/>
        <w:jc w:val="left"/>
      </w:pPr>
      <w:r>
        <w:rPr>
          <w:rFonts w:ascii="Times New Roman" w:hAnsi="Times New Roman" w:eastAsia="Times New Roman" w:cs="Times New Roman"/>
        </w:rPr>
        <w:t>Tôi được chỉ dạy rằng khi thì giờ của Chúa đến, nếu lòng của những con người kiêu ngạo, đầy tham vọng vẫn không hề thay đổi, họ sẽ nhận ra rằng bàn tay đã từng mạnh mẽ để cứu cũng sẽ mạnh mẽ để hủy diệt. Không một quyền lực trần gian nào có thể ngăn được tay Đức Chúa Trời. Không có loại vật liệu xây dựng nào có thể giữ cho các tòa nhà khỏi bị hủy diệt khi thì giờ Chúa ấn định đến để giáng sự trừng phạt trên loài người vì họ xem thường luật pháp của Ngài và vì tham vọng ích kỷ của họ.</w:t>
      </w:r>
    </w:p>
    <w:p>
      <w:pPr>
        <w:pStyle w:val="ArticleScripture"/>
        <w:jc w:val="left"/>
      </w:pPr>
      <w:r>
        <w:rPr>
          <w:rFonts w:ascii="Times New Roman" w:hAnsi="Times New Roman" w:eastAsia="Times New Roman" w:cs="Times New Roman"/>
        </w:rPr>
        <w:t>Ngay cả trong hàng ngũ các nhà giáo dục và chính khách cũng không có nhiều người hiểu thấu những nguyên nhân sâu xa của tình trạng xã hội hiện nay. Những người cầm quyền không thể giải quyết vấn nạn bại hoại đạo đức, nghèo đói, bần cùng và tội phạm ngày càng gia tăng. Họ đang vật lộn một cách vô ích để đặt các hoạt động kinh doanh trên một nền tảng vững chắc hơn. Nếu con người chịu lưu tâm nhiều hơn đến sự dạy dỗ của Lời Đức Chúa Trời, họ sẽ tìm được lời giải cho những vấn đề làm họ bối rối.</w:t>
      </w:r>
    </w:p>
    <w:p>
      <w:pPr>
        <w:pStyle w:val="ArticleScripture"/>
        <w:jc w:val="left"/>
      </w:pPr>
      <w:r>
        <w:rPr>
          <w:rFonts w:ascii="Times New Roman" w:hAnsi="Times New Roman" w:eastAsia="Times New Roman" w:cs="Times New Roman"/>
        </w:rPr>
        <w:t>Kinh Thánh mô tả tình trạng của thế giới ngay trước khi Đấng Christ trở lại lần thứ hai. Về những kẻ bằng cướp bóc và tống tiền mà tích lũy của cải lớn, có chép: “Các ngươi đã chất chứa của cải cho những ngày sau rốt. Kìa, tiền công của những người thợ gặt ruộng các ngươi, mà các ngươi đã gian lận giữ lại, đang kêu oan; và tiếng kêu của những người gặt đã thấu đến tai Chúa các đạo binh. Các ngươi đã sống hưởng lạc trên đất và phóng đãng; các ngươi đã nuôi dưỡng lòng mình như trong ngày chém giết. Các ngươi đã lên án và giết người công chính; và người ấy không chống cự các ngươi.” Gia-cơ 5:3-6.</w:t>
      </w:r>
    </w:p>
    <w:p>
      <w:pPr>
        <w:pStyle w:val="ArticleScripture"/>
        <w:jc w:val="left"/>
      </w:pPr>
      <w:r>
        <w:rPr>
          <w:rFonts w:ascii="Times New Roman" w:hAnsi="Times New Roman" w:eastAsia="Times New Roman" w:cs="Times New Roman"/>
        </w:rPr>
        <w:t>Nhưng ai đọc những lời cảnh báo được bày tỏ qua những dấu hiệu của thời cuộc đang nhanh chóng ứng nghiệm? Điều đó gây ấn tượng gì nơi người thế gian? Thấy có gì thay đổi trong thái độ của họ chăng? Cũng chẳng hơn gì thái độ của những cư dân thời Nô-ê. Mải mê công việc và thú vui thế gian, những người tiền Hồng thủy “chẳng hay biết gì cho đến khi nước lụt đến, cuốn hết thảy đi.” Matthew 24:39. Họ đã có những lời cảnh báo từ trời, nhưng họ không chịu nghe. Và ngày nay, thế gian, hoàn toàn phớt lờ tiếng cảnh báo của Đức Chúa Trời, đang lao nhanh tới sự hư mất đời đời.</w:t>
      </w:r>
    </w:p>
    <w:p>
      <w:pPr>
        <w:pStyle w:val="ArticleScripture"/>
        <w:jc w:val="left"/>
      </w:pPr>
      <w:r>
        <w:rPr>
          <w:rFonts w:ascii="Times New Roman" w:hAnsi="Times New Roman" w:eastAsia="Times New Roman" w:cs="Times New Roman"/>
        </w:rPr>
        <w:t>Thế giới đang sôi sục trong tinh thần chiến tranh. Lời tiên tri trong chương mười một của sách Đa-ni-ên gần như đã được ứng nghiệm trọn vẹn. Chẳng bao lâu nữa, những cảnh hoạn nạn được nói đến trong những lời tiên tri sẽ xảy ra.</w:t>
      </w:r>
    </w:p>
    <w:p>
      <w:pPr>
        <w:pStyle w:val="ArticleScripture"/>
        <w:jc w:val="left"/>
      </w:pPr>
      <w:r>
        <w:rPr>
          <w:rFonts w:ascii="Times New Roman" w:hAnsi="Times New Roman" w:eastAsia="Times New Roman" w:cs="Times New Roman"/>
        </w:rPr>
        <w:t>'"Kìa, Đức Giê-hô-va làm cho đất ra trống không, làm cho nó hoang vu, lật ngược nó, và làm tan lạc dân cư trên đó.... Vì họ đã phạm luật pháp, đổi thay lệ luật, bẻ gãy giao ước đời đời. Bởi vậy, sự rủa sả đã ăn nuốt đất, và những kẻ cư trú trong đó đều tiêu điều.... Sự vui mừng của trống cơm chấm dứt, tiếng của người reo mừng tắt, niềm vui của đàn cầm cũng thôi dứt." Ê-sai 24:1-8.'</w:t>
      </w:r>
    </w:p>
    <w:p>
      <w:pPr>
        <w:pStyle w:val="ArticleScripture"/>
        <w:jc w:val="left"/>
      </w:pPr>
      <w:r>
        <w:rPr>
          <w:rFonts w:ascii="Times New Roman" w:hAnsi="Times New Roman" w:eastAsia="Times New Roman" w:cs="Times New Roman"/>
        </w:rPr>
        <w:t>'Than ôi cho ngày ấy! vì ngày của Đức Giê-hô-va đã gần, và nó sẽ đến như một sự hủy diệt từ Đấng Toàn Năng.... Hạt giống đã thối rữa dưới những tảng đất của chúng, các kho lúa trở nên hoang vu, các vựa lúa bị đổ nát, vì ngũ cốc đã khô héo. Thú vật rên siết biết bao! các bầy bò bối rối, vì chúng không có đồng cỏ; phải, các bầy chiên trở nên tiêu điều.' 'Cây nho đã khô héo, và cây vả thì tàn úa; cây lựu, cả cây chà là, và cây táo nữa, thảy cả cây cối ngoài đồng đều khô héo: vì niềm vui đã phai tàn khỏi con cái loài người." Giô-ên 1:15-18, 12.</w:t>
      </w:r>
    </w:p>
    <w:p>
      <w:pPr>
        <w:pStyle w:val="ArticleScripture"/>
        <w:jc w:val="left"/>
      </w:pPr>
      <w:r>
        <w:rPr>
          <w:rFonts w:ascii="Times New Roman" w:hAnsi="Times New Roman" w:eastAsia="Times New Roman" w:cs="Times New Roman"/>
        </w:rPr>
        <w:t>'Tôi đau đớn tận đáy lòng; ... Tôi không thể nín lặng, vì hỡi linh hồn tôi, ngươi đã nghe tiếng kèn, tiếng báo động của chiến tranh. Người ta kêu: Hủy diệt chồng chất hủy diệt; vì cả xứ đều bị tàn phá.' Giê-rê-mi 4:19, 20.</w:t>
      </w:r>
    </w:p>
    <w:p>
      <w:pPr>
        <w:pStyle w:val="ArticleScripture"/>
        <w:jc w:val="left"/>
      </w:pPr>
      <w:r>
        <w:rPr>
          <w:rFonts w:ascii="Times New Roman" w:hAnsi="Times New Roman" w:eastAsia="Times New Roman" w:cs="Times New Roman"/>
        </w:rPr>
        <w:t>'Tôi nhìn xem đất, và kìa, nó vô hình và trống không; còn các tầng trời thì chẳng có ánh sáng. Tôi nhìn xem các núi, và kìa, chúng run rẩy, và mọi đồi núi đều lay chuyển. Tôi nhìn xem, và kìa, chẳng có người nào, và mọi loài chim trên trời đều đã bay đi. Tôi nhìn xem, và kìa, nơi phì nhiêu đã thành hoang vu, và hết thảy các thành của nó đều đã đổ nát.' Các câu 23–26.</w:t>
      </w:r>
    </w:p>
    <w:p>
      <w:pPr>
        <w:pStyle w:val="ArticleScripture"/>
        <w:jc w:val="left"/>
      </w:pPr>
      <w:r>
        <w:rPr>
          <w:rFonts w:ascii="Times New Roman" w:hAnsi="Times New Roman" w:eastAsia="Times New Roman" w:cs="Times New Roman"/>
        </w:rPr>
        <w:t>'"Than ôi! Vì ngày ấy thật lớn lao, đến nỗi chẳng có ngày nào như vậy: đó chính là thời kỳ hoạn nạn của Gia-cốp; nhưng nó sẽ được cứu thoát khỏi đó." Giê-rê-mi 30:7.'</w:t>
      </w:r>
    </w:p>
    <w:p>
      <w:pPr>
        <w:pStyle w:val="ArticleScripture"/>
        <w:jc w:val="left"/>
      </w:pPr>
      <w:r>
        <w:rPr>
          <w:rFonts w:ascii="Times New Roman" w:hAnsi="Times New Roman" w:eastAsia="Times New Roman" w:cs="Times New Roman"/>
        </w:rPr>
        <w:t>Không phải tất cả mọi người trên thế giới này đã đứng về phía kẻ thù chống lại Đức Chúa Trời. Không phải tất cả đều đã trở nên bất trung. Vẫn còn một số ít trung tín với Đức Chúa Trời; vì Giăng viết: “Đây là những người giữ các điều răn của Đức Chúa Trời và giữ đức tin của Đức Chúa Giê-su.” Khải Huyền 14:12. Chẳng bao lâu nữa, trận chiến sẽ diễn ra dữ dội giữa những người hầu việc Đức Chúa Trời và những kẻ không hầu việc Ngài. Chẳng bao lâu nữa, mọi sự có thể bị rúng động sẽ bị rúng động, để những điều không thể bị rúng động được còn lại.</w:t>
      </w:r>
    </w:p>
    <w:p>
      <w:pPr>
        <w:pStyle w:val="ArticleScripture"/>
        <w:jc w:val="left"/>
      </w:pPr>
      <w:r>
        <w:rPr>
          <w:rFonts w:ascii="Times New Roman" w:hAnsi="Times New Roman" w:eastAsia="Times New Roman" w:cs="Times New Roman"/>
        </w:rPr>
        <w:t>Sa-tan là một người học Kinh Thánh siêng năng. Hắn biết rằng thời gian của mình chẳng còn bao lâu, và hắn tìm mọi cách để chống lại công việc của Chúa trên đất này. Không thể hình dung được kinh nghiệm của dân sự Đức Chúa Trời, những người sẽ còn sống trên đất, khi vinh quang thiên thượng hòa lẫn với sự lặp lại những cuộc bắt bớ trong quá khứ. Họ sẽ bước đi trong ánh sáng phát ra từ ngai của Đức Chúa Trời. Qua các thiên sứ sẽ có sự liên lạc liên tục giữa trời và đất. Còn Sa-tan, vây quanh bởi các thiên sứ ác và tự xưng là Đức Chúa Trời, sẽ làm đủ thứ phép lạ để lừa dối, nếu có thể, ngay cả những người được chọn. Dân sự của Đức Chúa Trời sẽ không tìm thấy sự an toàn nơi việc làm phép lạ, vì Sa-tan sẽ giả mạo những phép lạ được thực hiện. Những người của Đức Chúa Trời đã trải qua thử thách sẽ tìm thấy quyền năng trong dấu được nói đến trong Xuất Ê-díp-tô Ký 31:12-18. Họ phải đứng vững trên lời sống động: 'Có chép rằng.' Đây là nền tảng duy nhất trên đó họ có thể đứng vững chắc. Trong ngày ấy, những ai đã phá vỡ giao ước với Đức Chúa Trời sẽ không có Đức Chúa Trời và không có hy vọng.</w:t>
      </w:r>
    </w:p>
    <w:p>
      <w:pPr>
        <w:pStyle w:val="ArticleScripture"/>
        <w:jc w:val="left"/>
      </w:pPr>
      <w:r>
        <w:rPr>
          <w:rFonts w:ascii="Times New Roman" w:hAnsi="Times New Roman" w:eastAsia="Times New Roman" w:cs="Times New Roman"/>
        </w:rPr>
        <w:t>Những người thờ phượng Đức Chúa Trời sẽ được nhận biết cách đặc biệt bởi sự coi trọng điều răn thứ tư, vì đây là dấu hiệu của quyền năng sáng tạo của Đức Chúa Trời và là chứng cớ cho quyền đòi hỏi của Ngài đối với sự tôn kính và thờ phượng của con người. Kẻ ác sẽ được nhận biết bởi những nỗ lực nhằm phá bỏ dấu kỷ niệm của Đấng Tạo Hóa và tôn cao thiết chế của Rô-ma. Trong cuộc xung đột này, toàn thể Cơ Đốc giới sẽ bị chia thành hai nhóm lớn: những người giữ các điều răn của Đức Chúa Trời và đức tin của Chúa Giê-xu, và những người thờ lạy con thú cùng hình tượng nó, và nhận dấu của nó. Mặc dù giáo hội và nhà nước sẽ hiệp sức để ép buộc mọi người, “cả nhỏ và lớn, giàu và nghèo, tự do và nô lệ,” nhận dấu của con thú, nhưng dân của Đức Chúa Trời sẽ không nhận nó. Khải Huyền 13:16. Vị tiên tri ở Bát-mô thấy “những kẻ đã đắc thắng con thú, và hình tượng nó, và dấu của nó, và số của tên nó, đứng trên biển bằng thủy tinh, cầm những cây đàn hạc của Đức Chúa Trời,” và hát bài ca của Môi-se và của Chiên Con. Khải Huyền 15:2.</w:t>
      </w:r>
    </w:p>
    <w:p>
      <w:pPr>
        <w:pStyle w:val="ArticleScripture"/>
        <w:jc w:val="left"/>
      </w:pPr>
      <w:r>
        <w:rPr>
          <w:rFonts w:ascii="Times New Roman" w:hAnsi="Times New Roman" w:eastAsia="Times New Roman" w:cs="Times New Roman"/>
        </w:rPr>
        <w:t>“Những thử thách và thử luyện đáng sợ đang chờ đợi dân của Đức Chúa Trời. Tinh thần chiến tranh đang khuấy động các dân tộc từ đầu này đến đầu kia của trái đất. Nhưng giữa thời kỳ hoạn nạn đang đến—một thời kỳ hoạn nạn chưa từng có từ khi có dân tộc—dân được chọn của Đức Chúa Trời sẽ đứng vững, không lay chuyển. Sa-tan và đạo binh của nó không thể tiêu diệt họ, vì các thiên sứ vượt trội về sức mạnh sẽ bảo vệ họ.” Lời Chứng, tập 9, trang 11–17.</w:t>
      </w:r>
    </w:p>
    <w:p>
      <w:pPr>
        <w:pStyle w:val="ArticleBody"/>
        <w:jc w:val="left"/>
      </w:pPr>
      <w:r>
        <w:rPr>
          <w:rFonts w:ascii="Times New Roman" w:hAnsi="Times New Roman" w:eastAsia="Times New Roman" w:cs="Times New Roman"/>
        </w:rPr>
        <w:t>Một trăm bốn mươi bốn nghìn người, là "dân được Đức Chúa Trời thử luyện và chứng nghiệm", "dân được Ngài chọn", "sẽ đứng vững, không lay chuyển" khi "những cuộc bách hại trong quá khứ" được lặp lại. Ánh sáng mà họ sẽ "bước đi trong đó" là ánh sáng của sứ điệp về ấn thứ bảy, tức "tiếng kêu nửa đêm", là ánh sáng chỉ ra sự hình thành của hình tượng con thú.</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bị che giấu của Câu Bốn Mươi - Số Bốn</dc:title>
  <dc:subject>Thử thách và chiến thắng: sự hình thành hình tượng của con thú và sự đóng ấn của những người khôn ngoan</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