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Giấu của Câu Bốn Mươi - Số Năm</w:t>
      </w:r>
    </w:p>
    <w:p>
      <w:pPr>
        <w:pStyle w:val="ArticleSubtitle"/>
        <w:jc w:val="left"/>
      </w:pPr>
      <w:r>
        <w:rPr>
          <w:rFonts w:ascii="Arial" w:hAnsi="Arial" w:eastAsia="Arial" w:cs="Arial"/>
        </w:rPr>
        <w:t>Làm Mới Lại Bốn Điều Khoản Đầu Tiên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Khi chúng ta trở lại để nhận diện lịch sử ẩn giấu của câu bốn mươi, thiết tưởng trước hết nên ôn lại những điểm căn bản của bốn bài đầu trong loạt bài này. Bài thứ nhất trong bốn bài của loạt này đã trình bày một cách giải nghĩa lời tiên tri, khắc họa Đấng Christ là Sư Tử của chi phái Giu-đa (và là An-pha cùng Ô-mê-ga), Đấng mở ấn từng phần của Đa-ni-ên chương mười một vào những thời điểm then chốt để chỉ đạo phong trào cải chánh cuối cùng của một trăm bốn mươi bốn nghìn người. Bài ấy xác định rằng lịch sử của thiên sứ thứ nhất và thứ hai tương ứng với lịch sử của sứ điệp thiên sứ thứ ba, nhờ đó cho thấy rằng vào năm 1989, (126 năm sau cuộc phản nghịch của những người Cơ Đốc Phục Lâm năm 1863), Sư Tử đã mở ấn Đa-ni-ên 11:40–45. Những câu được mở ấn ấy lần theo dấu vết vết thương chí tử của giáo hoàng vào năm 1798, sự chữa lành của nó qua một sự liên hiệp ba mặt giữa con rồng, con thú, và tiên tri giả, dẫn đến Ha-ma-ghê-đôn tại “núi vinh hiển thánh” ở câu bốn mươi lăm. Khi phong trào một trăm bốn mươi bốn nghìn tiến gần đến luật ngày Chủ nhật sắp đến tại Hoa Kỳ, lịch sử ẩn giấu của câu 40 (kéo dài từ năm 1989 đến luật ngày Chủ nhật ấy) đã bắt đầu được mở ấn vào tháng Bảy năm 2023.</w:t>
      </w:r>
    </w:p>
    <w:p>
      <w:pPr>
        <w:pStyle w:val="ArticleBody"/>
        <w:jc w:val="left"/>
      </w:pPr>
      <w:r>
        <w:rPr>
          <w:rFonts w:ascii="Times New Roman" w:hAnsi="Times New Roman" w:eastAsia="Times New Roman" w:cs="Times New Roman"/>
        </w:rPr>
        <w:t>Dựa trên lời bình giải của Ellen White rằng phần của sách Đa-ni-ên đã được mở niêm ấn, phần liên quan đến những ngày sau rốt, tạo nên một “sự gia tăng tri thức” chuẩn bị một dân sự để đứng vững. “Dầu” được xác định là Đức Thánh Linh, các sứ điệp thiêng liêng và phẩm cách trong ẩn dụ mười người nữ đồng trinh. Việc mở niêm ấn đã khởi động tiến trình thử luyện ba mặt của Đa-ni-ên 12:10, trong đó nhiều người được “làm cho thanh sạch, được làm cho trắng, và được thử luyện.” Lịch sử ấy tiêu biểu cho một số mốc tiên tri khi lời tiên tri được mở niêm ấn, bắt đầu với năm 1989, ngày 11 tháng 9 năm 2001 và kết thúc vào tháng 7 năm 2023. Những lần mở niêm ấn khác nhau ấy tiêu biểu cho một giai đoạn từ năm 1989 đến 11/9, giai đoạn từ 11/9 đến luật ngày Chủ nhật sắp đến, và giai đoạn của thời kỳ chậm trễ từ ngày 18 tháng 7 năm 2020 đến ngày 31 tháng 12 năm 2023, khi sứ điệp Tiếng Kêu Nửa Đêm được dần dần mở niêm ấn cho đến luật ngày Chủ nhật.</w:t>
      </w:r>
    </w:p>
    <w:p>
      <w:pPr>
        <w:pStyle w:val="ArticleBody"/>
        <w:jc w:val="left"/>
      </w:pPr>
      <w:r>
        <w:rPr>
          <w:rFonts w:ascii="Times New Roman" w:hAnsi="Times New Roman" w:eastAsia="Times New Roman" w:cs="Times New Roman"/>
        </w:rPr>
        <w:t>Sự thức tỉnh của những người dự tuyển để được ở trong số một trăm bốn mươi bốn nghìn, được tiêu biểu bởi các hài cốt khô trong Ê-xê-chi-ên 37 và hai chứng nhân trong Khải-huyền 11 là những người đứng dậy khi được đầy dẫy Đức Thánh Linh, được hoàn tất bởi việc mở ấn. Nếu dân sự của Đức Chúa Trời không thức tỉnh trước “ánh sáng quý báu” này, là điều phơi bày những hiểm họa như quyền lực giáo hoàng và luật ngày Chủ nhật, thì các tà giáo sẽ sàng sảy họ (phân rẽ rơm rạ khỏi lúa mì). Những mốc chỉ đường tiên tri trước đó như Dự luật Blair năm 1888 và Đạo luật Yêu nước được xác định là những lời cảnh báo tiên tri. Bài viết xác định rằng mọi đường lối lịch sử tiên tri trước đó được trình bày trong Đa-ni-ên chương 11 đều được lặp lại trong các câu 40-45. Bài viết xác định rằng tượng con thú được hình thành trước hết tại Hoa Kỳ rồi sau đó trên thế giới, như được hình bóng bởi năm 321 và luật ngày Chủ nhật đầu tiên, tiếp theo là tượng con thú toàn cầu được hình bóng bởi năm 538 khi Mi-ca-ên đứng dậy và thời kỳ ân điển chấm dứt.</w:t>
      </w:r>
    </w:p>
    <w:p>
      <w:pPr>
        <w:pStyle w:val="ArticleBody"/>
        <w:jc w:val="left"/>
      </w:pPr>
      <w:r>
        <w:rPr>
          <w:rFonts w:ascii="Times New Roman" w:hAnsi="Times New Roman" w:eastAsia="Times New Roman" w:cs="Times New Roman"/>
        </w:rPr>
        <w:t>Bài thứ hai trong bốn bài tiếp tục khung sườn tiên tri bằng cách xác định Đạo luật Ái quốc năm 2001 là việc Hoa Kỳ “nói” trong sự ứng nghiệm của Khải Huyền 13:11. Đạo luật Ái quốc là sự phủ nhận hiến pháp đầu tiên trong ba sự phủ nhận, song song với ba mốc đánh dấu vào lúc khởi đầu của vương quốc thứ sáu trong lời tiên tri Kinh Thánh: Tuyên ngôn Độc lập năm 1776, Hiến pháp năm 1789, và các Đạo luật Ngoại kiều và Phản loạn năm 1798. Dự luật Blair thất bại năm 1888, một nỗ lực ban hành luật ngày Chủ nhật trên toàn quốc, đã bị rút lại giống như cuộc vây hãm của Cestius vào năm 66; cả hai đều là hình bóng của năm 2001, khi Đạo luật Ái quốc khởi đầu thời kỳ thử nghiệm về hình tượng con thú tại Hoa Kỳ. Đạo luật Ái quốc tương ứng với năm 1776, và thay thế thông luật Anh quốc “vô tội cho đến khi bị chứng minh là có tội” bằng dân luật La Mã “có tội cho đến khi được chứng minh là vô tội”. Mốc giữa, được đại diện bởi năm 1789—các Phiên tòa Pelosi khởi sự vào tháng Giêng năm 2022—đã chà đạp thủ tục tố tụng hợp lệ và sự bảo đảm hợp pháp thực chất thông qua chiến tranh pháp lý mang động cơ chính trị, các chiến dịch cờ giả, và sự băng hoại của các cơ quan, công khai phủ nhận các quyền căn bản. Ba mốc đánh dấu của sự “nói” này—trong Đạo luật Ái quốc năm 2001, các Phiên tòa Pelosi năm 2022, và luật ngày Chủ nhật sắp đến—tuần tự phủ nhận mọi nguyên tắc của Hiến pháp Hoa Kỳ.</w:t>
      </w:r>
    </w:p>
    <w:p>
      <w:pPr>
        <w:pStyle w:val="ArticleBody"/>
        <w:jc w:val="left"/>
      </w:pPr>
      <w:r>
        <w:rPr>
          <w:rFonts w:ascii="Times New Roman" w:hAnsi="Times New Roman" w:eastAsia="Times New Roman" w:cs="Times New Roman"/>
        </w:rPr>
        <w:t>Kế đó, đạo Tin Lành liên kết với giáo quyền La Mã và thuyết duy linh trong sự hiệp nhất ba mặt; đến lúc ấy, Hoa Kỳ nói như con rồng, hoàn toàn hình thành tượng của con thú, làm đầy chén thời kỳ thử nghiệm của mình, và chấm dứt với tư cách là vương quốc thứ sáu. Sự bội đạo của quốc gia khi ấy được tiếp nối bởi sự hủy diệt của quốc gia. Việc lên tiếng tại luật ngày Chủ nhật được tiêu biểu bởi sự khởi đầu và đạo luật ngày Chủ nhật đầu tiên của Constantine vào năm 321, và rồi sự kết thúc cùng đạo luật ngày Chủ nhật cuối cùng được tượng trưng bởi năm 538.</w:t>
      </w:r>
    </w:p>
    <w:p>
      <w:pPr>
        <w:pStyle w:val="ArticleBody"/>
        <w:jc w:val="left"/>
      </w:pPr>
      <w:r>
        <w:rPr>
          <w:rFonts w:ascii="Times New Roman" w:hAnsi="Times New Roman" w:eastAsia="Times New Roman" w:cs="Times New Roman"/>
        </w:rPr>
        <w:t>Tất cả những biến cố này đều được ẩn giấu trong lịch sử tiên tri của Đa-ni-ên 11:40, vốn song hành với các đường lịch sử của phong trào Miller và cũng với các đường lịch sử từ Đấng Christ đến thập tự giá. Khải-huyền 12:15–16 mô tả Hiến pháp như là “đất” đã từng nuốt dòng nước lụt bách hại của con rồng, nhưng rồi cuối cùng lại nói như con rồng trong đạo luật ngày Chúa nhật sắp đến. Lời cảnh báo của Ellen White trong Testimonies, quyển 5 (trang 711 và 451–452), rằng bất cứ luật pháp tôn giáo nào nhượng bộ cho giáo hoàng, và rằng đạo luật ngày Chúa nhật sẽ bày tỏ tinh thần của con rồng, xác nhận rằng ba bước 1776, 1789, 1798 là những cột mốc tiêu biểu cho tiến trình thử nghiệm chung cuộc gồm ba bước, tiến trình kết thúc tại sự thử nghiệm cuối cùng; và chính tiến trình thử nghiệm ấy là điều chuẩn bị dân sự của Đức Chúa Trời để đứng vững.</w:t>
      </w:r>
    </w:p>
    <w:p>
      <w:pPr>
        <w:pStyle w:val="ArticleBody"/>
        <w:jc w:val="left"/>
      </w:pPr>
      <w:r>
        <w:rPr>
          <w:rFonts w:ascii="Times New Roman" w:hAnsi="Times New Roman" w:eastAsia="Times New Roman" w:cs="Times New Roman"/>
        </w:rPr>
        <w:t>Bài thứ ba khai triển sâu hơn những lời cảnh báo của Ellen White trong Testimonies, quyển 5, trang 451–452, khẳng định rằng luật ngày Chủ nhật sắp được ban hành tại Hoa Kỳ đánh dấu thời điểm quyết định khi quốc gia này hoàn toàn tách rời khỏi sự công chính, hoàn tất sự hiệp nhất tam diện (Tin Lành nắm lấy Công giáo La Mã và thuyết duy linh). Khi ấy, Hoa Kỳ chối bỏ mọi nguyên tắc hiến định với tư cách là một chính quyền Tin Lành và cộng hòa, đồng thời truyền bá những mê hoặc của giáo hoàng. Đó là dấu hiệu cho thấy giới hạn của sự nhịn nhục Đức Chúa Trời đã đạt đến, như thế làm đầy chén gian ác của quốc gia, khiến thiên sứ thương xót phải rời đi và khởi đầu sự suy vong của quốc gia. Khi ấy, lời đáp cho tiếng kêu của các vị tử đạo dưới ấn thứ năm rằng: “Còn bao lâu nữa?” sẽ đến, khi một nhóm thứ hai gồm các vị tử đạo bởi giáo hoàng được làm cho đủ số. Linh của con rồng được bày tỏ khi “phong trào ngày Chủ nhật” cất tiếng—phục vụ như “sự gớm ghiếc tàn phá” thời hiện đại (đã được Đa-ni-ên nói đến và Đấng Christ nhắc lại) như một dấu hiệu để chạy trốn khỏi các thành phố trước khi sự hủy diệt xảy đến. Luật ngày Chủ nhật là kết cuộc của sự chối bỏ tiến triển đối với Hiến pháp, vốn đã bắt đầu vào năm 2001 với Đạo luật Patriot (được hình bóng hóa bởi các Dự luật Blair năm 1888, cuộc vây hãm của Cestius năm 66 SCN, phép báp-tem của Đấng Christ, ngày 11 tháng 8 năm 1840 và Bản Tuyên ngôn Độc lập).</w:t>
      </w:r>
    </w:p>
    <w:p>
      <w:pPr>
        <w:pStyle w:val="ArticleBody"/>
        <w:jc w:val="left"/>
      </w:pPr>
      <w:r>
        <w:rPr>
          <w:rFonts w:ascii="Times New Roman" w:hAnsi="Times New Roman" w:eastAsia="Times New Roman" w:cs="Times New Roman"/>
        </w:rPr>
        <w:t>Giai đoạn hình thành ảnh tượng của con thú tại Hoa Kỳ bao gồm một tuyến kép phức tạp, liên quan đến hai “sừng” song song của Đảng Cộng hòa (chính trị) và Kháng Cách (tôn giáo), cuối cùng hiệp nhất trong sự cưỡng chế của giáo hội và nhà nước đối với các luật ngày Chủ nhật. Mối quan hệ ấy phản chiếu sự kiểm soát của người đàn bà trên con thú nơi con thú giáo hoàng, và được biểu hiện trọn vẹn khi nguyên tắc cốt lõi của Hiến pháp về sự phân lập giữa giáo hội và nhà nước bị lật đổ.</w:t>
      </w:r>
    </w:p>
    <w:p>
      <w:pPr>
        <w:pStyle w:val="ArticleBody"/>
        <w:jc w:val="left"/>
      </w:pPr>
      <w:r>
        <w:rPr>
          <w:rFonts w:ascii="Times New Roman" w:hAnsi="Times New Roman" w:eastAsia="Times New Roman" w:cs="Times New Roman"/>
        </w:rPr>
        <w:t>Về phương diện nội tại, thời kỳ thử nghiệm của hình tượng con thú thử nghiệm sự hình thành phẩm cách (hình ảnh của Đấng Christ đối lập với hình tượng con thú của Sa-tan) giữa mọi người, phân rẽ các trinh nữ khôn ngoan và dại dột, đồng thời về phương diện bên ngoài nhận diện những cuộc tranh chấp chính trị, các liên minh và những hiệp ước bị phá vỡ trong những ngày sau rốt. Giai đoạn từ năm 2001 cho đến luật ngày Chủ nhật khởi sự sự rảy của mưa cuối mùa (bắt đầu khi thiên sứ trong Khải-huyền 18 giáng xuống vào ngày 11 tháng 9 năm 2001, soi sáng đất qua sự sụp đổ của những tòa nhà lớn của New York). Biến cố 11/9 bắt đầu sự sàng sảy Cơ Đốc Phục Lâm An Thất Nhật Lao-đi-xê qua việc chấp nhận hoặc khước từ sứ điệp của “quyển sách nhỏ” phải được ăn như trong Khải-huyền 10. Lúa mì và cỏ lùng vẫn ở cùng nhau cho đến khi bị phân rẽ tại luật ngày Chủ nhật, khi một trăm bốn mươi bốn ngàn người được nâng lên như cờ hiệu và sự giáng xuống trọn vẹn của mưa cuối mùa diễn ra trong thời kỳ hình tượng con thú được hình thành trên toàn thế giới, được biểu tượng hóa bởi giai đoạn 321 đến 538. Khi ấy việc tập họp đoàn dân đông vô số ra khỏi Ba-by-lôn bắt đầu cho đến khi Mi-chên đứng dậy và thời kỳ ân điển chấm dứt. Điều này phù hợp với việc sự phán xét bắt đầu trước hết từ nhà của Đức Chúa Trời từ biến cố 11/9, rồi đến những người thợ giờ thứ mười một sau luật ngày Chủ nhật.</w:t>
      </w:r>
    </w:p>
    <w:p>
      <w:pPr>
        <w:pStyle w:val="ArticleBody"/>
        <w:jc w:val="left"/>
      </w:pPr>
      <w:r>
        <w:rPr>
          <w:rFonts w:ascii="Times New Roman" w:hAnsi="Times New Roman" w:eastAsia="Times New Roman" w:cs="Times New Roman"/>
        </w:rPr>
        <w:t>Điều thứ ba nhấn mạnh rằng để sống sót qua giai đoạn khi vinh quang thiên thượng và những sự bắt bớ trong quá khứ được hòa trộn và lặp lại, đòi hỏi phải làm chủ lời tiên tri từ trước, thông qua phương pháp từng dòng một của Ê-sai 28. Phương pháp ấy được minh họa qua những người xứng đáng của Đa-ni-ên, các môn đồ của Đấng Christ trước Lễ Ngũ Tuần, và Sa-đơ-rắc, Mê-sác, cùng A-bết-Nê-gô tại lò lửa, là những hình bóng tiêu biểu cho những ai được chuẩn bị để đứng vững vàng trên nền tảng “Có lời chép rằng,” giữa những công việc kỳ diệu và những sự giả mạo của Sa-tan.</w:t>
      </w:r>
    </w:p>
    <w:p>
      <w:pPr>
        <w:pStyle w:val="ArticleBody"/>
        <w:jc w:val="left"/>
      </w:pPr>
      <w:r>
        <w:rPr>
          <w:rFonts w:ascii="Times New Roman" w:hAnsi="Times New Roman" w:eastAsia="Times New Roman" w:cs="Times New Roman"/>
        </w:rPr>
        <w:t>Bài thứ tư giải thích rằng tiến trình thử nghiệm mang tính tiên tri của sự hình thành tượng con thú tại Hoa Kỳ diễn ra song song với và đan xen với ba mốc hiến pháp (Đạo luật Yêu nước năm 2001 là lần “phán” đầu tiên, các Phiên tòa Pelosi năm 2022 là mốc giữa, và luật ngày Chủ nhật là mốc cuối cùng). Tiến trình thử nghiệm ấy chuẩn bị các trinh nữ khôn ngoan (144.000 người) để chịu đựng thử thách tột đỉnh của sự bắt bớ bắt đầu vào lúc luật ngày Chủ nhật được ban hành, khi sự bội đạo của quốc gia dẫn đến sự hủy diệt. Khi ấy, Sa-tan tung ra những sự giả mạo kỳ diệu (xưng mình là Đức Chúa Trời với các phép lạ), và vinh quang thiên thượng hòa lẫn với những cuộc bắt bớ trong quá khứ được lặp lại, khiến dân sự của Đức Chúa Trời có thể bước đi không lay chuyển trong ánh sáng phát ra từ ngai Đức Chúa Trời. Sự chuẩn bị này phản ánh chiến lược của Đấng Christ trong Giăng 6 (như được bình luận trong Nguyện Ước Thời Đại, 394), nơi Ngài cho phép một sự thử nghiệm nghiêm khắc để sàng lọc sớm những kẻ theo Ngài vì tư lợi, hầu làm vững mạnh các môn đồ chân thật cho thử thách cuối cùng của họ (Ghết-sê-ma-nê, sự phản bội, sự đóng đinh) bởi sự hiện diện của Ngài. Tương tự như vậy, thử nghiệm về tượng con thú—bao gồm sự hình thành bên trong của phẩm tính (ảnh tượng của Đấng Christ đối lập với ảnh tượng con thú của Sa-tan) và sự liên minh bên ngoài giữa hội thánh và nhà nước nhằm lật đổ sự phân ly giữa hội thánh và nhà nước—sàng sảy Cơ Đốc Phục Lâm Lao-đi-xê. Sự thử nghiệm ấy thanh lọc những người khôn ngoan qua việc tiếp nhận sứ điệp chưa được mở ấn bằng phương pháp hàng chữ nối hàng chữ của Ê-sai 28.</w:t>
      </w:r>
    </w:p>
    <w:p>
      <w:pPr>
        <w:pStyle w:val="ArticleBody"/>
        <w:jc w:val="left"/>
      </w:pPr>
      <w:r>
        <w:rPr>
          <w:rFonts w:ascii="Times New Roman" w:hAnsi="Times New Roman" w:eastAsia="Times New Roman" w:cs="Times New Roman"/>
        </w:rPr>
        <w:t>Ánh sáng được mở ấn là ánh sáng của ấn thứ bảy (Khải Huyền 8:1–5), được biểu hiện như lửa ném xuống đất để đáp lại lời cầu nguyện của các thánh đồ, như đã được tiêu biểu bởi những lưỡi bằng lửa trong sự tuôn đổ vào ngày Lễ Ngũ Tuần. Ánh sáng được mở ấn cũng đã được tượng trưng bởi tiếng kêu lúc nửa đêm của phong trào Millerite (là điều đã chuẩn bị sự bước vào Nơi Chí Thánh bởi đức tin), và điều ấy sẽ được ứng nghiệm trong tiếng kêu lúc nửa đêm hiện đại được mở ấn vào tháng 7 năm 2023, trong lịch sử ẩn giấu của Đa-ni-ên 11:40. Sứ điệp về sự rảy của mưa cuối mùa kể từ 11/9, cùng với sự gia tăng tri thức về giáo hoàng và luật ngày Chủ nhật, đi kèm với việc mở ấn bảy tiếng sấm, lịch sử ẩn giấu của câu bốn mươi, hết thảy đều được bao hàm trong sự mở ấn của Sự Mặc Khải của Đức Chúa Jêsus Christ. Sự soi sáng tiên tri chi tiết về sự hình thành của tượng con thú; bao gồm cả những cuộc tranh đấu của hai sừng Cộng hòa và Tin Lành, các đảng phái chính trị, Cơ Đốc Phục Lâm Lao-đi-xê, sự xuất hiện của 144.000 người, tai vạ thứ ba của Hồi giáo, Nga, Liên Hiệp Quốc, quyền lực giáo hoàng, và những điểm tương đồng Hasmonaean, trang bị cho người khôn ngoan để nhận biết và lĩnh hội sự dẫn dắt của Đức Chúa Trời mà không quên sự hướng dẫn trong quá khứ (Testimonies to Ministers, 31).</w:t>
      </w:r>
    </w:p>
    <w:p>
      <w:pPr>
        <w:pStyle w:val="ArticleBody"/>
        <w:jc w:val="left"/>
      </w:pPr>
      <w:r>
        <w:rPr>
          <w:rFonts w:ascii="Times New Roman" w:hAnsi="Times New Roman" w:eastAsia="Times New Roman" w:cs="Times New Roman"/>
        </w:rPr>
        <w:t>Bởi việc ăn “quyển sách nhỏ” (Khải-huyền 10), tức là tiếp thu vào bên trong lịch sử từ trước qua sự học hỏi theo tinh thần Bê-rê, một trăm bốn mươi bốn ngàn người nhận được sự phân biện để đứng vững vàng trên lời: “Có chép rằng,” giữa những sự lừa dối của Sa-tan. Sự chuẩn bị của họ khiến họ tránh khỏi sự lui lại đến chỗ hư mất (Hê-bơ-rơ 10:37–39; Ha-ba-cúc 2:4), và sau đó họ được bày tỏ là những người đắc thắng đã được thử luyện và chứng nghiệm, là những người giữ các điều răn của Đức Chúa Trời (đặc biệt là điều răn thứ tư) và đức tin của Đức Chúa Jêsus. Họ là những người vượt qua cuộc khủng hoảng cuối cùng, nơi người công bình sống bởi đức tin, được các thiên sứ bảo vệ, trong khi những kẻ ngu muội (là những kẻ khước từ phương pháp luận và sứ điệp) phải đối diện với sự mê lầm mạnh mẽ và không còn hy vọng. Điều này phù hợp với chương For the Coming of the King trong Testimonies, quyển 9, (bắt đầu từ trang 11) với biểu tượng 9/11 của nó, như vậy xác định giai đoạn từ 9/11 đến luật ngày Chủ nhật là thời kỳ đóng ấn, nơi người khôn ngoan hiểu sự hoàn tất của Đa-ni-ên 11 và không sợ gì ngoài việc quên mất sự dẫn dắt của Đức Chúa Trời trong các lịch sử thánh thiêng của quá khứ.</w:t>
      </w:r>
    </w:p>
    <w:p>
      <w:pPr>
        <w:pStyle w:val="ArticleBody"/>
        <w:jc w:val="left"/>
      </w:pPr>
      <w:r>
        <w:rPr>
          <w:rFonts w:ascii="Times New Roman" w:hAnsi="Times New Roman" w:eastAsia="Times New Roman" w:cs="Times New Roman"/>
        </w:rPr>
        <w:t>Bốn bài viết này, xét chung, trình bày một cách giải thích có tính tiên tri về Đấng Christ, là Sư tử của chi phái Giu-đa, là An-pha và Ô-mê-ga, Đấng mở ấn từng phần của Đa-ni-ên chương mười một vào những thời điểm then chốt để hướng dẫn phong trào cải cách cuối cùng của một trăm bốn mươi bốn nghìn người. Năm 1989, tức 126 năm sau cuộc “phản nghịch” của Cơ Đốc Phục Lâm năm 1863, Sư tử đã mở ấn Đa-ni-ên 11:40–45, bày tỏ sự chữa lành vết thương chí mạng của giáo hoàng từ năm 1798 tại sự hiệp một ba mặt (con rồng, con thú, và tiên tri giả) ở câu bốn mươi mốt, và dẫn đến Ha-ma-ghê-đôn, “núi thánh vinh hiển”, nơi giáo hoàng nhận lãnh sự phán xét cuối cùng của mình trong câu bốn mươi lăm. Việc mở ấn này khởi đầu cho phong trào, tạo ra một “sự gia tăng tri thức” (Selected Messages, quyển 2) về “giáo hoàng và luật ngày Chủ nhật”, từ đó khơi dậy sự thử luyện ba mặt là được “làm cho thanh sạch, được làm cho trắng, và được thử luyện”, như được biểu hiện trong Đa-ni-ên 12:10.</w:t>
      </w:r>
    </w:p>
    <w:p>
      <w:pPr>
        <w:pStyle w:val="ArticleBody"/>
        <w:jc w:val="left"/>
      </w:pPr>
      <w:r>
        <w:rPr>
          <w:rFonts w:ascii="Times New Roman" w:hAnsi="Times New Roman" w:eastAsia="Times New Roman" w:cs="Times New Roman"/>
        </w:rPr>
        <w:t>Chúng tôi sẽ tiếp tục những tư tưởng này trong bài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Giấu của Câu Bốn Mươi - Số Năm</dc:title>
  <dc:subject>Làm Mới Lại Bốn Điều Khoản Đầu Tiên</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