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Số Một</w:t>
      </w:r>
    </w:p>
    <w:p>
      <w:pPr>
        <w:pStyle w:val="ArticleSubtitle"/>
        <w:jc w:val="left"/>
      </w:pPr>
      <w:r>
        <w:rPr>
          <w:rFonts w:ascii="Arial" w:hAnsi="Arial" w:eastAsia="Arial" w:cs="Arial"/>
        </w:rPr>
        <w:t>Lời tiên tri của Ê-sai về tai họa dành cho Thung Lũng Khải Tượng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Lời sấm về thung lũng khải tượng. Ngươi bị làm sao bây giờ, mà mọi người đều đã lên các mái nhà? Hỡi kẻ đầy xao động, thành ồn ào, thành vui mừng: những kẻ bị giết của ngươi chẳng bị giết bằng gươm, cũng chẳng chết nơi chiến trận. Hết thảy các thủ lĩnh của ngươi đều cùng nhau chạy trốn, họ bị các tay bắn cung trói lại; tất cả những ai được tìm thấy trong ngươi đều bị trói chung, ấy là những kẻ đã chạy trốn từ xa. Vì vậy ta nói: Hãy ngoảnh mặt khỏi ta; ta sẽ khóc đắng cay; chớ nhọc công an ủi ta, vì sự cướp phá con gái của dân ta. Vì ấy là một ngày hoạn nạn, giày đạp và bối rối bởi Chúa, Đức Chúa Trời vạn quân, trong thung lũng khải tượng, phá đổ tường lũy, và tiếng kêu gào hướng lên các núi. Ê-sai 22:1-5.</w:t>
      </w:r>
    </w:p>
    <w:p>
      <w:pPr>
        <w:pStyle w:val="ArticleBody"/>
        <w:jc w:val="left"/>
      </w:pPr>
      <w:r>
        <w:rPr>
          <w:rFonts w:ascii="Times New Roman" w:hAnsi="Times New Roman" w:eastAsia="Times New Roman" w:cs="Times New Roman"/>
        </w:rPr>
        <w:t>Trong sách Ê-sai, từ "burden" xuất hiện mười tám lần. Mười một chỗ trong số đó trực tiếp xác định những lời tiên tri về tai họa, còn bảy chỗ kia nói về gánh nặng như một vật được mang trên vai. Chỉ có một chỗ được dịch là "burden" vừa chỉ một vật được mang trên vai, vừa là một lời tiên tri về tai họa. Tôi dự định bàn đến chỗ duy nhất ấy, tức là trường hợp từ tiếng Hê-bơ-rơ dùng để chỉ một vật được mang vác nhưng đồng thời cũng là một lời tiên tri về tai họa, nên tôi nêu ra sự phân biệt này ngay từ đầu, dù chúng ta sẽ không quay lại những điều này cho đến sau.</w:t>
      </w:r>
    </w:p>
    <w:p>
      <w:pPr>
        <w:pStyle w:val="ArticleBody"/>
        <w:jc w:val="left"/>
      </w:pPr>
      <w:r>
        <w:rPr>
          <w:rFonts w:ascii="Times New Roman" w:hAnsi="Times New Roman" w:eastAsia="Times New Roman" w:cs="Times New Roman"/>
        </w:rPr>
        <w:t>Chương này không mơ hồ về định nghĩa của “thung lũng khải tượng”, vì nó được xác định là “Thành Đa-vít” và cũng là “Giê-ru-sa-lem”. Thung lũng khải tượng là một cách nói về Cơ Đốc Phục Lâm La-ô-đi-xê trong giai đoạn lịch sử của sáu câu cuối Đa-ni-ên đoạn mười một. Ê-sai đặt bối cảnh cho án phạt này bằng lịch sử trình bày ở đoạn hai mươi, khi ông mô tả việc vua A-si-ri từng bước chinh phục thế giới, người đã sai một chỉ huy quân sự tên là Tartan đi đánh chiếm một thành ở Ai Cập gọi là Ashdod.</w:t>
      </w:r>
    </w:p>
    <w:p>
      <w:pPr>
        <w:pStyle w:val="ArticleBody"/>
        <w:jc w:val="left"/>
      </w:pPr>
      <w:r>
        <w:rPr>
          <w:rFonts w:ascii="Times New Roman" w:hAnsi="Times New Roman" w:eastAsia="Times New Roman" w:cs="Times New Roman"/>
        </w:rPr>
        <w:t>Luật ngày Chủ nhật được xác định trong Đa-ni-ên 11:41, và nó chỉ ra ba nhóm "thoát khỏi" bàn tay của giáo quyền La Mã khi có luật ngày Chủ nhật.</w:t>
      </w:r>
    </w:p>
    <w:p>
      <w:pPr>
        <w:pStyle w:val="ArticleScripture"/>
        <w:jc w:val="left"/>
      </w:pPr>
      <w:r>
        <w:rPr>
          <w:rFonts w:ascii="Times New Roman" w:hAnsi="Times New Roman" w:eastAsia="Times New Roman" w:cs="Times New Roman"/>
        </w:rPr>
        <w:t>Năm Tartan đến Ashdod (khi vua Assyria là Sargon sai ông đi), ông đã giao chiến với Ashdod và chiếm lấy nó. Cùng lúc ấy, Chúa phán qua Ê-sai, con trai A-mốt, rằng: Hãy đi, cởi bao gai khỏi hông ngươi và tháo giày khỏi chân ngươi. Ông làm như vậy, đi trần truồng và chân không. Chúa lại phán: Như đầy tớ Ta là Ê-sai đã đi trần truồng và chân không suốt ba năm để làm dấu và điềm cho Ai Cập và Ê-thi-ô-pi-a, thì vua Assyria cũng sẽ dẫn người Ai Cập và người Ê-thi-ô-pi-a đi làm tù binh, cả trẻ lẫn già, trần truồng và chân không, đến nỗi mông họ cũng bị phơi bày, khiến Ai Cập phải xấu hổ. Họ sẽ sợ hãi và xấu hổ vì Ê-thi-ô-pi-a, điều họ trông cậy, và vì Ai Cập, sự vinh hiển của họ. Dân cư của hòn đảo này sẽ nói trong ngày ấy: Kìa, đó là điều chúng ta trông cậy, là nơi chúng ta chạy đến để cầu cứu để được giải thoát khỏi vua Assyria; vậy chúng ta sẽ thoát thế nào? Ê-sai 20:1-6.</w:t>
      </w:r>
    </w:p>
    <w:p>
      <w:pPr>
        <w:pStyle w:val="ArticleBody"/>
        <w:jc w:val="left"/>
      </w:pPr>
      <w:r>
        <w:rPr>
          <w:rFonts w:ascii="Times New Roman" w:hAnsi="Times New Roman" w:eastAsia="Times New Roman" w:cs="Times New Roman"/>
        </w:rPr>
        <w:t>Câu hỏi do cư dân trên đảo nêu ra là làm thế nào họ thoát khỏi vua Assyria, vị này cũng được mô tả là vua phương bắc trong Đa-ni-ên chương mười một.</w:t>
      </w:r>
    </w:p>
    <w:p>
      <w:pPr>
        <w:pStyle w:val="ArticleScripture"/>
        <w:jc w:val="left"/>
      </w:pPr>
      <w:r>
        <w:rPr>
          <w:rFonts w:ascii="Times New Roman" w:hAnsi="Times New Roman" w:eastAsia="Times New Roman" w:cs="Times New Roman"/>
        </w:rPr>
        <w:t>Người [vua phương bắc] cũng sẽ tiến vào xứ vinh hiển, và nhiều nước sẽ bị lật đổ; nhưng các dân sau đây sẽ thoát khỏi tay người: Ê-đôm, Mô-áp, và những người đứng đầu trong con cháu Am-môn. Đa-ni-ên 11:41.</w:t>
      </w:r>
    </w:p>
    <w:p>
      <w:pPr>
        <w:pStyle w:val="ArticleBody"/>
        <w:jc w:val="left"/>
      </w:pPr>
      <w:r>
        <w:rPr>
          <w:rFonts w:ascii="Times New Roman" w:hAnsi="Times New Roman" w:eastAsia="Times New Roman" w:cs="Times New Roman"/>
        </w:rPr>
        <w:t>Trong câu này, đạo luật Chủ nhật tại Hoa Kỳ được xác định, và có một số sắc thái tinh tế trong đoạn của sách Đa-ni-ên đáng để cân nhắc. Có ba câu liên tiếp trong Đa-ni-ên chương mười một, câu bốn mươi đến bốn mươi ba, đều xác định "các nước". Trong câu bốn mươi, các nước đại diện cho Liên Xô trước đây đã bị quyền giáo hoàng và Hoa Kỳ quét sạch vào năm 1989. Các sử gia hiện đại xác nhận thực tế này.</w:t>
      </w:r>
    </w:p>
    <w:p>
      <w:pPr>
        <w:pStyle w:val="ArticleBody"/>
        <w:jc w:val="left"/>
      </w:pPr>
      <w:r>
        <w:rPr>
          <w:rFonts w:ascii="Times New Roman" w:hAnsi="Times New Roman" w:eastAsia="Times New Roman" w:cs="Times New Roman"/>
        </w:rPr>
        <w:t>Rồi đến câu bốn mươi hai, chúng ta thấy từ “các nước” tượng trưng cho mọi quốc gia trên hành tinh Trái Đất, khi vua phương bắc (chế độ giáo hoàng) chiếm lấy Ai Cập, tượng trưng cho toàn thế giới. Đó là một trong những sắc thái. Sắc thái còn lại trong hai sắc thái mà tôi đang nói đến qua ba câu này liên quan đến từ “thoát” ở câu bốn mươi mốt, và rồi một lần nữa ở câu bốn mươi hai. Đó là hai từ tiếng Hê-bơ-rơ khác nhau, dù cả hai đều được dịch là “thoát”. Từ tiếng Hê-bơ-rơ được dịch là “thoát” trong câu bốn mươi hai có nghĩa là không tìm được sự giải cứu, vì khi “mười vua” đại diện cho Liên Hiệp Quốc đồng ý trao chính phủ một thế giới của họ cho sự kiểm soát của con thú giáo hoàng, thì sẽ không có lối thoát—không có sự giải cứu.</w:t>
      </w:r>
    </w:p>
    <w:p>
      <w:pPr>
        <w:pStyle w:val="ArticleScripture"/>
        <w:jc w:val="left"/>
      </w:pPr>
      <w:r>
        <w:rPr>
          <w:rFonts w:ascii="Times New Roman" w:hAnsi="Times New Roman" w:eastAsia="Times New Roman" w:cs="Times New Roman"/>
        </w:rPr>
        <w:t>Và mười sừng mà ngươi đã thấy là mười vua, là những kẻ chưa nhận lấy vương quốc; song họ sẽ nhận quyền làm vua trong một giờ cùng với con thú. Họ có cùng một ý, và sẽ trao quyền năng và sức mạnh của mình cho con thú. Họ sẽ giao chiến với Chiên Con, và Chiên Con sẽ thắng họ; vì Ngài là Chúa của các chúa, và Vua của các vua; và những kẻ ở với Ngài là những kẻ được gọi, được chọn, và trung tín. Và người nói với ta: Những dòng nước mà ngươi đã thấy, nơi dâm phụ ngồi, tức là các dân, các quần chúng, các dân tộc, và các thứ tiếng. Và mười sừng mà ngươi đã thấy trên con thú, chính những sừng ấy sẽ ghét dâm phụ, sẽ làm cho nàng hoang vu và trần truồng, sẽ ăn thịt nàng, và thiêu nàng bằng lửa. Vì Đức Chúa Trời đã đặt vào lòng họ để làm nên ý muốn Ngài, hiệp một ý, và trao vương quốc của họ cho con thú, cho đến khi lời của Đức Chúa Trời được ứng nghiệm. Khải Huyền 17:12-17.</w:t>
      </w:r>
    </w:p>
    <w:p>
      <w:pPr>
        <w:pStyle w:val="ArticleBody"/>
        <w:jc w:val="left"/>
      </w:pPr>
      <w:r>
        <w:rPr>
          <w:rFonts w:ascii="Times New Roman" w:hAnsi="Times New Roman" w:eastAsia="Times New Roman" w:cs="Times New Roman"/>
        </w:rPr>
        <w:t>“Mười vua” này được nhắc đến lặp đi lặp lại trong Lời của Đức Chúa Trời và trong câu chuyện về Elijah. Ahab, vua của Israel, là người đứng đầu mười chi phái, và ông đã kết hôn với Jezebel. Jezebel là chế độ giáo hoàng vào thời kỳ tận thế, Elijah là các sứ giả của sứ điệp thiên sứ thứ ba và Ahab là người đứng đầu một liên minh gồm mười vua. Ahab đại diện cho Hoa Kỳ với tư cách là lãnh đạo của Liên Hợp Quốc trong lịch sử tiên tri của luật ngày Chủ nhật. Khi Ai Cập bị Assyria chiếm, vua phương bắc trong Đa-ni-ên 11:42 vừa buộc mười vua đồng ý giao nộp vương quốc của họ cho quyền lực giáo hoàng.</w:t>
      </w:r>
    </w:p>
    <w:p>
      <w:pPr>
        <w:pStyle w:val="ArticleScripture"/>
        <w:jc w:val="left"/>
      </w:pPr>
      <w:r>
        <w:rPr>
          <w:rFonts w:ascii="Times New Roman" w:hAnsi="Times New Roman" w:eastAsia="Times New Roman" w:cs="Times New Roman"/>
        </w:rPr>
        <w:t>"Khi chúng ta tiến gần đến cuộc khủng hoảng cuối cùng, điều tối quan trọng là giữa các khí cụ của Chúa phải có sự hòa hợp và hiệp nhất. Thế giới đầy dẫy bão tố, chiến tranh và bất hòa. Thế nhưng, dưới một quyền lãnh đạo—quyền lực giáo hoàng—mọi người sẽ hiệp lại để chống đối Đức Chúa Trời qua những nhân chứng của Ngài. Sự liên minh này được kẻ bội đạo lớn gắn kết. Trong khi hắn tìm cách hiệp nhất các tay sai của mình để gây chiến chống lại lẽ thật, hắn cũng sẽ làm việc để chia rẽ và làm tan tác những người bênh vực lẽ thật. Lòng ghen tị, những ngờ vực ác ý, lời nói xấu, đều do hắn xúi giục để gây ra bất hòa và chia rẽ." Testimonies, quyển 7, 182.</w:t>
      </w:r>
    </w:p>
    <w:p>
      <w:pPr>
        <w:pStyle w:val="ArticleBody"/>
        <w:jc w:val="left"/>
      </w:pPr>
      <w:r>
        <w:rPr>
          <w:rFonts w:ascii="Times New Roman" w:hAnsi="Times New Roman" w:eastAsia="Times New Roman" w:cs="Times New Roman"/>
        </w:rPr>
        <w:t>Trong câu bốn mươi mốt, chúng ta gặp từ "trốn thoát", và chúng ta cũng gặp từ "trốn thoát" trong câu bốn mươi hai, nhưng đó là hai từ tiếng Hê-bơ-rơ khác nhau. Từ được dịch là "trốn thoát" ở câu bốn mươi mốt có nghĩa là thoát thân như thể nhờ sự trơn tuột. Đây là từ được dịch là "trốn thoát" ở câu sáu của Ê-sai chương hai mươi. "Trong ngày ấy" "cư dân của hòn đảo này" hỏi làm sao họ có thể thoát khỏi người A-si-ri, kẻ mà "trong ngày ấy" đang từng bước chinh phục thế giới, như được minh họa trong Đa-ni-ên chương mười một và một số đoạn Kinh Thánh khác.</w:t>
      </w:r>
    </w:p>
    <w:p>
      <w:pPr>
        <w:pStyle w:val="ArticleBody"/>
        <w:jc w:val="left"/>
      </w:pPr>
      <w:r>
        <w:rPr>
          <w:rFonts w:ascii="Times New Roman" w:hAnsi="Times New Roman" w:eastAsia="Times New Roman" w:cs="Times New Roman"/>
        </w:rPr>
        <w:t>Trong Đa-ni-ên đoạn mười một câu bốn mươi mốt, khi giáo quyền La Mã—hoặc như Đa-ni-ên trình bày ông là vua phương bắc, hoặc như Ê-sai trình bày ông là người A-si-ri—đang chinh phục “đất vinh hiển” đại diện cho Hoa Kỳ, thì có hai nhóm người được nêu ra.</w:t>
      </w:r>
    </w:p>
    <w:p>
      <w:pPr>
        <w:pStyle w:val="ArticleScripture"/>
        <w:jc w:val="left"/>
      </w:pPr>
      <w:r>
        <w:rPr>
          <w:rFonts w:ascii="Times New Roman" w:hAnsi="Times New Roman" w:eastAsia="Times New Roman" w:cs="Times New Roman"/>
        </w:rPr>
        <w:t>Người cũng sẽ vào xứ vinh hiển, và nhiều nước sẽ bị lật đổ; nhưng sẽ thoát khỏi tay người: Edom, Moab, và người đứng đầu của con cái Ammon. Daniel 11:41.</w:t>
      </w:r>
    </w:p>
    <w:p>
      <w:pPr>
        <w:pStyle w:val="ArticleBody"/>
        <w:jc w:val="left"/>
      </w:pPr>
      <w:r>
        <w:rPr>
          <w:rFonts w:ascii="Times New Roman" w:hAnsi="Times New Roman" w:eastAsia="Times New Roman" w:cs="Times New Roman"/>
        </w:rPr>
        <w:t>Một nhóm là "nhiều người" bị lật đổ và nhóm kia được mô tả như "Ê-đôm, Mô-áp và thủ lãnh của con cái Am-môn." Vào thời điểm luật ngày Chủ nhật, Khải Huyền mười tám câu bốn kêu gọi những người vẫn còn ở Ba-by-lôn "hãy ra khỏi."</w:t>
      </w:r>
    </w:p>
    <w:p>
      <w:pPr>
        <w:pStyle w:val="ArticleScripture"/>
        <w:jc w:val="left"/>
      </w:pPr>
      <w:r>
        <w:rPr>
          <w:rFonts w:ascii="Times New Roman" w:hAnsi="Times New Roman" w:eastAsia="Times New Roman" w:cs="Times New Roman"/>
        </w:rPr>
        <w:t>Và tôi nghe một tiếng khác từ trời phán rằng: “Hỡi dân Ta, hãy ra khỏi nó, để các ngươi không dự phần vào tội lỗi của nó, và để các ngươi khỏi nhận lấy các tai vạ của nó.” Khải Huyền 18:4.</w:t>
      </w:r>
    </w:p>
    <w:p>
      <w:pPr>
        <w:pStyle w:val="ArticleBody"/>
        <w:jc w:val="left"/>
      </w:pPr>
      <w:r>
        <w:rPr>
          <w:rFonts w:ascii="Times New Roman" w:hAnsi="Times New Roman" w:eastAsia="Times New Roman" w:cs="Times New Roman"/>
        </w:rPr>
        <w:t>Edom, Moab và thủ lĩnh của con cái Ammon là những kẻ trốn thoát một cách trơn tuột, như các dân nơi hải đảo trong Ê-sai đoạn hai mươi đang hy vọng làm.</w:t>
      </w:r>
    </w:p>
    <w:p>
      <w:pPr>
        <w:pStyle w:val="ArticleBody"/>
        <w:jc w:val="left"/>
      </w:pPr>
      <w:r>
        <w:rPr>
          <w:rFonts w:ascii="Times New Roman" w:hAnsi="Times New Roman" w:eastAsia="Times New Roman" w:cs="Times New Roman"/>
        </w:rPr>
        <w:t>Trong câu 41, sắc thái khác mà tôi đang đề cập là: ở các câu 40, 41 và 42 chúng ta thấy từ "các quốc gia", nhưng trong câu 41 đó là một từ bổ sung, không có trong nguyên văn của Đa-ni-ên và không thuộc về chỗ đó. Nhiều quốc gia đã bị lật đổ, ứng nghiệm câu 40, khi Liên Xô sụp đổ, và nhiều quốc gia sẽ bị khuất phục khi giáo triều La Mã nắm quyền kiểm soát Liên Hiệp Quốc. Nhưng khi luật ngày Chủ nhật ở Hoa Kỳ, những "nhiều" bị lật đổ không phải là nhiều quốc gia; họ chỉ có thể là các tín hữu Cơ Đốc Phục Lâm ngày thứ Bảy.</w:t>
      </w:r>
    </w:p>
    <w:p>
      <w:pPr>
        <w:pStyle w:val="ArticleScripture"/>
        <w:jc w:val="left"/>
      </w:pPr>
      <w:r>
        <w:rPr>
          <w:rFonts w:ascii="Times New Roman" w:hAnsi="Times New Roman" w:eastAsia="Times New Roman" w:cs="Times New Roman"/>
        </w:rPr>
        <w:t>"Nếu ánh sáng của lẽ thật đã được trình bày cho bạn, bày tỏ về ngày Sa-bát của điều răn thứ tư, và cho thấy rằng trong Lời Đức Chúa Trời không có nền tảng nào cho việc giữ ngày Chủ nhật, thế mà bạn vẫn bám lấy ngày Sa-bát giả, từ chối giữ thánh ngày Sa-bát mà Đức Chúa Trời gọi là 'Ngày thánh của Ta,' thì bạn nhận lấy dấu của con thú. Điều này xảy ra khi nào? Khi bạn vâng theo sắc lệnh truyền bạn thôi lao động vào ngày Chủ nhật và thờ phượng Đức Chúa Trời, trong khi bạn biết rằng trong Kinh Thánh không có một lời nào cho thấy Chủ nhật khác hơn một ngày làm việc thông thường, thì bạn ưng thuận nhận lấy dấu của con thú và từ chối ấn của Đức Chúa Trời." Review and Herald, 13 tháng 7, 1897.</w:t>
      </w:r>
    </w:p>
    <w:p>
      <w:pPr>
        <w:pStyle w:val="ArticleBody"/>
        <w:jc w:val="left"/>
      </w:pPr>
      <w:r>
        <w:rPr>
          <w:rFonts w:ascii="Times New Roman" w:hAnsi="Times New Roman" w:eastAsia="Times New Roman" w:cs="Times New Roman"/>
        </w:rPr>
        <w:t>Mọi thành viên của Hội Thánh Cơ Đốc Phục Lâm đã chấp nhận giáo lý về ngày Sa-bát ngay từ khi họ được báp-têm và trở thành thành viên của hội thánh, và họ chịu trách nhiệm trước “ánh sáng lẽ thật” liên quan đến ngày Sa-bát.</w:t>
      </w:r>
    </w:p>
    <w:p>
      <w:pPr>
        <w:pStyle w:val="ArticleScripture"/>
        <w:jc w:val="left"/>
      </w:pPr>
      <w:r>
        <w:rPr>
          <w:rFonts w:ascii="Times New Roman" w:hAnsi="Times New Roman" w:eastAsia="Times New Roman" w:cs="Times New Roman"/>
        </w:rPr>
        <w:t>Việc thay đổi ngày Sa-bát là dấu hiệu hay dấu ấn của thẩm quyền của Giáo hội La Mã. Những ai, hiểu rõ các yêu cầu của điều răn thứ tư, chọn giữ ngày Sa-bát giả thay cho ngày thật, thì qua đó đang bày tỏ sự tôn phục đối với quyền lực duy nhất đã truyền dạy điều ấy. Dấu của con thú là ngày Sa-bát của giáo hoàng, vốn đã được thế gian chấp nhận thay cho ngày do Đức Chúa Trời ấn định.</w:t>
      </w:r>
    </w:p>
    <w:p>
      <w:pPr>
        <w:pStyle w:val="ArticleScripture"/>
        <w:jc w:val="left"/>
      </w:pPr>
      <w:r>
        <w:rPr>
          <w:rFonts w:ascii="Times New Roman" w:hAnsi="Times New Roman" w:eastAsia="Times New Roman" w:cs="Times New Roman"/>
        </w:rPr>
        <w:t>Chưa ai nhận dấu của con thú. Thời kỳ thử thách vẫn chưa đến. Trong mọi hội thánh đều có những Kitô hữu chân thật, không loại trừ Giáo hội Công giáo La Mã. Không ai bị kết án cho đến khi họ đã nhận được ánh sáng và thấy nghĩa vụ của điều răn thứ tư. Nhưng khi sắc lệnh được ban hành buộc phải giữ ngày Sa-bát giả mạo, và tiếng kêu lớn của thiên sứ thứ ba sẽ cảnh báo loài người đừng thờ lạy con thú và tượng của nó, ranh giới giữa giả và thật sẽ được vạch ra rõ ràng. Bấy giờ những người vẫn tiếp tục vi phạm sẽ nhận lấy dấu của con thú.</w:t>
      </w:r>
    </w:p>
    <w:p>
      <w:pPr>
        <w:pStyle w:val="ArticleScripture"/>
        <w:jc w:val="left"/>
      </w:pPr>
      <w:r>
        <w:rPr>
          <w:rFonts w:ascii="Times New Roman" w:hAnsi="Times New Roman" w:eastAsia="Times New Roman" w:cs="Times New Roman"/>
        </w:rPr>
        <w:t>Chúng ta đang nhanh chóng tiến gần đến thời kỳ này. Khi các giáo hội Tin Lành liên kết với quyền lực thế tục để duy trì một tôn giáo giả dối, mà vì chống lại nó, tổ tiên họ đã chịu đựng những cuộc bách hại khốc liệt nhất, bấy giờ ngày sa-bát của giáo quyền La Mã sẽ được áp đặt bởi thẩm quyền kết hợp của giáo hội và nhà nước. Sẽ có một cuộc bội đạo mang tầm quốc gia, và nó chỉ kết thúc bằng sự sụp đổ của quốc gia. Bản thảo 51, 1899.</w:t>
      </w:r>
    </w:p>
    <w:p>
      <w:pPr>
        <w:pStyle w:val="ArticleBody"/>
        <w:jc w:val="left"/>
      </w:pPr>
      <w:r>
        <w:rPr>
          <w:rFonts w:ascii="Times New Roman" w:hAnsi="Times New Roman" w:eastAsia="Times New Roman" w:cs="Times New Roman"/>
        </w:rPr>
        <w:t>Khi sắc luật ngày Chủ nhật được ban hành, những người duy nhất phải chịu trách nhiệm về ánh sáng của thiên sứ thứ ba là các tín hữu Cơ Đốc Phục Lâm Ngày Thứ Bảy, vì chỉ đến lúc đó những người ở ngoài Phục Lâm mới được trình bày bài thử thách của thiên sứ thứ ba. Những “nhiều người” bị lật đổ tại sắc luật ngày Chủ nhật là các tín hữu Phục Lâm Lao-đi-xê, vì “sự phán xét bắt đầu từ nhà Đức Chúa Trời.”</w:t>
      </w:r>
    </w:p>
    <w:p>
      <w:pPr>
        <w:pStyle w:val="ArticleScripture"/>
        <w:jc w:val="left"/>
      </w:pPr>
      <w:r>
        <w:rPr>
          <w:rFonts w:ascii="Times New Roman" w:hAnsi="Times New Roman" w:eastAsia="Times New Roman" w:cs="Times New Roman"/>
        </w:rPr>
        <w:t>Vậy, những kẻ sau hết sẽ nên trước hết, và những kẻ trước hết sẽ nên sau hết; vì có nhiều kẻ được gọi, mà ít kẻ được chọn. Ma-thi-ơ 20:16.</w:t>
      </w:r>
    </w:p>
    <w:p>
      <w:pPr>
        <w:pStyle w:val="ArticleBody"/>
        <w:jc w:val="left"/>
      </w:pPr>
      <w:r>
        <w:rPr>
          <w:rFonts w:ascii="Times New Roman" w:hAnsi="Times New Roman" w:eastAsia="Times New Roman" w:cs="Times New Roman"/>
        </w:rPr>
        <w:t>Ê-sai là “một dấu lạ và một điềm lạ” cho Ai Cập và Ê-thi-ô-bi liên quan đến quá trình chinh phục dần dần thế giới của quyền giáo hoàng. Ai Cập là Liên Hiệp Quốc; Ê-thi-ô-bi là Hoa Kỳ và A-si-ri là quyền giáo hoàng. Trong bối cảnh lịch sử tiên tri đó, Ê-sai bắt đầu trình bày một loạt lời tiên tri đoán phạt. Chương hai mươi hai nói về những người Lao-đi-xê bị lật đổ khi có luật ngày Chủ nhật, và những người Phi-la-đen-phi kêu gọi “Ê-đôm, Mô-áp và người đứng đầu của con cháu Am-môn” ra khỏi Ba-by-lôn.</w:t>
      </w:r>
    </w:p>
    <w:p>
      <w:pPr>
        <w:pStyle w:val="ArticleBody"/>
        <w:jc w:val="left"/>
      </w:pPr>
      <w:r>
        <w:rPr>
          <w:rFonts w:ascii="Times New Roman" w:hAnsi="Times New Roman" w:eastAsia="Times New Roman" w:cs="Times New Roman"/>
        </w:rPr>
        <w:t>Những người Phục Lâm ở tình trạng La-ô-đi-xê thiếu phẩm chất cần thiết để được cứu rỗi, và họ sẽ bị Chúa nhả ra khỏi miệng Ngài khi đạo luật ngày Chủ nhật được ban hành. Tôi ghi nhận thực tế này chỉ để nhấn mạnh điểm tiếp theo. Ê-sai chương hai mươi hai nêu lên một lý do khác khiến La-ô-đi-xê bị hư mất, vì lời tiên tri về tai họa nhắm vào “thung lũng khải tượng”. Có hai từ Hê-bơ-rơ chủ yếu được dịch là “khải tượng”. Một từ chỉ chuỗi các sự kiện tiên tri, còn từ kia chỉ khải tượng về Đấng Christ. Một điều thuộc về bên ngoài Hội Thánh và điều kia thuộc về bên trong Hội Thánh. Từ trong chương hai mươi hai là từ “khải tượng” biểu thị các biến cố tiên tri, và đó cũng là cùng một từ được dịch là “khải tượng” trong sách Châm-ngôn.</w:t>
      </w:r>
    </w:p>
    <w:p>
      <w:pPr>
        <w:pStyle w:val="ArticleScripture"/>
        <w:jc w:val="left"/>
      </w:pPr>
      <w:r>
        <w:rPr>
          <w:rFonts w:ascii="Times New Roman" w:hAnsi="Times New Roman" w:eastAsia="Times New Roman" w:cs="Times New Roman"/>
        </w:rPr>
        <w:t>Ở đâu không có khải tượng, dân sự bị diệt vong; nhưng ai giữ luật pháp thì được phước. Châm Ngôn 29:18.</w:t>
      </w:r>
    </w:p>
    <w:p>
      <w:pPr>
        <w:pStyle w:val="ArticleBody"/>
        <w:jc w:val="left"/>
      </w:pPr>
      <w:r>
        <w:rPr>
          <w:rFonts w:ascii="Times New Roman" w:hAnsi="Times New Roman" w:eastAsia="Times New Roman" w:cs="Times New Roman"/>
        </w:rPr>
        <w:t>"Gánh nặng của thung lũng khải tượng" là lời tiên tri xác định hai hạng người thờ phượng trong Hội thánh của Đức Chúa Trời vào thời kỳ cuối cùng của thế gian. Một nhóm, do Shebna đại diện, là Laodicea; nhóm kia là Philadelphia, do Eliakim con của Hilkiah đại diện. Sự phân biệt giữa hai nhóm trong chương này dĩ nhiên cũng giống như trong dụ ngôn mười trinh nữ. Một nhóm có dầu lúc nửa đêm, còn nhóm kia thì không. "Dầu" như một biểu tượng đại diện cho những lẽ thật khác nhau tùy theo ngữ cảnh nơi nó xuất hiện, nhưng trong Isaiah hai mươi hai, "dầu" của mười trinh nữ được biểu trưng bằng từ "khải tượng". Một nhóm có "dầu", nhóm kia thì không.</w:t>
      </w:r>
    </w:p>
    <w:p>
      <w:pPr>
        <w:pStyle w:val="ArticleScripture"/>
        <w:jc w:val="left"/>
      </w:pPr>
      <w:r>
        <w:rPr>
          <w:rFonts w:ascii="Times New Roman" w:hAnsi="Times New Roman" w:eastAsia="Times New Roman" w:cs="Times New Roman"/>
        </w:rPr>
        <w:t>Những người được xức dầu đứng bên Chúa của toàn cõi đất có địa vị từng được ban cho Sa-tan như một chê-ru-bim che phủ. Qua các hữu thể thánh vây quanh ngai Ngài, Chúa duy trì sự liên lạc thường xuyên với cư dân trên đất. Dầu vàng tượng trưng cho ân điển, nhờ đó Đức Chúa Trời giữ cho những ngọn đèn của người tin luôn được cung ứng, để chúng không chập chờn rồi tắt. Nếu không vì dầu thánh này được tuôn đổ từ trời trong các sứ điệp của Thánh Linh Đức Chúa Trời, thì các thế lực của sự ác sẽ nắm trọn quyền kiểm soát loài người.</w:t>
      </w:r>
    </w:p>
    <w:p>
      <w:pPr>
        <w:pStyle w:val="ArticleScripture"/>
        <w:jc w:val="left"/>
      </w:pPr>
      <w:r>
        <w:rPr>
          <w:rFonts w:ascii="Times New Roman" w:hAnsi="Times New Roman" w:eastAsia="Times New Roman" w:cs="Times New Roman"/>
        </w:rPr>
        <w:t>Đức Chúa Trời bị xúc phạm khi chúng ta không tiếp nhận những thông điệp mà Ngài gửi cho chúng ta. Như vậy, chúng ta khước từ dầu vàng mà Ngài muốn đổ vào linh hồn chúng ta để truyền đến cho những người ở trong bóng tối. Khi tiếng gọi vang lên: “Kìa, chàng rể đến; hãy ra đón Ngài,” những ai chưa nhận dầu thánh, chưa trân quý ân điển của Đấng Christ trong lòng mình, sẽ thấy, như những trinh nữ dại, rằng họ không sẵn sàng để gặp Chúa mình. Tự họ không có năng lực để có được dầu ấy, và đời sống họ bị hủy hoại. Nhưng nếu chúng ta xin Đức Thánh Linh của Đức Chúa Trời, nếu chúng ta nài xin như Môi-se: “Xin cho con thấy vinh quang của Ngài,” thì tình yêu của Đức Chúa Trời sẽ tuôn tràn trong lòng chúng ta. Qua những ống dẫn bằng vàng, dầu vàng sẽ được chuyển đến cho chúng ta. “Không phải bởi quyền thế, cũng không phải bởi sức mạnh, nhưng bởi Thánh Linh Ta, Đức Giê-hô-va Vạn Quân phán.” Khi tiếp nhận những tia sáng rực rỡ từ Mặt Trời Công Chính, con cái Đức Chúa Trời tỏa sáng như những đèn soi trong thế gian. Review and Herald, ngày 20 tháng 7 năm 1897.</w:t>
      </w:r>
    </w:p>
    <w:p>
      <w:pPr>
        <w:pStyle w:val="ArticleBody"/>
        <w:jc w:val="left"/>
      </w:pPr>
      <w:r>
        <w:rPr>
          <w:rFonts w:ascii="Times New Roman" w:hAnsi="Times New Roman" w:eastAsia="Times New Roman" w:cs="Times New Roman"/>
        </w:rPr>
        <w:t>Thần khí của các tiên tri đồng thuận với nhau, và hai người được xức dầu của Xa-cha-ri cũng là hai nhân chứng của Khải Huyền chương mười một.</w:t>
      </w:r>
    </w:p>
    <w:p>
      <w:pPr>
        <w:pStyle w:val="ArticleScripture"/>
        <w:jc w:val="left"/>
      </w:pPr>
      <w:r>
        <w:rPr>
          <w:rFonts w:ascii="Times New Roman" w:hAnsi="Times New Roman" w:eastAsia="Times New Roman" w:cs="Times New Roman"/>
        </w:rPr>
        <w:t>Về hai chứng nhân, tiên tri còn tuyên bố thêm: “Ấy là hai cây ô-liu và hai chân đèn đứng trước mặt Đức Chúa Trời của đất.” “Lời Chúa,” người chép Thi Thiên nói, “là ngọn đèn cho chân tôi, là ánh sáng cho đường lối tôi.” Khải Huyền 11:4; Thi Thiên 119:105. Hai chứng nhân tượng trưng cho Kinh Thánh Cựu Ước và Tân Ước. Cả hai đều là những lời chứng quan trọng về nguồn gốc và tính vĩnh viễn của luật pháp Đức Chúa Trời. Cả hai cũng làm chứng cho kế hoạch cứu rỗi. Các hình bóng, tế lễ và lời tiên tri của Cựu Ước chỉ về một Đấng Cứu Thế sẽ đến. Các sách Phúc Âm và Thư tín của Tân Ước thuật về một Đấng Cứu Thế đã đến đúng như điều đã được báo trước bởi hình bóng và lời tiên tri.” Cuộc Đại Tranh Chiến, 267.</w:t>
      </w:r>
    </w:p>
    <w:p>
      <w:pPr>
        <w:pStyle w:val="ArticleBody"/>
        <w:jc w:val="left"/>
      </w:pPr>
      <w:r>
        <w:rPr>
          <w:rFonts w:ascii="Times New Roman" w:hAnsi="Times New Roman" w:eastAsia="Times New Roman" w:cs="Times New Roman"/>
        </w:rPr>
        <w:t>Hai người được xức dầu của Xa-cha-ri tượng trưng cho quá trình truyền đạt được minh họa trong Khải Huyền chương một. "Dầu", tức "khải tượng" tiên tri về các sự kiện lịch sử, được truyền đạt qua Cựu Ước và Tân Ước. Trong Khải Huyền chương mười một, hai chứng nhân này được xác định theo ngữ cảnh là Môi-se và Ê-li. Bản thân Môi-se và Ê-li là một biểu tượng.</w:t>
      </w:r>
    </w:p>
    <w:p>
      <w:pPr>
        <w:pStyle w:val="ArticleBody"/>
        <w:jc w:val="left"/>
      </w:pPr>
      <w:r>
        <w:rPr>
          <w:rFonts w:ascii="Times New Roman" w:hAnsi="Times New Roman" w:eastAsia="Times New Roman" w:cs="Times New Roman"/>
        </w:rPr>
        <w:t>Khi được trình bày cùng nhau như tại Núi Hiển Dung hoặc trong Khải Huyền đoạn mười một, họ là biểu tượng cho hai lẽ thật khác nhau. Tại núi, họ đại diện cho các vị tử đạo trong thời khủng hoảng luật ngày Chủ nhật và cho một trăm bốn mươi bốn nghìn, còn trong Khải Huyền đoạn mười một, họ đại diện cho Cựu Ước và Tân Ước. Nhưng đối với Cơ Đốc Phục Lâm, họ còn đại diện cho nhiều điều hơn nữa. Hai nhân chứng đối với người Do Thái là “luật pháp và các đấng tiên tri,” tượng trưng cho Cựu Ước, và hai nhân chứng đối với Cơ Đốc nhân là Cựu Ước và Tân Ước; nhưng đối với Cơ Đốc Phục Lâm, hai nhân chứng là Lời Đức Chúa Trời và lời chứng của Đức Chúa Giê-su. Đó là lý do Giăng ở tại Patmos.</w:t>
      </w:r>
    </w:p>
    <w:p>
      <w:pPr>
        <w:pStyle w:val="ArticleScripture"/>
        <w:jc w:val="left"/>
      </w:pPr>
      <w:r>
        <w:rPr>
          <w:rFonts w:ascii="Times New Roman" w:hAnsi="Times New Roman" w:eastAsia="Times New Roman" w:cs="Times New Roman"/>
        </w:rPr>
        <w:t>Tôi, Giăng, là anh em và bạn đồng chịu hoạn nạn với anh em, cùng dự phần trong vương quốc và sự nhẫn nại của Đức Chúa Giê-xu Christ, đã ở trên đảo gọi là Pat-mô, vì lời của Đức Chúa Trời và vì lời chứng của Đức Chúa Giê-xu Christ. Khải Huyền 1:9.</w:t>
      </w:r>
    </w:p>
    <w:p>
      <w:pPr>
        <w:pStyle w:val="ArticleBody"/>
        <w:jc w:val="left"/>
      </w:pPr>
      <w:r>
        <w:rPr>
          <w:rFonts w:ascii="Times New Roman" w:hAnsi="Times New Roman" w:eastAsia="Times New Roman" w:cs="Times New Roman"/>
        </w:rPr>
        <w:t>Trong Ê-sai chương hai mươi hai, hai nhân chứng là Môi-se và Ê-li được mô tả, tuy nhiên điều đó chỉ có thể được nhận ra nếu bạn áp dụng nguyên tắc Alpha và Omega cho chương này. Hãy xem Chúa Giê-su đã bắt đầu giải thích về "khải tượng" các sự kiện tiên tri cho các môn đồ của Ngài ở đâu trên đường đến Em-ma-út.</w:t>
      </w:r>
    </w:p>
    <w:p>
      <w:pPr>
        <w:pStyle w:val="ArticleScripture"/>
        <w:jc w:val="left"/>
      </w:pPr>
      <w:r>
        <w:rPr>
          <w:rFonts w:ascii="Times New Roman" w:hAnsi="Times New Roman" w:eastAsia="Times New Roman" w:cs="Times New Roman"/>
        </w:rPr>
        <w:t>“Bắt đầu từ Môi-se, tức khởi đầu của lịch sử Kinh Thánh, Đấng Christ đã giảng giải trong khắp Kinh Thánh những điều liên quan đến chính Ngài.” Khát vọng của các thời đại, 796.</w:t>
      </w:r>
    </w:p>
    <w:p>
      <w:pPr>
        <w:pStyle w:val="ArticleBody"/>
        <w:jc w:val="left"/>
      </w:pPr>
      <w:r>
        <w:rPr>
          <w:rFonts w:ascii="Times New Roman" w:hAnsi="Times New Roman" w:eastAsia="Times New Roman" w:cs="Times New Roman"/>
        </w:rPr>
        <w:t>Ê-li là nhà tiên tri xuất hiện trước ngày lớn và đáng sợ của Chúa, với một sứ điệp dựa trên nguyên tắc Alpha và Omega, khiến lòng của các người cha (alpha) quay về với con cái (omega). Môi-se và Ê-li đại diện cho alpha và omega của lời tiên tri Kinh Thánh. Nếu bạn có thể chấp nhận điều này, Môi-se chính là William Miller. Cả Môi-se lẫn Miller đều đã qua đời, và cả hai đều được linh hứng xác nhận là được cứu rỗi. Môi-se dĩ nhiên được sống lại ngay sau khi qua đời, nhưng các thiên sứ đang chờ quanh mộ của Miller cho đến ngày ông sống lại. Ê-li đại diện cho sứ giả cuối cùng trước khi ngày lớn và đáng sợ của Chúa đến.</w:t>
      </w:r>
    </w:p>
    <w:p>
      <w:pPr>
        <w:pStyle w:val="ArticleScripture"/>
        <w:jc w:val="left"/>
      </w:pPr>
      <w:r>
        <w:rPr>
          <w:rFonts w:ascii="Times New Roman" w:hAnsi="Times New Roman" w:eastAsia="Times New Roman" w:cs="Times New Roman"/>
        </w:rPr>
        <w:t>Người Do Thái đã cố ngăn chặn việc công bố sứ điệp đã được báo trước trong Lời Đức Chúa Trời; nhưng lời tiên tri phải được ứng nghiệm. Chúa phán: 'Kìa, Ta sẽ sai đấng tiên tri Ê-li đến với các ngươi trước khi ngày lớn và đáng sợ của Chúa đến' (Ma-la-chi 4:5). Sẽ có người đến trong tâm thần và quyền năng của Ê-li, và khi người ấy xuất hiện, người ta có thể nói: 'Anh quá sốt sắng, anh không giải nghĩa Kinh Thánh đúng cách. Hãy để tôi chỉ cho anh cách giảng dạy sứ điệp của mình.'</w:t>
      </w:r>
    </w:p>
    <w:p>
      <w:pPr>
        <w:pStyle w:val="ArticleScripture"/>
        <w:jc w:val="left"/>
      </w:pPr>
      <w:r>
        <w:rPr>
          <w:rFonts w:ascii="Times New Roman" w:hAnsi="Times New Roman" w:eastAsia="Times New Roman" w:cs="Times New Roman"/>
        </w:rPr>
        <w:t>Có nhiều người không thể phân biệt giữa công việc của Đức Chúa Trời và công việc của loài người. Tôi sẽ nói lẽ thật theo như Đức Chúa Trời ban cho tôi, và nay tôi nói: Nếu anh em cứ tiếp tục bắt bẻ, giữ lấy tinh thần bất hòa, anh em sẽ chẳng bao giờ biết lẽ thật. Đức Chúa Jêsus đã phán với các môn đồ Ngài: “Ta còn nhiều điều phải nói với các ngươi, nhưng bây giờ các ngươi chưa có thể chịu nổi” (Giăng 16:12). Họ chưa ở trong tình trạng để trân trọng những điều thánh khiết và đời đời; nhưng Đức Chúa Jêsus đã hứa sẽ sai Đấng An Ủi, Đấng sẽ dạy dỗ họ mọi điều và làm cho họ nhớ lại mọi điều Ngài đã phán cùng họ. Hỡi anh em, chúng ta chớ đặt sự nương cậy mình nơi loài người. “Hãy thôi cậy loài người, kẻ có hơi thở trong lỗ mũi; nó đáng kể là chi?” (Ê-sai 2:22). Anh em phải phó thác linh hồn bất lực mình cho Đức Chúa Jêsus. Không nên uống từ nguồn suối ở thung lũng khi có nguồn suối trên núi. Hãy rời bỏ những dòng nước thấp; hãy đến với các nguồn mạch cao. Nếu có một điểm của lẽ thật mà anh em chưa hiểu, chưa đồng ý, thì hãy tra xét, so sánh Kinh Thánh với Kinh Thánh, thả mũi khoan của lẽ thật xuống sâu trong mỏ của Lời Đức Chúa Trời. Anh em phải đặt chính mình và các ý kiến của mình trên bàn thờ Đức Chúa Trời, dẹp bỏ những quan niệm định trước, và để Đức Thánh Linh từ trời dẫn dắt anh em vào mọi lẽ thật.” Selected Messages, book 1, 412.</w:t>
      </w:r>
    </w:p>
    <w:p>
      <w:pPr>
        <w:pStyle w:val="ArticleBody"/>
        <w:jc w:val="left"/>
      </w:pPr>
      <w:r>
        <w:rPr>
          <w:rFonts w:ascii="Times New Roman" w:hAnsi="Times New Roman" w:eastAsia="Times New Roman" w:cs="Times New Roman"/>
        </w:rPr>
        <w:t>Trong Ê-sai đoạn 22, Sép-na và Ê-li-a-kim đại diện cho những kẻ khôn và dại trong phong trào Phục Lâm vào thời kỳ cuối cùng của thế giới, khi vua phương bắc đang tiến đánh Giê-ru-sa-lem. Ê-li-a-kim, con của Hinh-kia, có “khải tượng”, còn Sép-na thì không.</w:t>
      </w:r>
    </w:p>
    <w:p>
      <w:pPr>
        <w:pStyle w:val="ArticleScripture"/>
        <w:jc w:val="left"/>
      </w:pPr>
      <w:r>
        <w:rPr>
          <w:rFonts w:ascii="Times New Roman" w:hAnsi="Times New Roman" w:eastAsia="Times New Roman" w:cs="Times New Roman"/>
        </w:rPr>
        <w:t>Ở đâu không có khải tượng, dân sự bị diệt vong; nhưng ai giữ luật pháp thì được phước. Châm Ngôn 29:18.</w:t>
      </w:r>
    </w:p>
    <w:p>
      <w:pPr>
        <w:pStyle w:val="ArticleBody"/>
        <w:jc w:val="left"/>
      </w:pPr>
      <w:r>
        <w:rPr>
          <w:rFonts w:ascii="Times New Roman" w:hAnsi="Times New Roman" w:eastAsia="Times New Roman" w:cs="Times New Roman"/>
        </w:rPr>
        <w:t>Sứ điệp tiên tri, tức là “khải tượng” của câu này, đề cập đến hai điều. Bạn hiểu sự gia tăng của ánh sáng tiên tri thì sống; nếu không—bạn chết. Nếu bạn không hiểu, thì bạn không thể được chuẩn bị để giữ ngày Sa-bát trong kỳ thử thách của đạo luật Chủ nhật. Khi ấy sẽ là “quá muộn.” Khi những tín hữu Phục Lâm La-ô-đi-xê bị lật đổ khi đạo luật Chủ nhật được ban hành, họ khước từ luật pháp vì họ đã khước từ “khải tượng của lẽ thật.” Họ không có dầu; họ không hiểu sự gia tăng của tri thức đã được mở ấn ngay trước khi kỳ ân điển khép lại.</w:t>
      </w:r>
    </w:p>
    <w:p>
      <w:pPr>
        <w:pStyle w:val="ArticleScripture"/>
        <w:jc w:val="left"/>
      </w:pPr>
      <w:r>
        <w:rPr>
          <w:rFonts w:ascii="Times New Roman" w:hAnsi="Times New Roman" w:eastAsia="Times New Roman" w:cs="Times New Roman"/>
        </w:rPr>
        <w:t>Vì ngươi nói: Ta giàu có, của cải ngày càng nhiều, chẳng cần gì cả; mà không biết rằng ngươi khốn khổ, đáng thương, nghèo nàn, mù lòa và trần truồng. Khải Huyền 3:17.</w:t>
      </w:r>
    </w:p>
    <w:p>
      <w:pPr>
        <w:pStyle w:val="ArticleBody"/>
        <w:jc w:val="left"/>
      </w:pPr>
      <w:r>
        <w:rPr>
          <w:rFonts w:ascii="Times New Roman" w:hAnsi="Times New Roman" w:eastAsia="Times New Roman" w:cs="Times New Roman"/>
        </w:rPr>
        <w:t>Dấu lạ của Ê-sai là ông đi trần truồng, chân trần trong ba năm. Ông làm vậy để cảnh báo những ai muốn được cảnh báo bởi sứ điệp tiên tri của ông rằng, nếu bạn không hiểu khải tượng về các biến cố tiên tri, bạn sẽ đi đến luật ngày Chủ nhật và trở thành một kẻ bị bắt làm tù binh, bị dẫn giải đi trong tình trạng khốn khổ, đáng thương, nghèo nàn, mù lòa và trần truồng. Ê-sai là một dấu lạ và phép lạ cho lịch sử của Ê-sai, nhưng càng hơn cho thời tận thế.</w:t>
      </w:r>
    </w:p>
    <w:p>
      <w:pPr>
        <w:pStyle w:val="ArticleScripture"/>
        <w:jc w:val="left"/>
      </w:pPr>
      <w:r>
        <w:rPr>
          <w:rFonts w:ascii="Times New Roman" w:hAnsi="Times New Roman" w:eastAsia="Times New Roman" w:cs="Times New Roman"/>
        </w:rPr>
        <w:t>Vả, mọi điều ấy đã xảy ra cho họ như những gương; và đã được chép lại để khuyên răn chúng ta, là những người mà tận cùng các thời đại đã đến. 1 Cô-rinh-tô 10:11.</w:t>
      </w:r>
    </w:p>
    <w:p>
      <w:pPr>
        <w:pStyle w:val="ArticleBody"/>
        <w:jc w:val="left"/>
      </w:pPr>
      <w:r>
        <w:rPr>
          <w:rFonts w:ascii="Times New Roman" w:hAnsi="Times New Roman" w:eastAsia="Times New Roman" w:cs="Times New Roman"/>
        </w:rPr>
        <w:t>Trong năm câu đầu của chương hai mươi hai, Giê-ru-sa-lem, thành của Đa-vít, được mô tả là một "thành phố náo loạn", một "thành phố vui mừng" đầy dẫy "xao động". Một câu nói kinh điển trong Kinh Thánh, thậm chí người đời cũng dùng, được nêu trong chương này để minh họa cho "thành phố vui mừng" "náo loạn" đầy dẫy "xao động", khi những người trong câu mười ba vui mừng nói: "chúng ta hãy ăn uống; vì ngày mai chúng ta sẽ chết." Tuy vậy, dẫu họ vui mừng, những người đàn ông của họ bị giết, nhưng không phải bằng gươm, cũng chẳng phải trong chiến trận; vì thế Ê-sai đặt câu hỏi: "Ngươi làm sao vậy?"</w:t>
      </w:r>
    </w:p>
    <w:p>
      <w:pPr>
        <w:pStyle w:val="ArticleBody"/>
        <w:jc w:val="left"/>
      </w:pPr>
      <w:r>
        <w:rPr>
          <w:rFonts w:ascii="Times New Roman" w:hAnsi="Times New Roman" w:eastAsia="Times New Roman" w:cs="Times New Roman"/>
        </w:rPr>
        <w:t>Bất kể điều gì đang làm họ khổ sở, điều đó đã khiến họ lên các mái nhà. Mái nhà là biểu tượng của việc thờ lạy mặt trời, mặt trăng và các vì sao; đó là biểu tượng của thuyết duy linh. Trong đoạn này, Phái Cơ Đốc Phục Lâm đang bị một sự lừa dối thuộc linh chi phối.</w:t>
      </w:r>
    </w:p>
    <w:p>
      <w:pPr>
        <w:pStyle w:val="ArticleScripture"/>
        <w:jc w:val="left"/>
      </w:pPr>
      <w:r>
        <w:rPr>
          <w:rFonts w:ascii="Times New Roman" w:hAnsi="Times New Roman" w:eastAsia="Times New Roman" w:cs="Times New Roman"/>
        </w:rPr>
        <w:t>Và những kẻ thờ lạy cơ binh trên trời trên các nóc nhà; và những kẻ thờ lạy và thề bởi Chúa, và thề bởi Malcham; Và những kẻ đã quay lưng khỏi Chúa; cùng những kẻ chẳng tìm kiếm Chúa, cũng chẳng hỏi đến Ngài.</w:t>
      </w:r>
    </w:p>
    <w:p>
      <w:pPr>
        <w:pStyle w:val="ArticleScripture"/>
        <w:jc w:val="left"/>
      </w:pPr>
      <w:r>
        <w:rPr>
          <w:rFonts w:ascii="Times New Roman" w:hAnsi="Times New Roman" w:eastAsia="Times New Roman" w:cs="Times New Roman"/>
        </w:rPr>
        <w:t>Hãy nín lặng trước mặt Chúa Giê-hô-va; vì ngày của Đức Giê-hô-va đã gần; vì Đức Giê-hô-va đã sắm sẵn một của tế lễ, Ngài đã mời khách. Và sẽ xảy ra trong ngày tế lễ của Đức Giê-hô-va, rằng ta sẽ trừng phạt các quan trưởng, các con trai của vua, và hết thảy những kẻ mặc trang phục lạ. Cũng trong ngày ấy, ta sẽ trừng phạt tất cả những kẻ nhảy qua ngưỡng cửa, là những kẻ làm đầy nhà chủ mình bằng sự bạo lực và gian dối. Sô-phô-ni 1:5-9.</w:t>
      </w:r>
    </w:p>
    <w:p>
      <w:pPr>
        <w:pStyle w:val="ArticleBody"/>
        <w:jc w:val="left"/>
      </w:pPr>
      <w:r>
        <w:rPr>
          <w:rFonts w:ascii="Times New Roman" w:hAnsi="Times New Roman" w:eastAsia="Times New Roman" w:cs="Times New Roman"/>
        </w:rPr>
        <w:t>Trong cuộc khủng hoảng về luật ngày Chúa nhật, phong trào Cơ Đốc Phục Lâm, được tượng trưng bằng hình ảnh Giê-ru-sa-lem, ở trong “thung lũng khải tượng.” Những ai khước từ sứ điệp tiên tri, vốn được tượng trưng bởi “dầu” hay “khải tượng,” là đang thực hành thông linh; điều này được Phao-lô đề cập trong II Tê-sa-lô-ni-ca. Tại đó, chúng ta cũng thấy những kẻ (Sép-na) không tiếp nhận lòng yêu mến lẽ thật.</w:t>
      </w:r>
    </w:p>
    <w:p>
      <w:pPr>
        <w:pStyle w:val="ArticleScripture"/>
        <w:jc w:val="left"/>
      </w:pPr>
      <w:r>
        <w:rPr>
          <w:rFonts w:ascii="Times New Roman" w:hAnsi="Times New Roman" w:eastAsia="Times New Roman" w:cs="Times New Roman"/>
        </w:rPr>
        <w:t>Vì cớ đó, Đức Chúa Trời sẽ sai đến cho họ sự mê lầm mạnh mẽ, để họ tin điều dối trá; hầu cho tất cả những kẻ không tin lẽ thật, nhưng ưa thích sự bất chính, đều bị đoán phạt. 2 Tê-sa-lô-ni-ca 2:11, 12.</w:t>
      </w:r>
    </w:p>
    <w:p>
      <w:pPr>
        <w:pStyle w:val="ArticleBody"/>
        <w:jc w:val="left"/>
      </w:pPr>
      <w:r>
        <w:rPr>
          <w:rFonts w:ascii="Times New Roman" w:hAnsi="Times New Roman" w:eastAsia="Times New Roman" w:cs="Times New Roman"/>
        </w:rPr>
        <w:t>Tất nhiên, từ "sự thật" mà Phao-lô dùng là một từ Hy Lạp, bắt nguồn từ từ "sự thật" trong tiếng Hê-bơ-rơ, vốn được tạo thành bằng cách kết hợp ba chữ cái Hê-bơ-rơ đại diện cho Alpha và Omega. Sự khước từ "sự thật" được biểu trưng như nguyên tắc của Alpha và Omega, mang đến sự lầm lạc mạnh mẽ cho người Lao-đi-xê, và sự lầm lạc ấy là thuyết tâm linh.</w:t>
      </w:r>
    </w:p>
    <w:p>
      <w:pPr>
        <w:pStyle w:val="ArticleScripture"/>
        <w:jc w:val="left"/>
      </w:pPr>
      <w:r>
        <w:rPr>
          <w:rFonts w:ascii="Times New Roman" w:hAnsi="Times New Roman" w:eastAsia="Times New Roman" w:cs="Times New Roman"/>
        </w:rPr>
        <w:t>Tiên tri Ê-sai nói: "Khi người ta bảo các ngươi: Hãy tìm đến những kẻ có đồng bóng và các thầy phù thủy thì thầm, lẩm bẩm, thì há một dân tộc lại chẳng tìm cầu Đức Chúa Trời mình sao? Há người sống lại đi cầu hỏi kẻ chết sao? Hãy cứ theo luật pháp và lời chứng! Nếu họ không nói theo lời này, ấy là vì trong họ chẳng có ánh sáng." Ê-sai 8:19, 20. Nếu con người chịu tiếp nhận lẽ thật được Kinh Thánh trình bày minh bạch về bản chất của con người và tình trạng của người chết, thì họ đã thấy trong những lời khẳng định và các biểu hiện của thuyết duy linh công việc của Sa-tan với quyền năng, các dấu lạ và những phép lạ dối trá. Nhưng thay vì từ bỏ sự tự do vốn hợp với lòng xác thịt và dứt bỏ những tội lỗi mình yêu thích, vô số người nhắm mắt trước ánh sáng và cứ tiến thẳng, bất chấp những lời cảnh báo, trong khi Sa-tan giăng cạm bẫy quanh họ, và họ trở thành mồi của nó. "Bởi họ không nhận tình yêu đối với lẽ thật để được cứu rỗi," nên "Đức Chúa Trời sẽ sai đến cho họ sự mê lầm mạnh mẽ, để họ tin điều dối trá." 2 Tê-sa-lô-ni-ca 2:10, 11. Cuộc Đại Tranh Chiến, 559.</w:t>
      </w:r>
    </w:p>
    <w:p>
      <w:pPr>
        <w:pStyle w:val="ArticleBody"/>
        <w:jc w:val="left"/>
      </w:pPr>
      <w:r>
        <w:rPr>
          <w:rFonts w:ascii="Times New Roman" w:hAnsi="Times New Roman" w:eastAsia="Times New Roman" w:cs="Times New Roman"/>
        </w:rPr>
        <w:t>Trong sách Ê-sai chương 22, dân của thành vui mừng bị giết, nhưng không phải do chiến trận hay gươm đao; họ bị trói chung lại và bị giết cùng với các thủ lãnh đã trốn chạy.</w:t>
      </w:r>
    </w:p>
    <w:p>
      <w:pPr>
        <w:pStyle w:val="ArticleScripture"/>
        <w:jc w:val="left"/>
      </w:pPr>
      <w:r>
        <w:rPr>
          <w:rFonts w:ascii="Times New Roman" w:hAnsi="Times New Roman" w:eastAsia="Times New Roman" w:cs="Times New Roman"/>
        </w:rPr>
        <w:t>Nếu Hội Thánh theo đuổi một đường lối tương tự như của thế gian, họ sẽ cùng chung số phận. Không, đúng hơn, vì họ đã nhận được ánh sáng lớn hơn, hình phạt của họ sẽ nặng hơn hình phạt của kẻ không ăn năn.</w:t>
      </w:r>
    </w:p>
    <w:p>
      <w:pPr>
        <w:pStyle w:val="ArticleScripture"/>
        <w:jc w:val="left"/>
      </w:pPr>
      <w:r>
        <w:rPr>
          <w:rFonts w:ascii="Times New Roman" w:hAnsi="Times New Roman" w:eastAsia="Times New Roman" w:cs="Times New Roman"/>
        </w:rPr>
        <w:t>"Chúng ta, với tư cách là một dân sự, tuyên xưng rằng mình có lẽ thật đi trước mọi dân tộc khác trên đất. Vậy thì đời sống và phẩm hạnh của chúng ta phải hòa hợp với đức tin như thế. Ngày ấy đã gần kề, khi những người công chính sẽ được bó lại như những bông lúa quý thành từng bó để đem vào kho lẫm trên trời, còn kẻ ác thì, như cỏ lùng, bị gom lại cho lửa của ngày lớn cuối cùng. Nhưng lúa mì và cỏ lùng 'cùng lớn lên cho đến mùa gặt'." Testimonies, tập 5, 100.</w:t>
      </w:r>
    </w:p>
    <w:p>
      <w:pPr>
        <w:pStyle w:val="ArticleBody"/>
        <w:jc w:val="left"/>
      </w:pPr>
      <w:r>
        <w:rPr>
          <w:rFonts w:ascii="Times New Roman" w:hAnsi="Times New Roman" w:eastAsia="Times New Roman" w:cs="Times New Roman"/>
        </w:rPr>
        <w:t>Giới lãnh đạo trong Ê-sai đoạn hai mươi hai đã bị ràng buộc lại bởi "những tay bắn cung". Shebna được xác định là người đứng đầu nhà, và chức vụ của ông sẽ được trao cho Eliakim, con của Hilkiah. Trong Ê-sai đoạn hai mươi hai, sứ điệp tiên tri được biểu trưng bởi "khải tượng" về các biến cố tiên tri đã tạo ra hai hạng người thờ phượng tại Giê-ru-sa-lem khi vua phương bắc tiến gần. Một hạng đang được buộc lại cho kho lẫm trên trời, còn hạng kia cho lửa của những ngày sau rốt. Điều đã trói buộc kẻ ác là "những tay bắn cung", vốn là một trong nhiều biểu tượng của Hồi giáo trong Lời Đức Chúa Trời.</w:t>
      </w:r>
    </w:p>
    <w:p>
      <w:pPr>
        <w:pStyle w:val="ArticleScripture"/>
        <w:jc w:val="left"/>
      </w:pPr>
      <w:r>
        <w:rPr>
          <w:rFonts w:ascii="Times New Roman" w:hAnsi="Times New Roman" w:eastAsia="Times New Roman" w:cs="Times New Roman"/>
        </w:rPr>
        <w:t>Và phần còn lại của số cung thủ, tức những dũng sĩ của con cháu Kê-đa, sẽ bị giảm bớt; vì Chúa, Đức Chúa Trời của Y-sơ-ra-ên, đã phán như vậy. Ê-sai 21:17.</w:t>
      </w:r>
    </w:p>
    <w:p>
      <w:pPr>
        <w:pStyle w:val="ArticleScripture"/>
        <w:jc w:val="left"/>
      </w:pPr>
      <w:r>
        <w:rPr>
          <w:rFonts w:ascii="Times New Roman" w:hAnsi="Times New Roman" w:eastAsia="Times New Roman" w:cs="Times New Roman"/>
        </w:rPr>
        <w:t>Và đây là tên các con trai của Ishmael, theo tên của họ, theo dòng dõi của họ: con đầu lòng của Ishmael là Nebajoth; và Kedar, và Adbeel, và Mibsam, và Mishma, và Dumah, và Massa, Hadar, và Tema, Jetur, Naphish, và Kedemah. Đây là các con trai của Ishmael, và đây là tên của họ, theo các thành của họ và theo các đồn lũy của họ; mười hai thủ lĩnh theo các dân tộc của họ. Sáng thế ký 25:13-16.</w:t>
      </w:r>
    </w:p>
    <w:p>
      <w:pPr>
        <w:pStyle w:val="ArticleBody"/>
        <w:jc w:val="left"/>
      </w:pPr>
      <w:r>
        <w:rPr>
          <w:rFonts w:ascii="Times New Roman" w:hAnsi="Times New Roman" w:eastAsia="Times New Roman" w:cs="Times New Roman"/>
        </w:rPr>
        <w:t>Giới lãnh đạo của Phong trào Cơ Đốc Phục Lâm đã bị các cung thủ trói buộc khi họ từ chối sứ điệp rằng Hồi giáo đã tấn công Hoa Kỳ vào ngày 11 tháng 9 năm 2001, như sự ứng nghiệm của lời tiên tri Kinh Thánh. Cuộc tấn công ngày 11/9 là sự xác nhận cho sứ điệp đã được mở ấn vào năm 1989, khi Liên Xô sụp đổ. Cuộc tấn công 11/9 của Hồi giáo tương ứng với ngày 11 tháng 8 năm 1840, khi một lời tiên tri về việc Hồi giáo bị kiềm chế đã củng cố sứ điệp của thiên sứ thứ nhất bằng cách xác nhận quy tắc tiên tri chính của Miller rằng một ngày đại diện cho một năm. Ngày 11 tháng 8 năm 1840 là sự ứng nghiệm của một sự kiện đã được tiên báo, dựa trên nguyên tắc một ngày ứng một năm. Khi điều đó được ứng nghiệm, sứ điệp của thiên sứ thứ nhất đã được rao truyền đến mọi trạm truyền giáo trên khắp thế giới.</w:t>
      </w:r>
    </w:p>
    <w:p>
      <w:pPr>
        <w:pStyle w:val="ArticleBody"/>
        <w:jc w:val="left"/>
      </w:pPr>
      <w:r>
        <w:rPr>
          <w:rFonts w:ascii="Times New Roman" w:hAnsi="Times New Roman" w:eastAsia="Times New Roman" w:cs="Times New Roman"/>
        </w:rPr>
        <w:t>9/11 xác nhận quy tắc căn bản của “khải tượng” được ban cho Phục Lâm để rao giảng. Quy tắc ấy là lịch sử lặp lại. Khi nguyên tắc một ngày ứng với một năm được xác nhận vào ngày 11 tháng 8 năm 1840, thiên sứ quyền năng của Khải Huyền đoạn 10 đã giáng xuống, đánh dấu sự thêm quyền năng cho sứ điệp giờ phán xét của Miller, qua đó tiêu biểu cho việc thiên sứ của Khải Huyền đoạn 18 giáng xuống vào ngày 9/11.</w:t>
      </w:r>
    </w:p>
    <w:p>
      <w:pPr>
        <w:pStyle w:val="ArticleScripture"/>
        <w:jc w:val="left"/>
      </w:pPr>
      <w:r>
        <w:rPr>
          <w:rFonts w:ascii="Times New Roman" w:hAnsi="Times New Roman" w:eastAsia="Times New Roman" w:cs="Times New Roman"/>
        </w:rPr>
        <w:t>Tại sao lại có tin nói rằng tôi đã tuyên bố New York sẽ bị cuốn trôi bởi một cơn sóng thần? Điều này tôi chưa từng nói. Tôi đã nói, khi tôi nhìn những tòa nhà đồ sộ mọc lên ở đó, hết tầng này đến tầng khác: “Những cảnh tượng khủng khiếp nào sẽ diễn ra khi Chúa trỗi dậy để rung chuyển dữ dội trái đất! Bấy giờ những lời trong Khải Huyền 18:1-3 sẽ được ứng nghiệm.” Toàn bộ chương mười tám của Khải Huyền là một lời cảnh báo về những gì sắp đến trên đất. Nhưng tôi không có sự soi sáng đặc biệt nào liên quan đến điều gì sẽ xảy đến cho New York; chỉ biết rằng một ngày kia những tòa nhà lớn ở đó sẽ bị quật đổ bởi quyền năng của Đức Chúa Trời khi Ngài xoay chuyển và lật đổ. Từ sự soi sáng được ban cho tôi, tôi biết rằng sự hủy diệt đang ở trong thế gian. Chỉ một lời từ Chúa, một sự đụng chạm của quyền năng mạnh mẽ của Ngài, thì những công trình đồ sộ này sẽ sụp đổ. Sẽ xảy ra những cảnh tượng đáng sợ đến nỗi chúng ta không thể tưởng tượng nổi.” Review and Herald, ngày 5 tháng 7, 1906.</w:t>
      </w:r>
    </w:p>
    <w:p>
      <w:pPr>
        <w:pStyle w:val="ArticleBody"/>
        <w:jc w:val="left"/>
      </w:pPr>
      <w:r>
        <w:rPr>
          <w:rFonts w:ascii="Times New Roman" w:hAnsi="Times New Roman" w:eastAsia="Times New Roman" w:cs="Times New Roman"/>
        </w:rPr>
        <w:t>Dĩ nhiên còn rất nhiều điều để nói về Hồi giáo, nhưng Shebna đại diện cho những người bác bỏ “khải tượng” về lịch sử tiên tri vốn dựa trên sự lặp lại của lịch sử, đi kèm với chân lý cốt yếu của sự lặp lại ấy — rằng phần khởi đầu của một sự việc minh họa phần kết thúc của nó. Việc kiềm chế Hồi giáo vào ngày 11 tháng 8 năm 1840 đã khiến thiên sứ trong Khải Huyền đoạn 10 giáng xuống, và việc thả lỏng Hồi giáo vào ngày 11/9 đã khiến thiên sứ trong Khải Huyền đoạn 18 giáng xuống.</w:t>
      </w:r>
    </w:p>
    <w:p>
      <w:pPr>
        <w:pStyle w:val="ArticleScripture"/>
        <w:jc w:val="left"/>
      </w:pPr>
      <w:r>
        <w:rPr>
          <w:rFonts w:ascii="Times New Roman" w:hAnsi="Times New Roman" w:eastAsia="Times New Roman" w:cs="Times New Roman"/>
        </w:rPr>
        <w:t>Tôi nói: Hỡi các đầu mục của Gia-cốp và các vương hầu của nhà Y-sơ-ra-ên, xin hãy nghe! Há chẳng phải phận các ngươi là phải biết lẽ công bình sao? Các ngươi là những kẻ ghét điều lành, yêu điều dữ, lột da khỏi họ và lóc thịt họ khỏi xương họ; cũng ăn thịt dân Ta, lột da khỏi họ, bẻ gãy xương cốt họ, chặt họ ra từng mảnh như thịt bỏ vào nồi, như thịt trong vạc. Bấy giờ chúng sẽ kêu cầu Đức Giê-hô-va, nhưng Ngài sẽ chẳng nghe chúng; chính trong lúc đó Ngài sẽ che mặt khỏi chúng, vì các việc làm của chúng là gian ác. Đức Giê-hô-va phán về các nhà tiên tri khiến dân Ta lầm lạc: những kẻ cắn bằng răng mình rồi kêu: “Bình an”; còn ai không bỏ gì vào miệng họ, thì chúng chuẩn bị chiến tranh nghịch lại người ấy. Vì vậy đêm tối sẽ đến trên các ngươi, để các ngươi chẳng còn khải tượng; bóng tối sẽ bao phủ các ngươi, để các ngươi chẳng còn bói toán; mặt trời sẽ lặn trên các tiên tri, và ban ngày sẽ tối tăm trên họ. Bấy giờ các nhà tiên kiến sẽ hổ thẹn, các thầy bói sẽ bối rối; vâng, tất cả đều sẽ che môi mình, vì chẳng có lời đáp nào từ Đức Chúa Trời. Còn ta, thật ta đầy quyền năng bởi Thần của Đức Giê-hô-va, đầy sự xét đoán và sức mạnh, để tuyên bố cho Gia-cốp sự vi phạm của họ, và cho Y-sơ-ra-ên tội lỗi của họ. Hỡi các đầu mục của nhà Gia-cốp và các thủ lãnh của nhà Y-sơ-ra-ên, là những kẻ ghét công lý và làm cong mọi lẽ chính trực, xin hãy nghe điều nầy: Chúng xây dựng Si-ôn bằng huyết, và Giê-ru-sa-lem bằng tội ác. Các đầu mục nó xét xử vì hối lộ, các thầy tế lễ nó dạy dỗ vì tiền công, các nhà tiên tri nó bói vì tiền bạc; thế mà chúng lại dựa vào Đức Giê-hô-va mà nói: “Há Đức Giê-hô-va chẳng ở giữa chúng ta sao? Chẳng có điều dữ nào có thể đến trên chúng ta.” Mi-chê 3:1-11.</w:t>
      </w:r>
    </w:p>
    <w:p>
      <w:pPr>
        <w:pStyle w:val="ArticleScripture"/>
        <w:jc w:val="left"/>
      </w:pPr>
      <w:r>
        <w:rPr>
          <w:rFonts w:ascii="Times New Roman" w:hAnsi="Times New Roman" w:eastAsia="Times New Roman" w:cs="Times New Roman"/>
        </w:rPr>
        <w:t>Và đoàn dân của mọi nước chiến đấu chống lại Ariel [Giê-ru-sa-lem], tức hết thảy những kẻ đánh chống nó và các thành lũy của nó, và những kẻ làm nó khốn khổ, sẽ như giấc mộng trong một thị tượng ban đêm. Sẽ như người đói mơ thấy mình ăn; kìa, người ăn; nhưng vừa tỉnh dậy, lòng vẫn trống rỗng; hoặc như người khát mơ thấy mình uống; kìa, người uống; nhưng vừa tỉnh dậy, kìa, người mệt lả, và lòng vẫn thèm khát: đoàn dân của mọi nước đánh chống núi Si-ôn cũng sẽ như vậy. Hãy dừng lại và kinh ngạc; hãy kêu lên, và kêu la: họ say sưa, nhưng không phải vì rượu; họ lảo đảo, nhưng không phải vì rượu mạnh. Vì Chúa đã đổ trên các ngươi thần mê ngủ sâu, và đã nhắm mắt các ngươi: các nhà tiên tri và những người cai trị các ngươi, những thầy tiên kiến, Ngài đã che khuất. Và mọi khải tượng đối với các ngươi đã trở nên như lời của một cuốn sách bị niêm phong, mà người ta trao cho một người có học, nói: Xin ông đọc điều này; nhưng người ấy đáp: Tôi không thể, vì nó đã bị niêm phong. Rồi cuốn sách được trao cho kẻ không học, nói: Xin anh đọc điều này; nhưng người ấy đáp: Tôi không biết chữ. Vì vậy, Chúa phán: Bởi dân này đến gần ta bằng miệng, và tôn kính ta bằng môi, nhưng lòng chúng đã xa ta, và sự kính sợ ta nơi chúng chỉ do điều răn của loài người dạy dỗ; nên kìa, ta sẽ làm giữa dân này một công việc lạ lùng, thật là việc lạ lùng và diệu kỳ: vì sự khôn ngoan của những kẻ khôn ngoan của chúng sẽ tiêu vong, và sự hiểu biết của những kẻ thận trọng sẽ bị che giấu. Khốn cho những kẻ đào sâu để giấu mưu kế của mình khỏi Chúa, là những kẻ làm việc trong tối tăm và nói: Ai thấy chúng ta? Ai biết chúng ta? Chắc chắn việc các ngươi lật ngược mọi sự sẽ bị coi chẳng khác nào đất sét trong tay thợ gốm: há công việc lại nói về người đã làm nên nó rằng: Người đã không làm tôi sao? Hay vật được nắn nên lại nói về Đấng đã nắn nên nó rằng: Người không có hiểu biết sao? Ê-sai 29:7-16.</w:t>
      </w:r>
    </w:p>
    <w:p>
      <w:pPr>
        <w:pStyle w:val="ArticleBody"/>
        <w:jc w:val="left"/>
      </w:pPr>
      <w:r>
        <w:rPr>
          <w:rFonts w:ascii="Times New Roman" w:hAnsi="Times New Roman" w:eastAsia="Times New Roman" w:cs="Times New Roman"/>
        </w:rPr>
        <w:t>Thung lũng khải tượng, theo Ê-sai, là “một ngày hoạn nạn, giày xéo và bối rối bởi Đức Chúa Trời vạn quân trong thung lũng khải tượng, phá đổ tường thành và kêu khóc hướng về núi non.” Vì vậy, Ê-sai khóc lóc thảm thiết, cũng như Giê-su đã khóc.</w:t>
      </w:r>
    </w:p>
    <w:p>
      <w:pPr>
        <w:pStyle w:val="ArticleScripture"/>
        <w:jc w:val="left"/>
      </w:pPr>
      <w:r>
        <w:rPr>
          <w:rFonts w:ascii="Times New Roman" w:hAnsi="Times New Roman" w:eastAsia="Times New Roman" w:cs="Times New Roman"/>
        </w:rPr>
        <w:t>Những giọt lệ của Đức Chúa Jêsus không phải vì Ngài lo sợ cho sự khổ nạn của chính mình. Ngay trước mặt Ngài là Ghết-sê-ma-nê, nơi chẳng bao lâu nữa nỗi kinh hoàng của một bóng tối lớn sẽ bao trùm Ngài. Cũng ở trong tầm mắt là Cổng Chiên, nơi suốt bao thế kỷ những con thú dùng làm lễ tế đã được dẫn qua. Chẳng bao lâu nữa cánh cổng ấy sẽ mở ra cho Ngài, Đấng hiện thực vĩ đại, Đấng mà hy tế của Ngài vì tội lỗi của thế gian chính là điều mọi của lễ kia bấy lâu đã hướng về. Gần đó là Can-vê, nơi sẽ diễn ra cơn thống khổ đang đến của Ngài. Thế nhưng không phải vì những điều gợi nhắc về cái chết tàn khốc ấy mà Đấng Cứu Chuộc đã khóc và rên siết trong nỗi đau đớn của tâm linh. Nỗi buồn của Ngài không hề ích kỷ. Ý nghĩ về nỗi thống khổ của chính mình không làm nao núng linh hồn cao quý, tự hiến ấy. Chính cảnh tượng Giê-ru-sa-lem đã đâm thấu lòng Đức Chúa Jêsus—Giê-ru-sa-lem đã khước từ Con Đức Chúa Trời và khinh bỉ tình yêu của Ngài, không chịu tin phục trước các phép lạ quyền năng của Ngài, và sắp đoạt lấy mạng sống của Ngài. Ngài thấy tình trạng của Giê-ru-sa-lem trong lỗi tội khước từ Đấng Cứu Chuộc mình, và thấy Giê-ru-sa-lem có thể đã trở nên như thế nào nếu chấp nhận Đấng duy nhất có thể chữa lành vết thương của thành. Ngài đã đến để cứu Giê-ru-sa-lem; làm sao Ngài có thể phó mặc thành?</w:t>
      </w:r>
    </w:p>
    <w:p>
      <w:pPr>
        <w:pStyle w:val="ArticleScripture"/>
        <w:jc w:val="left"/>
      </w:pPr>
      <w:r>
        <w:rPr>
          <w:rFonts w:ascii="Times New Roman" w:hAnsi="Times New Roman" w:eastAsia="Times New Roman" w:cs="Times New Roman"/>
        </w:rPr>
        <w:t>Y-sơ-ra-ên đã từng là một dân tộc được ưu ái; Đức Chúa Trời đã khiến đền thờ của họ trở nên nơi Ngài ngự; nó ‘đẹp đẽ vì địa thế, là niềm vui của cả trái đất.’ Thi thiên 48:2. Bản ghi chép của hơn một ngàn năm về sự gìn giữ che chở và tình yêu dịu dàng của Đấng Christ, như một người cha dành cho đứa con một của mình, ở đó. Trong đền thờ ấy các nhà tiên tri đã cất lên những lời cảnh cáo trọng thể. Ở đó những lư hương bốc cháy đã được đưa qua đưa lại, và hương trầm, hòa với lời cầu nguyện của những người thờ phượng, đã bay lên Đức Chúa Trời. Ở đó máu của thú vật đã tuôn chảy, tiêu biểu cho huyết của Đấng Christ. Ở đó Đức Giê-hô-va đã bày tỏ vinh quang Ngài trên nắp thi ân. Ở đó các thầy tế lễ đã thi hành chức vụ, và sự long trọng của các biểu tượng và nghi lễ đã tiếp diễn suốt nhiều thời đại. Nhưng tất cả những điều ấy rồi cũng phải chấm dứt.</w:t>
      </w:r>
    </w:p>
    <w:p>
      <w:pPr>
        <w:pStyle w:val="ArticleScripture"/>
        <w:jc w:val="left"/>
      </w:pPr>
      <w:r>
        <w:rPr>
          <w:rFonts w:ascii="Times New Roman" w:hAnsi="Times New Roman" w:eastAsia="Times New Roman" w:cs="Times New Roman"/>
        </w:rPr>
        <w:t>Chúa Giê-su giơ tay Ngài — bàn tay đã bao lần ban phước cho kẻ bệnh tật và đau khổ — và đưa tay về phía thành bị định phải tiêu vong; trong những lời than đứt quãng, Ngài kêu lên: 'Ước chi ngươi, dầu chính ngươi, ít ra trong ngày nay của ngươi, biết những điều thuộc về sự bình an của ngươi!—' Tại đây Đấng Cứu Thế dừng lại, và bỏ lửng điều lẽ ra có thể là tình trạng của Giê-ru-sa-lem nếu nàng chấp nhận sự giúp đỡ mà Đức Chúa Trời muốn ban cho nàng — tức là ân tặng Con yêu dấu của Ngài. Nếu Giê-ru-sa-lem đã biết điều nàng có đặc ân được biết, và đã chú ý đến ánh sáng mà Thiên Đàng đã gửi đến cho nàng, thì nàng đã có thể đứng lên trong niềm kiêu hãnh của sự thịnh vượng, là nữ hoàng các vương quốc, tự do trong sức mạnh của quyền năng Đức Chúa Trời ban cho. Sẽ chẳng có binh lính vũ trang đứng nơi các cổng thành, chẳng có cờ xí La Mã phấp phới trên các tường thành của nàng. Định mệnh vinh hiển vốn có thể đã ban phước cho Giê-ru-sa-lem nếu nàng tiếp nhận Đấng Cứu Chuộc của mình hiện ra trước mắt Con Đức Chúa Trời. Ngài thấy rằng nhờ Ngài, nàng đã có thể được chữa lành khỏi căn bệnh trầm trọng của mình, được giải phóng khỏi ách nô lệ, và được lập làm đại đô hùng mạnh của thế gian. Từ các tường thành của nàng, chim bồ câu hòa bình hẳn đã bay đi đến muôn dân. Nàng hẳn đã là triều thiên vinh hiển của thế giới.</w:t>
      </w:r>
    </w:p>
    <w:p>
      <w:pPr>
        <w:pStyle w:val="ArticleScripture"/>
        <w:jc w:val="left"/>
      </w:pPr>
      <w:r>
        <w:rPr>
          <w:rFonts w:ascii="Times New Roman" w:hAnsi="Times New Roman" w:eastAsia="Times New Roman" w:cs="Times New Roman"/>
        </w:rPr>
        <w:t>Nhưng bức tranh tươi sáng về điều Giê-ru-sa-lem có thể đã trở thành mờ dần khỏi tầm mắt của Cứu Chúa. Ngài nhận ra tình cảnh hiện nay của thành dưới ách La Mã, đang chịu sự bất bình của Đức Chúa Trời, bị định cho án phạt báo ứng của Ngài. Ngài lại tiếp tục mạch than khóc đã bị gián đoạn: 'Nhưng bây giờ điều ấy đã bị che khuất khỏi mắt ngươi. Vì sẽ có những ngày giáng trên ngươi, khi kẻ thù ngươi sẽ đắp lũy vây quanh, bao bọc ngươi tứ phía, giam hãm ngươi mọi bề, và sẽ san bằng ngươi xuống đất, cùng con cái ngươi ở trong ngươi; chúng sẽ không để lại nơi ngươi một hòn đá nào chồng trên hòn đá khác; vì ngươi đã không nhận biết thì giờ được thăm viếng của ngươi.'</w:t>
      </w:r>
    </w:p>
    <w:p>
      <w:pPr>
        <w:pStyle w:val="ArticleScripture"/>
        <w:jc w:val="left"/>
      </w:pPr>
      <w:r>
        <w:rPr>
          <w:rFonts w:ascii="Times New Roman" w:hAnsi="Times New Roman" w:eastAsia="Times New Roman" w:cs="Times New Roman"/>
        </w:rPr>
        <w:t>Đấng Christ đã đến để cứu Giê-ru-sa-lem cùng các con cái của thành; nhưng tính kiêu ngạo của phái Pha-ri-si, sự giả hình, ghen tị và ác ý đã ngăn cản Ngài hoàn thành mục đích của Ngài. Chúa Giê-su biết sự báo trả kinh khiếp sẽ giáng trên thành bị định phạt ấy. Ngài thấy Giê-ru-sa-lem bị quân đội bao vây tứ phía, cư dân bị vây hãm bị dồn đến đói khát và cái chết, những bà mẹ ăn xác của chính con mình, và cha mẹ lẫn con cái giành giật miếng ăn cuối cùng của nhau, tình ruột thịt bị những cơn đói cồn cào làm tiêu tan. Ngài thấy rằng sự ngoan cố của người Do Thái, được bộc lộ qua việc họ khước từ sự cứu rỗi của Ngài, cũng sẽ khiến họ không chịu khuất phục trước các đạo quân xâm lược. Ngài nhìn thấy Gô-gô-tha, nơi Ngài sẽ bị treo lên, dựng đầy thập tự giá, dày đặc như cây rừng. Ngài thấy những cư dân khốn khổ bị tra tấn trên giá tra tấn và bằng hình phạt đóng đinh, những cung điện lộng lẫy bị phá hủy, đền thờ thành đống đổ nát, và nơi những bức tường đồ sộ của nó, không còn hòn đá nào chồng trên hòn đá nào, trong khi cả thành bị cày xới như một thửa ruộng. Hẳn Đấng Cứu Chuộc phải khóc than trong đau đớn khi nhìn thấy cảnh tượng kinh hoàng ấy.</w:t>
      </w:r>
    </w:p>
    <w:p>
      <w:pPr>
        <w:pStyle w:val="ArticleScripture"/>
        <w:jc w:val="left"/>
      </w:pPr>
      <w:r>
        <w:rPr>
          <w:rFonts w:ascii="Times New Roman" w:hAnsi="Times New Roman" w:eastAsia="Times New Roman" w:cs="Times New Roman"/>
        </w:rPr>
        <w:t>Giê-ru-sa-lem đã là đứa con trong sự chăm sóc của Ngài, và cũng như một người cha dịu dàng than khóc vì đứa con lầm lạc, Chúa Giê-xu đã khóc thương thành phố yêu dấu ấy. Làm sao Ta có thể bỏ con? Làm sao Ta nỡ thấy con bị phó cho sự hủy diệt? Chẳng lẽ Ta để con đi để làm đầy chén gian ác của con sao? Một linh hồn quý giá đến mức, so với nó, các thế giới đều trở nên không đáng kể; nhưng ở đây lại là cả một dân tộc sẽ bị hư mất. Khi mặt trời đang nhanh lặn về phương tây khuất khỏi bầu trời, ngày ân điển của Giê-ru-sa-lem sẽ chấm dứt. Khi đoàn rước dừng lại trên đỉnh Núi Ô-liu, thì đối với Giê-ru-sa-lem, ăn năn vẫn chưa phải là quá muộn. Lúc ấy thiên sứ của lòng thương xót đang xếp cánh để bước xuống khỏi ngai vàng, nhường chỗ cho công lý và sự phán xét sẽ mau chóng ập đến. Nhưng tấm lòng yêu thương vĩ đại của Đấng Christ vẫn khẩn nài cho Giê-ru-sa-lem, thành đã khinh dể những ơn thương xót của Ngài, coi thường những lời cảnh cáo của Ngài, và sắp nhuộm tay mình trong huyết Ngài. Nếu Giê-ru-sa-lem chỉ cần ăn năn, thì vẫn chưa quá muộn. Khi những tia nắng cuối cùng của mặt trời lặn còn vương trên đền thờ, tháp canh và các đỉnh chóp, lẽ nào không có một thiên sứ lành nào dẫn dắt thành đến với tình yêu của Đấng Cứu Thế và ngăn được án phạt của thành sao? Thành phố đẹp đẽ mà ô uế, đã ném đá các đấng tiên tri, đã khước từ Con Đức Chúa Trời, đang tự khóa mình bởi sự không ăn năn trong những xiềng xích của ách nô lệ,—ngày thương xót của thành hầu như đã cạn! Desire of Ages, 576-578.</w:t>
      </w:r>
    </w:p>
    <w:p>
      <w:pPr>
        <w:pStyle w:val="ArticleBody"/>
        <w:jc w:val="left"/>
      </w:pPr>
      <w:r>
        <w:rPr>
          <w:rFonts w:ascii="Times New Roman" w:hAnsi="Times New Roman" w:eastAsia="Times New Roman" w:cs="Times New Roman"/>
        </w:rPr>
        <w:t>Khi cuộc chiến chống lại Giê-ru-sa-lem được Ê-sai mô tả trong chương hai mươi hai, những kẻ tấn công “dàn trận tại cổng.” Ê-lam và Kir ở tại cổng với vũ khí sẵn sàng, rồi họ phát hiện ra sự che chở của Giê-ru-sa-lem. Trong sách Ê-sai, “sự che chở” mà quân thù phát hiện tại cổng chính là bóng của Ai Cập.</w:t>
      </w:r>
    </w:p>
    <w:p>
      <w:pPr>
        <w:pStyle w:val="ArticleScripture"/>
        <w:jc w:val="left"/>
      </w:pPr>
      <w:r>
        <w:rPr>
          <w:rFonts w:ascii="Times New Roman" w:hAnsi="Times New Roman" w:eastAsia="Times New Roman" w:cs="Times New Roman"/>
        </w:rPr>
        <w:t>Khốn thay cho con cái phản nghịch, Đức Giê-hô-va phán, những kẻ cầu mưu nhưng không theo ý Ta; và tìm sự che chở nhưng không bởi Thần Ta, để thêm tội trên tội: những kẻ đi xuống Ai Cập mà không hề hỏi ý Ta; để nương cậy sức mạnh của Pha-ra-ôn, và tin cậy nơi bóng của Ai Cập! Ê-sai 30:1, 2.</w:t>
      </w:r>
    </w:p>
    <w:p>
      <w:pPr>
        <w:pStyle w:val="ArticleBody"/>
        <w:jc w:val="left"/>
      </w:pPr>
      <w:r>
        <w:rPr>
          <w:rFonts w:ascii="Times New Roman" w:hAnsi="Times New Roman" w:eastAsia="Times New Roman" w:cs="Times New Roman"/>
        </w:rPr>
        <w:t>Kẻ thù của Giê-ru-sa-lem nhận thấy rằng những người được Shebna đại diện đã đặt lòng tin nơi Ai Cập, nghĩ rằng Ai Cập sẽ bảo vệ họ, trong khi những người được Eliakim, con của Hilkiah, đại diện thì không đặt lòng tin vào “bóng của Ai Cập” nhưng được che phủ bằng sự che chở của Thần Đức Chúa Trời và đặt lòng tin vào “bóng của Đấng Chí Cao.”</w:t>
      </w:r>
    </w:p>
    <w:p>
      <w:pPr>
        <w:pStyle w:val="ArticleScripture"/>
        <w:jc w:val="left"/>
      </w:pPr>
      <w:r>
        <w:rPr>
          <w:rFonts w:ascii="Times New Roman" w:hAnsi="Times New Roman" w:eastAsia="Times New Roman" w:cs="Times New Roman"/>
        </w:rPr>
        <w:t>Ai ở nơi kín đáo của Đấng Tối Cao sẽ trú dưới bóng của Đấng Toàn Năng. Tôi sẽ nói về Chúa: Ngài là nơi nương náu và là đồn lũy của tôi; là Đức Chúa Trời của tôi; tôi sẽ tin cậy nơi Ngài. Thi thiên 91:1, 2.</w:t>
      </w:r>
    </w:p>
    <w:p>
      <w:pPr>
        <w:pStyle w:val="ArticleBody"/>
        <w:jc w:val="left"/>
      </w:pPr>
      <w:r>
        <w:rPr>
          <w:rFonts w:ascii="Times New Roman" w:hAnsi="Times New Roman" w:eastAsia="Times New Roman" w:cs="Times New Roman"/>
        </w:rPr>
        <w:t>Trong cuộc khủng hoảng Luật Chủ Nhật, những trinh nữ khôn ngoan, được đại diện bởi Eliakim con của Hilkiah, đang tin cậy nơi bóng của Đấng Tối Cao, còn những trinh nữ dại dột, được đại diện bởi Shebna, lại tin cậy nơi bóng của Ai Cập. Từ được dịch là “discovered” có nghĩa là lột trần và bắt đi lưu đày. Quân thù ở cổng nhận biết rằng sự bảo vệ của Jerusalem đã bị cất đi, và Shebna cùng đồng bọn của ông liền bắt đầu tìm cách tự cứu lấy mình, vì họ thấy “các chỗ vỡ của thành Đa-vít” và họ thấy có nhiều chỗ vỡ sẽ cho phép kẻ thù tiến vào. Trong cơn hoảng loạn, như được mô tả trong dụ ngôn mười trinh nữ, những kẻ dại bắt đầu tìm kiếm sự che chở, nhưng họ chẳng có.</w:t>
      </w:r>
    </w:p>
    <w:p>
      <w:pPr>
        <w:pStyle w:val="ArticleBody"/>
        <w:jc w:val="left"/>
      </w:pPr>
      <w:r>
        <w:rPr>
          <w:rFonts w:ascii="Times New Roman" w:hAnsi="Times New Roman" w:eastAsia="Times New Roman" w:cs="Times New Roman"/>
        </w:rPr>
        <w:t>Shebna tìm đến “khí giới của rừng” để cứu mình, nhưng đã quá muộn. Ông đếm các ngôi nhà ở Giê-ru-sa-lem và bắt đầu phá chúng để củng cố tường thành, nhưng đã quá muộn. Họ gom nước từ hồ dưới và cố gắng nối với nước của hồ cũ, nhưng đã quá muộn. Vì nước là một biểu tượng chủ yếu của Đức Thánh Linh, điều đó cho thấy họ đang tuyệt vọng tìm kiếm dầu, nhưng đã quá muộn. Trong mọi nỗ lực của mình, họ quên Đấng Tạo Hóa của các hồ, và rằng chính Ngài đã làm nên những “hồ” của lẽ thật ấy từ lâu rồi. Họ quên rằng chính Vầng Đá Muôn Đời đã ban sứ điệp trong thuở xưa. Họ đã chọn không bước đi trên các nẻo xưa, được biểu trưng bởi những nền tảng đã được thiết lập qua công việc của William Miller.</w:t>
      </w:r>
    </w:p>
    <w:p>
      <w:pPr>
        <w:pStyle w:val="ArticleScripture"/>
        <w:jc w:val="left"/>
      </w:pPr>
      <w:r>
        <w:rPr>
          <w:rFonts w:ascii="Times New Roman" w:hAnsi="Times New Roman" w:eastAsia="Times New Roman" w:cs="Times New Roman"/>
        </w:rPr>
        <w:t>Kẻ thù đang tìm cách đánh lạc hướng tâm trí của anh chị em chúng ta khỏi công việc chuẩn bị cho một dân biết đứng vững trong những ngày sau rốt này. Những luận điệu ngụy biện của nó nhằm dẫn dắt tâm trí xa rời những hiểm nguy và bổn phận của giờ này. Họ xem như chẳng là gì ánh sáng mà Đấng Christ đã từ trời đến để ban cho Giăng, vì dân Ngài. Họ dạy rằng những cảnh tượng ngay trước mắt chúng ta không đủ quan trọng để được lưu tâm đặc biệt. Họ làm cho chân lý có nguồn gốc từ trời trở nên vô hiệu và cướp đi của dân Đức Chúa Trời kinh nghiệm quá khứ của họ, thay vào đó đưa cho họ một thứ ngụy khoa học.</w:t>
      </w:r>
    </w:p>
    <w:p>
      <w:pPr>
        <w:pStyle w:val="ArticleScripture"/>
        <w:jc w:val="left"/>
      </w:pPr>
      <w:r>
        <w:rPr>
          <w:rFonts w:ascii="Times New Roman" w:hAnsi="Times New Roman" w:eastAsia="Times New Roman" w:cs="Times New Roman"/>
        </w:rPr>
        <w:t>"'Chúa phán như vầy: Hãy đứng nơi các nẻo đường, nhìn xem, và hỏi về các lối xưa, đâu là con đường tốt lành, và hãy bước đi trên đó.' Giê-rê-mi 6:16."</w:t>
      </w:r>
    </w:p>
    <w:p>
      <w:pPr>
        <w:pStyle w:val="ArticleScripture"/>
        <w:jc w:val="left"/>
      </w:pPr>
      <w:r>
        <w:rPr>
          <w:rFonts w:ascii="Times New Roman" w:hAnsi="Times New Roman" w:eastAsia="Times New Roman" w:cs="Times New Roman"/>
        </w:rPr>
        <w:t>Đừng để ai tìm cách phá bỏ những nền tảng của đức tin chúng ta—những nền tảng đã được đặt từ buổi đầu công việc của chúng ta nhờ việc nghiên cứu lời trong tinh thần cầu nguyện và nhờ sự mặc khải. Trên những nền tảng này, chúng ta đã xây dựng suốt năm mươi năm qua. Người ta có thể cho rằng họ đã tìm ra một con đường mới và rằng họ có thể đặt một nền tảng vững chắc hơn nền tảng đã được đặt. Nhưng đó là một sự lừa dối lớn. Không ai có thể đặt một nền tảng nào khác ngoài nền tảng đã được đặt rồi.</w:t>
      </w:r>
    </w:p>
    <w:p>
      <w:pPr>
        <w:pStyle w:val="ArticleScripture"/>
        <w:jc w:val="left"/>
      </w:pPr>
      <w:r>
        <w:rPr>
          <w:rFonts w:ascii="Times New Roman" w:hAnsi="Times New Roman" w:eastAsia="Times New Roman" w:cs="Times New Roman"/>
        </w:rPr>
        <w:t>Trong quá khứ, nhiều người đã bắt tay vào việc xây dựng một đức tin mới, thiết lập những nguyên tắc mới. Nhưng công trình của họ đứng vững được bao lâu? Nó sớm sụp đổ, vì nó không được đặt nền trên Đá.</w:t>
      </w:r>
    </w:p>
    <w:p>
      <w:pPr>
        <w:pStyle w:val="ArticleScripture"/>
        <w:jc w:val="left"/>
      </w:pPr>
      <w:r>
        <w:rPr>
          <w:rFonts w:ascii="Times New Roman" w:hAnsi="Times New Roman" w:eastAsia="Times New Roman" w:cs="Times New Roman"/>
        </w:rPr>
        <w:t>Há các môn đồ đầu tiên đã không phải đối diện với những lời dạy của loài người sao? Há họ đã không phải lắng nghe các lý thuyết sai lầm, rồi, sau khi đã làm hết thảy, đứng vững mà nói: 'Không ai có thể đặt một nền nào khác hơn nền đã đặt'? 1 Cô-rinh-tô 3:11.</w:t>
      </w:r>
    </w:p>
    <w:p>
      <w:pPr>
        <w:pStyle w:val="ArticleScripture"/>
        <w:jc w:val="left"/>
      </w:pPr>
      <w:r>
        <w:rPr>
          <w:rFonts w:ascii="Times New Roman" w:hAnsi="Times New Roman" w:eastAsia="Times New Roman" w:cs="Times New Roman"/>
        </w:rPr>
        <w:t>“Vì vậy, chúng ta phải giữ vững niềm tin ban đầu của mình cho đến tận cùng. Những lời đầy quyền năng đã được Đức Chúa Trời và Đấng Christ gửi đến cho dân sự này, đưa họ ra khỏi thế gian, từng điểm một, vào trong ánh sáng rõ ràng của lẽ thật hiện tại. Với môi miệng được lửa thánh chạm đến, các đầy tớ của Đức Chúa Trời đã rao truyền sứ điệp. Lời phán thiên thượng đã ấn chứng tính xác thực của lẽ thật đã được công bố.” Testimonies, tập 8, 296, 297.</w:t>
      </w:r>
    </w:p>
    <w:p>
      <w:pPr>
        <w:pStyle w:val="ArticleBody"/>
        <w:jc w:val="left"/>
      </w:pPr>
      <w:r>
        <w:rPr>
          <w:rFonts w:ascii="Times New Roman" w:hAnsi="Times New Roman" w:eastAsia="Times New Roman" w:cs="Times New Roman"/>
        </w:rPr>
        <w:t>"Ngày" mà tất cả những điều này diễn ra là "ngày" theo Kinh Thánh mà Ê-sai xác định là ngày mà Đức Chúa Trời Vạn Quân kêu gọi "khóc lóc, than khóc, cạo đầu, và thắt lưng bằng bao gai."</w:t>
      </w:r>
    </w:p>
    <w:p>
      <w:pPr>
        <w:pStyle w:val="ArticleScripture"/>
        <w:jc w:val="left"/>
      </w:pPr>
      <w:r>
        <w:rPr>
          <w:rFonts w:ascii="Times New Roman" w:hAnsi="Times New Roman" w:eastAsia="Times New Roman" w:cs="Times New Roman"/>
        </w:rPr>
        <w:t>Đức Giê-hô-va phán với Môi-se rằng: Cũng vào ngày mồng mười của tháng bảy này sẽ có Ngày Chuộc Tội; đó sẽ là một buổi nhóm thánh cho các ngươi; các ngươi phải hãm mình và dâng của lễ bằng lửa lên Đức Giê-hô-va. Trong chính ngày ấy, các ngươi không được làm bất cứ công việc nào, vì đó là Ngày Chuộc Tội, để chuộc tội cho các ngươi trước mặt Đức Giê-hô-va, Đức Chúa Trời của các ngươi. Phàm ai không hãm mình trong chính ngày ấy sẽ bị dứt khỏi giữa dân mình. Phàm ai làm bất cứ công việc nào trong chính ngày ấy, Ta sẽ diệt khỏi giữa dân mình người ấy. Các ngươi không được làm một việc gì hết; ấy là một luật lệ đời đời cho mọi thế hệ các ngươi trong mọi nơi ở của các ngươi. Ấy sẽ là một ngày Sa-bát yên nghỉ cho các ngươi, và các ngươi phải hãm mình; vào ngày mồng chín của tháng, lúc chiều tối, từ chiều tối đến chiều tối, các ngươi sẽ cử hành ngày Sa-bát của mình. Lê-vi Ký 23:26-32.</w:t>
      </w:r>
    </w:p>
    <w:p>
      <w:pPr>
        <w:pStyle w:val="ArticleBody"/>
        <w:jc w:val="left"/>
      </w:pPr>
      <w:r>
        <w:rPr>
          <w:rFonts w:ascii="Times New Roman" w:hAnsi="Times New Roman" w:eastAsia="Times New Roman" w:cs="Times New Roman"/>
        </w:rPr>
        <w:t>Ngày được minh họa qua Shebna và Eliakim con của Hilkiah là Ngày Lễ Chuộc Tội ứng nghiệm, bao trùm giai đoạn lịch sử từ năm 1844 cho đến khi Michael đứng dậy. Trong khoảng thời gian đó, phong trào Phục Lâm đã được kêu gọi “hãm mình”, hoặc như Isaiah mô tả, “khóc lóc, than khóc, cạo trọc đầu, và thắt lưng bằng bao gai.”</w:t>
      </w:r>
    </w:p>
    <w:p>
      <w:pPr>
        <w:pStyle w:val="ArticleScripture"/>
        <w:jc w:val="left"/>
      </w:pPr>
      <w:r>
        <w:rPr>
          <w:rFonts w:ascii="Times New Roman" w:hAnsi="Times New Roman" w:eastAsia="Times New Roman" w:cs="Times New Roman"/>
        </w:rPr>
        <w:t>Năm 1844, Vị Thầy Tế Lễ Thượng Phẩm vĩ đại của chúng ta đã bước vào Nơi Chí Thánh của đền thánh trên trời, để bắt đầu công cuộc phán xét thẩm tra. Các trường hợp của những người công chính đã qua đời đã lần lượt được đem ra trước mặt Đức Chúa Trời để xem xét. Khi công việc ấy hoàn tất, bản án sẽ được tuyên trên những người còn sống. Những khoảnh khắc trang nghiêm này quý giá và quan trọng biết bao! Mỗi người trong chúng ta đều có một hồ sơ đang chờ xét tại tòa án trên trời. Từng người chúng ta sẽ bị phán xét theo những việc đã làm trong thân thể. Trong nghi lễ biểu tượng, khi công việc chuộc tội được thực hiện bởi thầy tế lễ thượng phẩm tại Nơi Chí Thánh của đền thánh dưới đất, dân chúng được yêu cầu phải hạ mình trước mặt Đức Chúa Trời và xưng tội mình, để tội lỗi họ được chuộc và xóa sạch. Lẽ nào chúng ta lại được yêu cầu ít hơn trong ngày lễ chuộc tội đối ứng này, khi Đấng Christ trong đền thánh trên trời đang cầu thay cho dân Ngài, và quyết định cuối cùng, không thể thay đổi sẽ được tuyên cho từng trường hợp?</w:t>
      </w:r>
    </w:p>
    <w:p>
      <w:pPr>
        <w:pStyle w:val="ArticleScripture"/>
        <w:jc w:val="left"/>
      </w:pPr>
      <w:r>
        <w:rPr>
          <w:rFonts w:ascii="Times New Roman" w:hAnsi="Times New Roman" w:eastAsia="Times New Roman" w:cs="Times New Roman"/>
        </w:rPr>
        <w:t>"Tình trạng của chúng ta trong thời khắc đáng sợ và trang nghiêm này là gì? Than ôi, biết bao sự kiêu ngạo đang ngự trị trong hội thánh, biết bao sự giả hình, lừa dối, ham thích ăn diện, tính phù phiếm và thú vui tiêu khiển, biết bao tham vọng địa vị tối thượng! Tất cả những tội lỗi này đã che mờ tâm trí, đến nỗi các sự đời đời không còn được nhận ra. Há chúng ta lại không tra xét Kinh Thánh để biết mình đang ở đâu trong dòng lịch sử của thế gian này sao? Há chúng ta không nên hiểu biết về công việc đang được thực hiện cho chúng ta trong thời điểm này, và về vị trí mà chúng ta, là những kẻ có tội, phải ở vào khi công cuộc chuộc tội này đang tiếp diễn sao? Nếu chúng ta còn chút quan tâm đến sự cứu rỗi linh hồn mình, chúng ta phải thực hiện một sự thay đổi dứt khoát. Chúng ta phải tìm kiếm Chúa với lòng ăn năn chân thật; với sự thống hối sâu xa trong tâm hồn, chúng ta phải xưng nhận tội lỗi mình, để chúng được xóa sạch." Những Thông điệp Chọn Lọc, quyển 1, 124, 125.</w:t>
      </w:r>
    </w:p>
    <w:p>
      <w:pPr>
        <w:pStyle w:val="ArticleScripture"/>
        <w:jc w:val="left"/>
      </w:pPr>
      <w:r>
        <w:rPr>
          <w:rFonts w:ascii="Times New Roman" w:hAnsi="Times New Roman" w:eastAsia="Times New Roman" w:cs="Times New Roman"/>
        </w:rPr>
        <w:t>Trong ngày ấy, Chúa, Đức Chúa Trời vạn quân, đã kêu gọi khóc lóc, than vãn, cạo đầu và thắt bao gai; nhưng kìa lại là vui mừng hớn hở, giết bò, giết chiên, ăn thịt, uống rượu: “Hãy ăn uống đi, vì ngày mai chúng ta sẽ chết.” Ê-sai 22:12, 13.</w:t>
      </w:r>
    </w:p>
    <w:p>
      <w:pPr>
        <w:pStyle w:val="ArticleBody"/>
        <w:jc w:val="left"/>
      </w:pPr>
      <w:r>
        <w:rPr>
          <w:rFonts w:ascii="Times New Roman" w:hAnsi="Times New Roman" w:eastAsia="Times New Roman" w:cs="Times New Roman"/>
        </w:rPr>
        <w:t>Chúa đã gọi Shebna tự làm khổ linh hồn mình, nhưng ông lại chọn ăn uống và tiếp tục vui chơi tiệc tùng. Chúa đã "mặc khải" vào "tai" ông rằng tội lỗi của Shebna sẽ không được tẩy sạch. Từ được dịch là "tẩy sạch" là từ dùng trong Leviticus cho "chuộc tội". Tội lỗi này của Phục Lâm Laodicea sẽ không được chuộc tội. Bây giờ Isaiah bắt đầu đề cập đến mối quan hệ của Shebna (những người Phục Lâm Laodicea) với Eliakim, con của Hilkiah (những người Phục Lâm Philadelphia).</w:t>
      </w:r>
    </w:p>
    <w:p>
      <w:pPr>
        <w:pStyle w:val="ArticleBody"/>
        <w:jc w:val="left"/>
      </w:pPr>
      <w:r>
        <w:rPr>
          <w:rFonts w:ascii="Times New Roman" w:hAnsi="Times New Roman" w:eastAsia="Times New Roman" w:cs="Times New Roman"/>
        </w:rPr>
        <w:t>Sép-na là “thủ quỹ” như Giu-đa. Còn Tô-bi-gia vào thời Nê-hê-mi thì sống trong đền thánh của Đức Chúa Trời, ở một gian phòng (kho bạc) nơi các của dâng đáng lẽ phải được cất giữ. Khi Nê-hê-mi thanh tẩy đền thờ, ông đuổi Tô-bi-gia ra và ném hết đồ đạc của ông ta ra ngoài. Sép-na cũng sẽ bị quăng ra. Cả hai đều minh họa việc Phục Lâm La-ô-đi-xê bị mửa ra khi có luật ngày Chủ nhật.</w:t>
      </w:r>
    </w:p>
    <w:p>
      <w:pPr>
        <w:pStyle w:val="ArticleScripture"/>
        <w:jc w:val="left"/>
      </w:pPr>
      <w:r>
        <w:rPr>
          <w:rFonts w:ascii="Times New Roman" w:hAnsi="Times New Roman" w:eastAsia="Times New Roman" w:cs="Times New Roman"/>
        </w:rPr>
        <w:t>Vì sự tàn ác và phản bội của người Am-môn và người Mô-áp đối với Y-sơ-ra-ên, Đức Chúa Trời đã phán qua Môi-se rằng họ phải vĩnh viễn không được vào hội chúng của dân Ngài. Xem Phục Truyền Luật Lệ Ký 23:3-6. Bất chấp lời ấy, thầy tế lễ thượng phẩm đã đem các lễ vật được cất giữ trong phòng của nhà Đức Chúa Trời ra ngoài, để dành chỗ cho vị đại diện của một dòng giống bị cấm chỉ. Không thể có sự khinh bỉ nào đối với Đức Chúa Trời lớn hơn việc ban một ân huệ như thế cho kẻ thù của Đức Chúa Trời và lẽ thật của Ngài.</w:t>
      </w:r>
    </w:p>
    <w:p>
      <w:pPr>
        <w:pStyle w:val="ArticleScripture"/>
        <w:jc w:val="left"/>
      </w:pPr>
      <w:r>
        <w:rPr>
          <w:rFonts w:ascii="Times New Roman" w:hAnsi="Times New Roman" w:eastAsia="Times New Roman" w:cs="Times New Roman"/>
        </w:rPr>
        <w:t>Khi trở về từ Ba Tư, Nê-hê-mi hay tin về sự phạm thánh trắng trợn và lập tức thực hiện biện pháp trục xuất kẻ xâm nhập. “Điều ấy làm tôi buồn rầu lắm,” ông nói; “vì vậy tôi quăng hết mọi đồ dùng của Tô-bi-gia ra khỏi gian phòng. Rồi tôi truyền lệnh, và người ta tẩy sạch các gian phòng; và tôi lại đem vào đó các vật dụng của nhà Đức Chúa Trời, cùng với lễ chay và nhũ hương.”</w:t>
      </w:r>
    </w:p>
    <w:p>
      <w:pPr>
        <w:pStyle w:val="ArticleScripture"/>
        <w:jc w:val="left"/>
      </w:pPr>
      <w:r>
        <w:rPr>
          <w:rFonts w:ascii="Times New Roman" w:hAnsi="Times New Roman" w:eastAsia="Times New Roman" w:cs="Times New Roman"/>
        </w:rPr>
        <w:t>Không những đền thờ đã bị làm ô uế, mà các của dâng cũng bị sử dụng sai mục đích. Điều đó đã làm suy giảm lòng quảng đại của dân chúng. Họ đã mất đi nhiệt tâm và lòng sốt sắng, và miễn cưỡng nộp phần mười. Các kho tàng của nhà Chúa thiếu thốn; nhiều người ca hát và những người khác phục vụ trong đền thờ, vì không nhận được sự chu cấp đầy đủ, đã rời bỏ công việc của Chúa để lao động ở nơi khác. Các Tiên Tri và Các Vua, 670.</w:t>
      </w:r>
    </w:p>
    <w:p>
      <w:pPr>
        <w:pStyle w:val="ArticleBody"/>
        <w:jc w:val="left"/>
      </w:pPr>
      <w:r>
        <w:rPr>
          <w:rFonts w:ascii="Times New Roman" w:hAnsi="Times New Roman" w:eastAsia="Times New Roman" w:cs="Times New Roman"/>
        </w:rPr>
        <w:t>Sép-na, Giu-đa và Tô-bia đều tượng trưng cho những người Cơ Đốc Phục Lâm La-ô-đi-xê vào thời kỳ cuối cùng.</w:t>
      </w:r>
    </w:p>
    <w:p>
      <w:pPr>
        <w:pStyle w:val="ArticleScripture"/>
        <w:jc w:val="left"/>
      </w:pPr>
      <w:r>
        <w:rPr>
          <w:rFonts w:ascii="Times New Roman" w:hAnsi="Times New Roman" w:eastAsia="Times New Roman" w:cs="Times New Roman"/>
        </w:rPr>
        <w:t>Đức Giê-hô-va, Đức Chúa Trời vạn quân, phán như vầy: Hãy đi, đến cùng viên quản khố này, tức Sếp-na, người coi nhà, mà nói rằng: Ngươi có gì ở đây? Và ngươi có ai ở đây, mà ngươi đã tự đục cho mình một mộ phần tại đây, như kẻ đục cho mình một mộ phần trên cao, và khắc cho mình một chỗ ở trong đá? Kìa, Đức Giê-hô-va sẽ đem ngươi đi trong một sự lưu đày lớn lao, và chắc sẽ trùm ngươi lại. Ngài ắt sẽ quay ngươi dữ dội và ném ngươi như một quả cầu vào một xứ rộng lớn: tại đó ngươi sẽ chết, và tại đó những cỗ xe vinh hiển của ngươi sẽ là sự hổ thẹn cho nhà của chúa ngươi. Ta sẽ đuổi ngươi khỏi chức vụ ngươi, và khỏi địa vị ngươi người ta sẽ kéo ngươi xuống. Ê-sai 22:15-19.</w:t>
      </w:r>
    </w:p>
    <w:p>
      <w:pPr>
        <w:pStyle w:val="ArticleBody"/>
        <w:jc w:val="left"/>
      </w:pPr>
      <w:r>
        <w:rPr>
          <w:rFonts w:ascii="Times New Roman" w:hAnsi="Times New Roman" w:eastAsia="Times New Roman" w:cs="Times New Roman"/>
        </w:rPr>
        <w:t>Khi vua phương bắc đang tiến gần Jerusalem, cần nhớ rằng đó là một sự tiến gần dần dần mà dân cư Jerusalem đã biết trước. Điều này được nêu trong Isaiah chương hai mươi, khi Tartan, viên chỉ huy người Assyria, chinh phục Ashdod ở Ai Cập. Họ biết điều gì sắp đến, và Shebna dành thời gian lo xây cho mình một ngôi mộ sang trọng. Các nhà khảo cổ đã tìm thấy mộ của Shebna và lấy đi dòng chữ khắc ở lối vào mộ; hiện nó đang ở một bảo tàng ở Anh. Thật đáng kinh ngạc, khi Shebna bị bãi chức và Eliakim, con của Hilkiah, tiếp quản vị trí lãnh đạo của Shebna, Eliakim, con của Hilkiah, đã nhận được một ấn tín hoàng gia để đóng tên mình trên các văn kiện chính thức. Ấn tín ấy cũng được các nhà khảo cổ tìm thấy và hiện ở cùng bảo tàng tại Anh. Shebna có mặt trong bảo tàng qua ngôi mộ của ông, dấu ấn của sự chết; còn Eliakim, con của Hilkiah, có mặt trong bảo tàng qua biểu trưng là ấn tín của sự sống.</w:t>
      </w:r>
    </w:p>
    <w:p>
      <w:pPr>
        <w:pStyle w:val="ArticleBody"/>
        <w:jc w:val="left"/>
      </w:pPr>
      <w:r>
        <w:rPr>
          <w:rFonts w:ascii="Times New Roman" w:hAnsi="Times New Roman" w:eastAsia="Times New Roman" w:cs="Times New Roman"/>
        </w:rPr>
        <w:t>Vì Shebna khước từ lời cảnh báo liên quan đến vua phương bắc, ông ta đã bị mửa ra khỏi miệng của Chúa, và từ được dịch là “spewed” trong lời cảnh báo của Khải Huyền gửi đến Laodicea thực ra có nghĩa là nôn vọt. Cùng với Nehemiah, Tobiah cùng đồ đạc của hắn đã bị tống ra, và với Shebna, ông ta bị quăng mạnh như một quả bóng đến một xứ xa. Shebna là những người Cơ Đốc Phục Lâm Laodicea đang khước từ sứ điệp tiên tri được mở ấn vào năm 1989 và đang chuẩn bị cho phần mộ - dấu của con thú; còn Eliakim, con của Hilkiah, là Cơ Đốc Phục Lâm Philadelphia nhận ấn của Đức Chúa Trời.</w:t>
      </w:r>
    </w:p>
    <w:p>
      <w:pPr>
        <w:pStyle w:val="ArticleScripture"/>
        <w:jc w:val="left"/>
      </w:pPr>
      <w:r>
        <w:rPr>
          <w:rFonts w:ascii="Times New Roman" w:hAnsi="Times New Roman" w:eastAsia="Times New Roman" w:cs="Times New Roman"/>
        </w:rPr>
        <w:t>Trong ngày ấy, Ta sẽ gọi tôi tớ Ta Eliakim, con của Hilkiah; Ta sẽ mặc cho người áo choàng của ngươi, thắt cho người đai lưng của ngươi, và Ta sẽ trao quyền cai trị của ngươi vào tay người; và người sẽ làm cha cho dân cư Jerusalem và cho nhà Judah. Isaiah 22:20, 21.</w:t>
      </w:r>
    </w:p>
    <w:p>
      <w:pPr>
        <w:pStyle w:val="ArticleBody"/>
        <w:jc w:val="left"/>
      </w:pPr>
      <w:r>
        <w:rPr>
          <w:rFonts w:ascii="Times New Roman" w:hAnsi="Times New Roman" w:eastAsia="Times New Roman" w:cs="Times New Roman"/>
        </w:rPr>
        <w:t>Khi đạo luật Chủ nhật được ban hành, lúa mì và cỏ lùng trong phong trào Cơ Đốc Phục Lâm được phân rẽ, và quyền lãnh đạo của Hội thánh khải hoàn được trao cho Eliakim, con trai của Hilkiah; rồi Chúa nêu Hội thánh của Ngài lên như một tiêu kỳ khi sứ điệp của thiên sứ thứ ba dâng lên thành tiếng kêu lớn. Có lẽ tôi đã hơi rườm rà khi thêm cụm “con trai của Hilkiah”, trong khi chỉ cần nói Eliakim là đủ. Nhưng khi đặt người cha và người con lại với nhau, họ là một biểu tượng cho sứ điệp của Elijah trước bảy tai vạ sau cùng. Sứ điệp của Elijah sử dụng biểu tượng cha và con để đại diện cho đầu tiên (cha) và sau cùng (con). Mối quan hệ tiên tri này góp phần vào những ẩn đố cuối cùng trong chương hai mươi hai. Lời hứa dành cho Eliakim, con trai của Hilkiah, là Chúa sẽ đặt lên vai ông chìa khóa của nhà David.</w:t>
      </w:r>
    </w:p>
    <w:p>
      <w:pPr>
        <w:pStyle w:val="ArticleBody"/>
        <w:jc w:val="left"/>
      </w:pPr>
      <w:r>
        <w:rPr>
          <w:rFonts w:ascii="Times New Roman" w:hAnsi="Times New Roman" w:eastAsia="Times New Roman" w:cs="Times New Roman"/>
        </w:rPr>
        <w:t>"Nhà Đa-vít" là sứ điệp về Cha và Con mà Đức Chúa Giê-su đã nhắc đến trong cuộc trò chuyện cuối cùng của Ngài với những người Do Thái phản nghịch. Đó cũng là nơi Ngài kết thúc sách Khải Huyền. Nhà Đa-vít có một chiếc chìa khóa, mà, nếu không vì điều gì khác, thì đã được sử dụng vào ngày 22 tháng 10 năm 1844, vì nơi duy nhất trong Kinh Thánh nhắc đến chiếc chìa khóa này là trong sứ điệp gửi cho hội thánh Phi-la-đen-phi.</w:t>
      </w:r>
    </w:p>
    <w:p>
      <w:pPr>
        <w:pStyle w:val="ArticleScripture"/>
        <w:jc w:val="left"/>
      </w:pPr>
      <w:r>
        <w:rPr>
          <w:rFonts w:ascii="Times New Roman" w:hAnsi="Times New Roman" w:eastAsia="Times New Roman" w:cs="Times New Roman"/>
        </w:rPr>
        <w:t>Ta sẽ đặt chìa khóa của nhà Đa-vít trên vai người; người mở thì không ai đóng được; người đóng thì không ai mở được. Ê-sai 22:22.</w:t>
      </w:r>
    </w:p>
    <w:p>
      <w:pPr>
        <w:pStyle w:val="ArticleScripture"/>
        <w:jc w:val="left"/>
      </w:pPr>
      <w:r>
        <w:rPr>
          <w:rFonts w:ascii="Times New Roman" w:hAnsi="Times New Roman" w:eastAsia="Times New Roman" w:cs="Times New Roman"/>
        </w:rPr>
        <w:t>Và hãy viết cho thiên sứ của Hội Thánh tại Phi-la-đen-phi: Này là lời phán của Đấng Thánh, Đấng Chân Thật, Đấng có chìa khóa của Đa-vít, Đấng mở thì không ai đóng được, và đóng thì không ai mở được: Ta biết các việc của ngươi. Kìa, Ta đã đặt trước mặt ngươi một cửa mở, không ai có thể đóng được; vì ngươi có ít sức, đã giữ lời Ta, và không chối danh Ta. Kìa, Ta sẽ khiến những kẻ thuộc về hội đường của Sa-tan, là những kẻ xưng mình là người Do Thái mà không phải, nhưng nói dối, kìa, Ta sẽ khiến chúng đến sấp mình trước chân ngươi và biết rằng Ta đã yêu ngươi. Bởi vì ngươi đã giữ lời nhịn nhục của Ta, Ta cũng sẽ giữ ngươi khỏi giờ thử thách, là giờ sẽ đến trên khắp thế gian để thử những kẻ ở trên đất. Kìa, Ta đến mau chóng; hãy giữ chặt điều ngươi có, để không ai cướp lấy mão triều thiên của ngươi. Kẻ nào thắng, Ta sẽ làm cho người ấy trở nên một trụ trong đền thờ Đức Chúa Trời của Ta, và người ấy sẽ không còn ra khỏi đó nữa; Ta sẽ viết trên người ấy danh của Đức Chúa Trời Ta, và danh của thành Đức Chúa Trời Ta, tức là Giê-ru-sa-lem mới, từ trời bởi Đức Chúa Trời Ta mà xuống; và Ta sẽ viết trên người ấy danh mới của Ta. Ai có tai, hãy nghe điều Thánh Linh phán cùng các Hội Thánh. Khải Huyền 3:7-12.</w:t>
      </w:r>
    </w:p>
    <w:p>
      <w:pPr>
        <w:pStyle w:val="ArticleBody"/>
        <w:jc w:val="left"/>
      </w:pPr>
      <w:r>
        <w:rPr>
          <w:rFonts w:ascii="Times New Roman" w:hAnsi="Times New Roman" w:eastAsia="Times New Roman" w:cs="Times New Roman"/>
        </w:rPr>
        <w:t>Ê-li-a-kim đại diện cho một tín hữu Phi-la-đen-phi trong phong trào Miller, người đã mở Nơi Chí Thánh vào ngày 22 tháng 10 năm 1844. Tôi biết rằng chính Đấng Christ, Thầy Tế Lễ Thượng Phẩm của chúng ta, đã mở cánh cửa của thời kỳ ấy, nhưng Đấng Christ đã đặt chìa khóa trên vai Ê-li-a-kim, con trai Hinh-kia, và phán rằng: “người sẽ mở.” Chúng ta đã đi đến điểm tôi đã nêu ra ở phần đầu của bài viết này.</w:t>
      </w:r>
    </w:p>
    <w:p>
      <w:pPr>
        <w:pStyle w:val="ArticleBody"/>
        <w:jc w:val="left"/>
      </w:pPr>
      <w:r>
        <w:rPr>
          <w:rFonts w:ascii="Times New Roman" w:hAnsi="Times New Roman" w:eastAsia="Times New Roman" w:cs="Times New Roman"/>
        </w:rPr>
        <w:t>Trong sách Ê-sai có mười tám lần xuất hiện từ "gánh nặng", nhưng bảy lần trong số đó nó mang nghĩa một gánh được mang trên vai, còn mười một lần nó mang nghĩa một lời sấm báo tai họa. Trong một trong mười tám lần ấy, từ này với nghĩa lời sấm báo tai họa cũng đồng thời được dùng để chỉ một gánh được mang trên vai.</w:t>
      </w:r>
    </w:p>
    <w:p>
      <w:pPr>
        <w:pStyle w:val="ArticleBody"/>
        <w:jc w:val="left"/>
      </w:pPr>
      <w:r>
        <w:rPr>
          <w:rFonts w:ascii="Times New Roman" w:hAnsi="Times New Roman" w:eastAsia="Times New Roman" w:cs="Times New Roman"/>
        </w:rPr>
        <w:t>Câu chuyện về thung lũng khải tượng nói về một sứ điệp đoán phạt tạo ra hai hạng người thờ phượng tại Giê-ru-sa-lem. Sứ điệp tiên tri xác định sự khai mở của cuộc xét đoán đã được ông Miller trình bày, và đó là sứ điệp của thiên sứ thứ nhất; sứ điệp ấy kết thúc khi cửa Nơi Thánh được đóng lại và Nơi Chí Thánh được mở ra vào ngày 22 tháng 10 năm 1844. "Gánh nặng" được đặt trên vai William Miller, mà ông được ủy thác mang đến cho thế giới, chính là sứ điệp của thiên sứ thứ nhất, một lời tiên tri đoán phạt kết thúc vào ngày 22 tháng 10 năm 1844 với sự xuất hiện của sứ điệp của thiên sứ thứ ba.</w:t>
      </w:r>
    </w:p>
    <w:p>
      <w:pPr>
        <w:pStyle w:val="ArticleBody"/>
        <w:jc w:val="left"/>
      </w:pPr>
      <w:r>
        <w:rPr>
          <w:rFonts w:ascii="Times New Roman" w:hAnsi="Times New Roman" w:eastAsia="Times New Roman" w:cs="Times New Roman"/>
        </w:rPr>
        <w:t>“Ta sẽ đặt chìa khóa của nhà Đa-vít trên vai người ấy,” và có lời rằng: “Trong ngày đó,” “cái đinh được đóng nơi chỗ vững chắc sẽ bị dời đi, bị chặt xuống và rơi; và gánh nặng ở trên nó sẽ bị cắt bỏ.”</w:t>
      </w:r>
    </w:p>
    <w:p>
      <w:pPr>
        <w:pStyle w:val="ArticleBody"/>
        <w:jc w:val="left"/>
      </w:pPr>
      <w:r>
        <w:rPr>
          <w:rFonts w:ascii="Times New Roman" w:hAnsi="Times New Roman" w:eastAsia="Times New Roman" w:cs="Times New Roman"/>
        </w:rPr>
        <w:t>Từ được dịch là "gánh nặng" ở đây là từ dùng để chỉ một lời sấm dữ; nhưng “lời sấm dữ” này không phải là từ tiếng Hê-bơ-rơ mà Isaiah dùng để chỉ thứ người ta mang trên vai. Vì là từ chỉ lời sấm dữ, nó hàm ý rằng Eliakim, con của Hilkiah, sẽ có chìa khóa của David đặt trên vai mình, và “gánh nặng” trên vai ông chính là một lời sấm dữ. Đó là một lối chơi chữ thâm thúy!</w:t>
      </w:r>
    </w:p>
    <w:p>
      <w:pPr>
        <w:pStyle w:val="ArticleBody"/>
        <w:jc w:val="left"/>
      </w:pPr>
      <w:r>
        <w:rPr>
          <w:rFonts w:ascii="Times New Roman" w:hAnsi="Times New Roman" w:eastAsia="Times New Roman" w:cs="Times New Roman"/>
        </w:rPr>
        <w:t>Bà White nói như sau về một chiếc chìa khóa được gắn vào Kinh Thánh.</w:t>
      </w:r>
    </w:p>
    <w:p>
      <w:pPr>
        <w:pStyle w:val="ArticleScripture"/>
        <w:jc w:val="left"/>
      </w:pPr>
      <w:r>
        <w:rPr>
          <w:rFonts w:ascii="Times New Roman" w:hAnsi="Times New Roman" w:eastAsia="Times New Roman" w:cs="Times New Roman"/>
        </w:rPr>
        <w:t>“Đi liền với Lời của Đức Chúa Trời có một chiếc chìa khóa mở ra chiếc rương quý báu, đem lại cho chúng ta sự thỏa lòng và vui thích. Tôi biết ơn về từng tia sáng. Trong tương lai, những kinh nghiệm hiện nay đối với chúng ta còn rất huyền nhiệm sẽ được giải thích. Một số kinh nghiệm có lẽ chúng ta sẽ không bao giờ hiểu hết cho đến khi thân phận hay chết này mặc lấy sự bất tử.” Manuscript Releases, tập 17, 261.</w:t>
      </w:r>
    </w:p>
    <w:p>
      <w:pPr>
        <w:pStyle w:val="ArticleBody"/>
        <w:jc w:val="left"/>
      </w:pPr>
      <w:r>
        <w:rPr>
          <w:rFonts w:ascii="Times New Roman" w:hAnsi="Times New Roman" w:eastAsia="Times New Roman" w:cs="Times New Roman"/>
        </w:rPr>
        <w:t>Lời phát biểu mở đầu của Miller về giấc mơ của anh ấy nói như sau.</w:t>
      </w:r>
    </w:p>
    <w:p>
      <w:pPr>
        <w:pStyle w:val="ArticleScripture"/>
        <w:jc w:val="left"/>
      </w:pPr>
      <w:r>
        <w:rPr>
          <w:rFonts w:ascii="Times New Roman" w:hAnsi="Times New Roman" w:eastAsia="Times New Roman" w:cs="Times New Roman"/>
        </w:rPr>
        <w:t>"Tôi mơ rằng Đức Chúa Trời, bằng một bàn tay vô hình, đã gửi cho tôi một chiếc tráp được chế tác kỳ công, dài khoảng mười inch và hình vuông sáu inch, làm bằng gỗ mun và được khảm ngọc trai một cách tinh xảo. Gắn vào chiếc tráp là một chiếc chìa khóa. Tôi lập tức lấy chìa khóa và mở tráp; và trước sự kinh ngạc, ngỡ ngàng của tôi, tôi thấy nó chứa đầy đủ mọi loại và mọi cỡ châu báu, kim cương, đá quý, cùng các đồng tiền vàng và bạc với đủ mọi kích cỡ và giá trị, được sắp đặt đẹp đẽ vào những vị trí riêng của chúng trong tráp; và được sắp xếp như vậy, chúng phản chiếu một ánh sáng và vinh quang chỉ có mặt trời mới sánh kịp." Early Writings, 81.</w:t>
      </w:r>
    </w:p>
    <w:p>
      <w:pPr>
        <w:pStyle w:val="ArticleBody"/>
        <w:jc w:val="left"/>
      </w:pPr>
      <w:r>
        <w:rPr>
          <w:rFonts w:ascii="Times New Roman" w:hAnsi="Times New Roman" w:eastAsia="Times New Roman" w:cs="Times New Roman"/>
        </w:rPr>
        <w:t>Trong các chú thích cuối trang của James White về giấc mơ, ông nói điều này về chiếc chìa khóa.</w:t>
      </w:r>
    </w:p>
    <w:p>
      <w:pPr>
        <w:pStyle w:val="ArticleScripture"/>
        <w:jc w:val="left"/>
      </w:pPr>
      <w:r>
        <w:rPr>
          <w:rFonts w:ascii="Times New Roman" w:hAnsi="Times New Roman" w:eastAsia="Times New Roman" w:cs="Times New Roman"/>
        </w:rPr>
        <w:t>"'chìa khóa đi kèm' là phương pháp của ông trong việc giải thích Lời tiên tri—đối chiếu Kinh Thánh với Kinh Thánh—để Kinh Thánh tự giải thích mình. Với chìa khóa này, Ông Miller đã mở 'chiếc rương', tức lẽ thật vĩ đại về sự tái lâm cho thế giới." James White.</w:t>
      </w:r>
    </w:p>
    <w:p>
      <w:pPr>
        <w:pStyle w:val="ArticleBody"/>
        <w:jc w:val="left"/>
      </w:pPr>
      <w:r>
        <w:rPr>
          <w:rFonts w:ascii="Times New Roman" w:hAnsi="Times New Roman" w:eastAsia="Times New Roman" w:cs="Times New Roman"/>
        </w:rPr>
        <w:t>James White đã bình luận về giấc mơ này, và khi làm như vậy ông đã viết một lời giới thiệu. Điều quan trọng nhất cần nhận thấy là Miller đã có giấc mơ của mình và công bố nó vào năm 1847, ít nhất hai năm sau Sự Thất Vọng Lớn, khi những người theo phái Millerite Cơ Đốc Phục Lâm trước đây vốn thống nhất đã bị phân tán. Miller đã tách khỏi phong trào, và "bầy nhỏ" đã "tản lạc khắp nơi" vẫn còn chịu đựng nỗi thất vọng đó. Giấc mơ của Miller đã nói trực tiếp đến tình cảnh đó, và James White đã bình luận về nó, còn Ellen White thì nhắc đến nó theo cách hoàn toàn tích cực. James White đã viết một lời giới thiệu cho giấc mơ của ông, đưa vào giấc mơ đó rồi thêm một vài chú thích. Lời giới thiệu của ông, giấc mơ và các chú thích sẽ nằm ở cuối bài viết này cho những ai cần tiếp cận thông tin này.</w:t>
      </w:r>
    </w:p>
    <w:p>
      <w:pPr>
        <w:pStyle w:val="ArticleBody"/>
        <w:jc w:val="left"/>
      </w:pPr>
      <w:r>
        <w:rPr>
          <w:rFonts w:ascii="Times New Roman" w:hAnsi="Times New Roman" w:eastAsia="Times New Roman" w:cs="Times New Roman"/>
        </w:rPr>
        <w:t>Ê-sai 22 là một minh họa về sự khởi đầu và sự kết thúc của Phong trào Cơ Đốc Phục Lâm. Trong cả hai thời kỳ, đã có và sẽ có một sự phân rẽ: nó đã xảy ra vào ngày 22 tháng 10 năm 1844, và sẽ xảy ra một lần nữa khi có luật ngày Chủ nhật. Sự phân rẽ trong cả hai trường hợp, lúc khởi đầu và lúc kết thúc, là sự ứng nghiệm của dụ ngôn mười trinh nữ. Bà White cho biết các trinh nữ dại là những người La-ô-đi-xê. Shebna đại diện cho những tín hữu Phục Lâm La-ô-đi-xê trong giai đoạn khởi đầu và kết thúc của Phong trào Cơ Đốc Phục Lâm. Eliakim, con trai của Hilkiah, đại diện cho những tín hữu Phục Lâm Phi-la-đen-phi.</w:t>
      </w:r>
    </w:p>
    <w:p>
      <w:pPr>
        <w:pStyle w:val="ArticleBody"/>
        <w:jc w:val="left"/>
      </w:pPr>
      <w:r>
        <w:rPr>
          <w:rFonts w:ascii="Times New Roman" w:hAnsi="Times New Roman" w:eastAsia="Times New Roman" w:cs="Times New Roman"/>
        </w:rPr>
        <w:t>Nhưng Hilkiah cũng đại diện cho người cha của phong trào Phục Lâm vì "ông sẽ làm cha cho dân cư Giê-ru-sa-lem và cho nhà Giu-đa." William Miller được kính gọi là "Cha Miller." "Chìa khóa của Đa-vít" đã được đặt trên vai ông, điều này tượng trưng cho phương pháp ông nghiên cứu Kinh Thánh, "dòng trên dòng."</w:t>
      </w:r>
    </w:p>
    <w:p>
      <w:pPr>
        <w:pStyle w:val="ArticleBody"/>
        <w:jc w:val="left"/>
      </w:pPr>
      <w:r>
        <w:rPr>
          <w:rFonts w:ascii="Times New Roman" w:hAnsi="Times New Roman" w:eastAsia="Times New Roman" w:cs="Times New Roman"/>
        </w:rPr>
        <w:t>Chiếc rương chính là Kinh Thánh, ông đã dùng “chìa khóa của Đa-vít” tượng trưng cho các quy tắc giải nghĩa lời tiên tri mà ông áp dụng để mở ra các lẽ thật của thiên sứ thứ nhất. Những quy tắc ấy (chìa khóa của Đa-vít) và lời tiên tri về tai họa của ông (gánh nặng), vốn được hiểu nhờ chìa khóa của Đa-vít, đã được gắn chặt “như một cái đinh nơi chốn vững chắc” trong đền thánh. “Cái đinh” ấy chính là ngày 22 tháng 10 năm 1844. Từ “đinh” có nghĩa là một cái ghim, một cái đinh hay một cái cọc, tượng trưng cho một dấu mốc. “Gánh nặng”, tức lời tiên tri về tai họa được treo trên cái đinh ấy, chính là sứ điệp của thiên sứ thứ nhất, và sứ điệp đó đã đi đến kết thúc vào ngày 22 tháng 10 năm 1844, khi lời tiên tri về tai họa đã được ứng nghiệm và được cất bỏ, chặt bỏ và đổ xuống. Nó đã được cất bỏ vì sứ điệp tiên tri về tai họa đã trở thành chuyện quá khứ, và cái đinh ấy khi đó phải được chuyển vào Nơi Chí Thánh, nơi một gánh nặng về tai họa khác sẽ được treo lên nó.</w:t>
      </w:r>
    </w:p>
    <w:p>
      <w:pPr>
        <w:pStyle w:val="ArticleBody"/>
        <w:jc w:val="left"/>
      </w:pPr>
      <w:r>
        <w:rPr>
          <w:rFonts w:ascii="Times New Roman" w:hAnsi="Times New Roman" w:eastAsia="Times New Roman" w:cs="Times New Roman"/>
        </w:rPr>
        <w:t>Lời tiên tri về sự diệt vong của Miller, khi được hiểu theo các quy tắc tiên tri được biểu trưng bằng “chìa khóa của Đa-vít”, sẽ đóng một cái đinh vào nơi thánh, cái đinh ấy sẽ gánh tất cả vinh quang của nhà của cha người. Từ “vinh quang” trong đoạn văn ấy có nghĩa là sức nặng. Điều chịu sức nặng của một ngôi nhà là nền móng của ngôi nhà. Công trình nền tảng của Miller gánh sức nặng của tất cả ánh sáng bổ sung của sứ điệp thiên sứ thứ ba, được biểu trưng bởi “con cháu và dòng dõi”. Nó gánh sức nặng của mọi đồ dùng khác nhau trong đền thờ. Và nền móng đã được đặt cho một đền thờ, để đặt một ngai vinh hiển.</w:t>
      </w:r>
    </w:p>
    <w:p>
      <w:pPr>
        <w:pStyle w:val="ArticleBody"/>
        <w:jc w:val="left"/>
      </w:pPr>
      <w:r>
        <w:rPr>
          <w:rFonts w:ascii="Times New Roman" w:hAnsi="Times New Roman" w:eastAsia="Times New Roman" w:cs="Times New Roman"/>
        </w:rPr>
        <w:t>Eliakim, con của Hilkiah, tượng trưng cho Hội thánh Philadelphia. Eliakim có nghĩa là “Đức Chúa Trời của sự nâng dậy”, vì Eliakim, cha của Jerusalem, tượng trưng cho William Miller, người mà Đức Chúa Trời đã dùng để dựng dậy các nền tảng của dân giao ước được Ngài chọn lựa. Ông là con của Hilkiah, tên này bắt nguồn từ hai từ, phần thứ hai là “Đức Chúa Trời” và phần thứ nhất có nghĩa là “sự trơn tru”, theo nghĩa nói năng trôi chảy. Hilkiah tượng trưng cho Lời hay tiếng phán của Đức Chúa Trời, và con trai ông tượng trưng cho sự dựng dậy đền thờ.</w:t>
      </w:r>
    </w:p>
    <w:p>
      <w:pPr>
        <w:pStyle w:val="ArticleBody"/>
        <w:jc w:val="left"/>
      </w:pPr>
      <w:r>
        <w:rPr>
          <w:rFonts w:ascii="Times New Roman" w:hAnsi="Times New Roman" w:eastAsia="Times New Roman" w:cs="Times New Roman"/>
        </w:rPr>
        <w:t>Vào hồi kết của Phục Lâm giáo phải có một lời tiên tri về tai ương, và lời tiên tri ấy là thiên sứ thứ ba của Khải Huyền đoạn mười bốn. Phải có một chìa khóa ở phần cuối, điều đã được tiêu biểu bởi chìa khóa của Miller. “Chìa khóa” trong thời chúng ta dựa trên sự lặp lại của lịch sử, và đặc biệt là quy tắc nhắc đến lần đầu, vốn bao hàm, hoặc chính là, nguyên tắc được chính Đấng Christ đại diện với tư cách là Anpha và Ômêga. Phải có một con trai của Miller. Miller, với tư cách là người cha, trở nên Hilkiah, Lời của Chúa, và con trai của Miller là Eliakim, nghĩa là “Đức Chúa Trời nâng dậy”. Cha Miller đã dựng lên đền thờ, và con trai của Miller xác định thời điểm khi Laodicea và Philadelphia được phân rẽ và những người Philadelphia được giương lên làm một tiêu kỳ. Phải có một chiếc đinh được đóng chặt, nhưng không ở Nơi Thánh như trong lịch sử của Miller, mà ở Nơi Chí Thánh. Chiếc đinh ấy và gánh nặng treo trên đó sẽ bị cắt bỏ vào cuối sứ điệp của thiên sứ thứ ba, như đã xảy ra vào cuối sứ điệp của thiên sứ thứ nhất. Khi Mi-ca-ên đứng dậy và thời kỳ ân điển cho loài người khép lại, lời tiên tri về tai ương sẽ trở thành quá khứ, bị dời đi, bị cắt bỏ và ngã đổ.</w:t>
      </w:r>
    </w:p>
    <w:p>
      <w:pPr>
        <w:pStyle w:val="ArticleBody"/>
        <w:jc w:val="left"/>
      </w:pPr>
      <w:r>
        <w:rPr>
          <w:rFonts w:ascii="Times New Roman" w:hAnsi="Times New Roman" w:eastAsia="Times New Roman" w:cs="Times New Roman"/>
        </w:rPr>
        <w:t>Sự phân rẽ hoặc phân tán sau khi thời điểm năm 1844 qua đi sẽ lặp lại khi luật Chủ nhật đến. Ê-sai đoạn 22 là một minh họa về những hoàn cảnh dẫn đến sự phân rẽ giữa những người Cơ Đốc Phục Lâm La-ô-đi-xê và những người Cơ Đốc Phục Lâm Phi-la-đen-phi xảy ra trong cuộc khủng hoảng luật Chủ nhật.</w:t>
      </w:r>
    </w:p>
    <w:p>
      <w:pPr>
        <w:pStyle w:val="ArticleScripture"/>
        <w:jc w:val="left"/>
      </w:pPr>
      <w:r>
        <w:rPr>
          <w:rFonts w:ascii="Times New Roman" w:hAnsi="Times New Roman" w:eastAsia="Times New Roman" w:cs="Times New Roman"/>
        </w:rPr>
        <w:t>Hãy viết cho thiên sứ của Hội thánh người La-ô-đi-xê: Nầy là lời của A-men, Chứng Nhân thành tín và chân thật, khởi nguyên của công cuộc sáng tạo của Đức Chúa Trời: Ta biết công việc ngươi: ngươi chẳng lạnh cũng chẳng nóng; ước gì ngươi hoặc lạnh hoặc nóng. Vậy, vì ngươi nửa nóng nửa lạnh, chẳng lạnh cũng chẳng nóng, nên Ta sẽ nhả ngươi ra khỏi miệng Ta. Bởi ngươi nói: Ta giàu có, đã nên giàu sang, chẳng cần chi hết; mà không biết rằng ngươi khốn khổ, đáng thương, nghèo nàn, mù lòa và trần truồng. Ta khuyên ngươi hãy mua nơi Ta vàng đã thử lửa, để ngươi được giàu; cùng áo trắng để ngươi mặc vào, hầu cho sự hổ thẹn về sự trần truồng của ngươi khỏi lộ ra; và xức mắt ngươi bằng thuốc xức mắt, để ngươi thấy được. Phàm ai Ta yêu, Ta quở trách và sửa dạy; bởi vậy, hãy sốt sắng và ăn năn. Này, Ta đứng tại cửa và gõ; nếu ai nghe tiếng Ta và mở cửa, Ta sẽ vào cùng người ấy, ăn tối với người, và người với Ta. Kẻ nào thắng, Ta sẽ cho người ấy ngồi với Ta trên ngai Ta, cũng như Ta đã thắng và ngồi với Cha Ta trên ngai của Ngài. Ai có tai, hãy nghe điều Thánh Linh phán cùng các Hội thánh. Khải Huyền 3:7-22.</w:t>
      </w:r>
    </w:p>
    <w:p>
      <w:pPr>
        <w:pStyle w:val="ArticleBody"/>
        <w:jc w:val="left"/>
      </w:pPr>
      <w:r>
        <w:rPr>
          <w:rFonts w:ascii="Times New Roman" w:hAnsi="Times New Roman" w:eastAsia="Times New Roman" w:cs="Times New Roman"/>
        </w:rPr>
        <w:t>Sau phần giới thiệu về giấc mơ, James White trình bày giấc mơ kèm chú thích. Tôi không có vấn đề gì với cách James White áp dụng giấc mơ của Miller, mặc dù chúng tôi đã nhiều lần công bố một cách giải thích về giấc mơ ấy có phần khác với của James White. Điểm tiếp cận căn bản của James White khác với điều chúng tôi đã công bố là ông đặt “những viên ngọc” trong bối cảnh dân của Đức Chúa Trời, còn chúng tôi hiểu các viên ngọc ấy là những lẽ thật tiên tri. Điều đó không mâu thuẫn, vì một người phản ánh điều mình tin, và sự tản mác của các viên ngọc sau Sự Thất Vọng Lớn tiêu biểu cho sự tán lạc của dân Đức Chúa Trời TRƯỚC luật Chủ nhật. Nhưng điều này sẽ dành cho một nghiên cứu trong tương lai.</w:t>
      </w:r>
    </w:p>
    <w:p>
      <w:pPr>
        <w:pStyle w:val="ArticleHeading"/>
        <w:jc w:val="left"/>
      </w:pPr>
      <w:r>
        <w:rPr>
          <w:rFonts w:ascii="Arial" w:hAnsi="Arial" w:eastAsia="Arial" w:cs="Arial"/>
        </w:rPr>
        <w:t>Lời giới thiệu của James White cho “Giấc mơ của William Miller”</w:t>
      </w:r>
    </w:p>
    <w:p>
      <w:pPr>
        <w:pStyle w:val="ArticleScripture"/>
        <w:jc w:val="left"/>
      </w:pPr>
      <w:r>
        <w:rPr>
          <w:rFonts w:ascii="Times New Roman" w:hAnsi="Times New Roman" w:eastAsia="Times New Roman" w:cs="Times New Roman"/>
        </w:rPr>
        <w:t>Giấc mơ sau đây đã được đăng trên tờ Advent Herald cách đây hơn hai năm. Bấy giờ tôi thấy rằng nó đã chỉ rõ kinh nghiệm về kỳ Tái Lâm trước đây của chúng ta, và rằng Đức Chúa Trời đã ban giấc mơ ấy để ích lợi cho bầy chiên tản lạc.</w:t>
      </w:r>
    </w:p>
    <w:p>
      <w:pPr>
        <w:pStyle w:val="ArticleScripture"/>
        <w:jc w:val="left"/>
      </w:pPr>
      <w:r>
        <w:rPr>
          <w:rFonts w:ascii="Times New Roman" w:hAnsi="Times New Roman" w:eastAsia="Times New Roman" w:cs="Times New Roman"/>
        </w:rPr>
        <w:t>Trong số các dấu hiệu cho thấy ngày lớn và đáng sợ của Chúa sắp đến gần, Đức Chúa Trời đã đặt để những giấc chiêm bao. Xem Giô-ên 2:28-31; Công Vụ 2:17-20. Các giấc chiêm bao có thể đến theo ba cách; thứ nhất, 'vì nhiều công việc.' Xem Truyền Đạo 5:3. Thứ hai, những người ở dưới tà linh ô uế và sự lừa dối của Sa-tan có thể có chiêm bao do ảnh hưởng của hắn. Xem Phục Truyền Luật Lệ Ký 8:1-5; Giê-rê-mi 23:25-28; 27:9; 29:8; Xa-cha-ri 10:2; Giu-đe 8. Và thứ ba, Đức Chúa Trời luôn dạy dỗ, và hiện vẫn dạy dỗ dân Ngài ít nhiều qua chiêm bao, những điều đến qua sự hoạt động của các thiên sứ và Đức Thánh Linh. Những ai đứng trong ánh sáng rõ ràng của lẽ thật sẽ biết khi nào Đức Chúa Trời ban cho họ một giấc chiêm bao; và những người như thế sẽ không bị lừa dối và bị dẫn lạc bởi những chiêm bao giả.</w:t>
      </w:r>
    </w:p>
    <w:p>
      <w:pPr>
        <w:pStyle w:val="ArticleScripture"/>
        <w:jc w:val="left"/>
      </w:pPr>
      <w:r>
        <w:rPr>
          <w:rFonts w:ascii="Times New Roman" w:hAnsi="Times New Roman" w:eastAsia="Times New Roman" w:cs="Times New Roman"/>
        </w:rPr>
        <w:t>Ngài phán: Bây giờ hãy nghe lời Ta; nếu có một nhà tiên tri ở giữa các ngươi, thì Ta, Đức Giê-hô-va, sẽ tỏ mình Ta cho người ấy trong một khải tượng, và sẽ phán với người ấy trong một giấc mộng. Dân-số Ký 12:5.</w:t>
      </w:r>
    </w:p>
    <w:p>
      <w:pPr>
        <w:pStyle w:val="ArticleScripture"/>
        <w:jc w:val="left"/>
      </w:pPr>
      <w:r>
        <w:rPr>
          <w:rFonts w:ascii="Times New Roman" w:hAnsi="Times New Roman" w:eastAsia="Times New Roman" w:cs="Times New Roman"/>
        </w:rPr>
        <w:t>"Gia-cốp nói: 'Thiên sứ của Chúa đã phán với tôi trong một giấc mơ.' Sáng thế ký 31:2. 'Và Đức Chúa Trời đã hiện đến với La-ban người Sy-ri trong chiêm bao ban đêm.' Sáng thế ký 31:24. Hãy đọc các giấc mơ của Giô-sép trong Sáng thế ký 37:5-9, rồi câu chuyện thú vị về sự ứng nghiệm của chúng ở Ai Cập."</w:t>
      </w:r>
    </w:p>
    <w:p>
      <w:pPr>
        <w:pStyle w:val="ArticleScripture"/>
        <w:jc w:val="left"/>
      </w:pPr>
      <w:r>
        <w:rPr>
          <w:rFonts w:ascii="Times New Roman" w:hAnsi="Times New Roman" w:eastAsia="Times New Roman" w:cs="Times New Roman"/>
        </w:rPr>
        <w:t>Tại Ga-ba-ôn, Chúa đã hiện ra với Sa-lô-môn trong một giấc mộng ban đêm. 1 Kings 3:5. Bức tượng lớn trọng đại trong chương hai của sách Đa-ni-ên đã được bày tỏ trong giấc mộng; bốn con thú, v.v., trong chương bảy cũng vậy. Khi Hê-rốt tìm cách tiêu diệt Hài Nhi Cứu Chúa, Giô-sép đã được cảnh báo trong mộng để trốn sang Ai Cập. Matthew 2:13.</w:t>
      </w:r>
    </w:p>
    <w:p>
      <w:pPr>
        <w:pStyle w:val="ArticleScripture"/>
        <w:jc w:val="left"/>
      </w:pPr>
      <w:r>
        <w:rPr>
          <w:rFonts w:ascii="Times New Roman" w:hAnsi="Times New Roman" w:eastAsia="Times New Roman" w:cs="Times New Roman"/>
        </w:rPr>
        <w:t>Và sẽ xảy ra trong NHỮNG NGÀY SAU RỐT, Đức Chúa Trời phán: Ta sẽ đổ Thần Ta trên mọi xác thịt; các con trai và các con gái các ngươi sẽ nói tiên tri, các thanh niên sẽ thấy khải tượng, và các người già sẽ chiêm bao. Công vụ 2:17.</w:t>
      </w:r>
    </w:p>
    <w:p>
      <w:pPr>
        <w:pStyle w:val="ArticleScripture"/>
        <w:jc w:val="left"/>
      </w:pPr>
      <w:r>
        <w:rPr>
          <w:rFonts w:ascii="Times New Roman" w:hAnsi="Times New Roman" w:eastAsia="Times New Roman" w:cs="Times New Roman"/>
        </w:rPr>
        <w:t>Ân tứ nói tiên tri, qua những giấc chiêm bao và khải tượng, ở đây là bông trái của Đức Thánh Linh, và trong những ngày sau rốt sẽ được bày tỏ đầy đủ để trở nên một dấu hiệu. Đó là một trong những ân tứ của Hội thánh Phúc Âm.</w:t>
      </w:r>
    </w:p>
    <w:p>
      <w:pPr>
        <w:pStyle w:val="ArticleScripture"/>
        <w:jc w:val="left"/>
      </w:pPr>
      <w:r>
        <w:rPr>
          <w:rFonts w:ascii="Times New Roman" w:hAnsi="Times New Roman" w:eastAsia="Times New Roman" w:cs="Times New Roman"/>
        </w:rPr>
        <w:t>Và Ngài đã ban cho người này làm sứ đồ; người kia làm TIÊN TRI; người khác làm nhà truyền giáo; và người khác làm mục sư và thầy dạy; để trang bị các thánh đồ cho công việc của chức vụ, để gây dựng thân thể của Đấng Christ. Ê-phê-sô 4:11, 12.</w:t>
      </w:r>
    </w:p>
    <w:p>
      <w:pPr>
        <w:pStyle w:val="ArticleScripture"/>
        <w:jc w:val="left"/>
      </w:pPr>
      <w:r>
        <w:rPr>
          <w:rFonts w:ascii="Times New Roman" w:hAnsi="Times New Roman" w:eastAsia="Times New Roman" w:cs="Times New Roman"/>
        </w:rPr>
        <w:t>Và Đức Chúa Trời đã đặt một số người trong Hội thánh: trước hết là các sứ đồ, kế đến là CÁC TIÊN TRI, v.v. 1 Cô-rinh-tô 7:28.</w:t>
      </w:r>
    </w:p>
    <w:p>
      <w:pPr>
        <w:pStyle w:val="ArticleScripture"/>
        <w:jc w:val="left"/>
      </w:pPr>
      <w:r>
        <w:rPr>
          <w:rFonts w:ascii="Times New Roman" w:hAnsi="Times New Roman" w:eastAsia="Times New Roman" w:cs="Times New Roman"/>
        </w:rPr>
        <w:t>Đừng khinh thường CÁC LỜI NÓI TIÊN TRI. 1 Tê-sa-lô-ni-ca 5:20. Xem thêm Công vụ 13:1; 21:9; Rô-ma 12:6; 1 Cô-rinh-tô 14:1, 24, 39. Các nhà tiên tri hay các lời nói tiên tri là để gây dựng Hội Thánh của Đấng Christ; và không có bằng chứng nào có thể rút ra từ Lời Đức Chúa Trời rằng chúng phải chấm dứt trước khi những người truyền giảng Tin Lành, các mục sư và giáo sư chấm dứt. Nhưng người phản đối nói: 'Đã có quá nhiều khải tượng và giấc mơ giả dối đến nỗi tôi không thể đặt lòng tin vào bất cứ điều gì thuộc loại đó.' Đúng là Sa-tan có đồ giả mạo của nó. Nó luôn có các tiên tri giả, và chắc chắn bây giờ, trong giờ phút cuối cùng của sự lừa dối và đắc thắng của nó, chúng ta có thể trông đợi họ. Những ai khước từ những sự mặc khải đặc biệt như vậy chỉ vì có đồ giả mạo thì cũng nhất quán khi đi xa hơn một chút mà phủ nhận rằng Đức Chúa Trời từng bày tỏ chính Ngài cho loài người trong giấc mơ hay khải tượng, vì đồ giả mạo thì luôn luôn tồn tại.</w:t>
      </w:r>
    </w:p>
    <w:p>
      <w:pPr>
        <w:pStyle w:val="ArticleScripture"/>
        <w:jc w:val="left"/>
      </w:pPr>
      <w:r>
        <w:rPr>
          <w:rFonts w:ascii="Times New Roman" w:hAnsi="Times New Roman" w:eastAsia="Times New Roman" w:cs="Times New Roman"/>
        </w:rPr>
        <w:t>Chiêm bao và khải tượng là phương tiện qua đó Đức Chúa Trời đã bày tỏ chính Ngài cho loài người. Qua phương tiện này, Ngài đã phán với các tiên tri; Ngài đã đặt ân tứ tiên tri trong số các ân tứ của Hội Thánh, và đã xếp chiêm bao và khải tượng cùng với các dấu hiệu khác của 'NHỮNG NGÀY SAU RỐT.' Amen.</w:t>
      </w:r>
    </w:p>
    <w:p>
      <w:pPr>
        <w:pStyle w:val="ArticleScripture"/>
        <w:jc w:val="left"/>
      </w:pPr>
      <w:r>
        <w:rPr>
          <w:rFonts w:ascii="Times New Roman" w:hAnsi="Times New Roman" w:eastAsia="Times New Roman" w:cs="Times New Roman"/>
        </w:rPr>
        <w:t>"Mục đích của tôi trong những nhận xét ở trên là loại bỏ những phản đối theo cách dựa trên Kinh Thánh, và chuẩn bị tâm trí của người đọc cho phần tiếp theo." James White, Giấc mơ của Anh Miller, 1-3.</w:t>
      </w:r>
    </w:p>
    <w:p>
      <w:pPr>
        <w:pStyle w:val="ArticleHeading"/>
        <w:jc w:val="left"/>
      </w:pPr>
      <w:r>
        <w:rPr>
          <w:rFonts w:ascii="Arial" w:hAnsi="Arial" w:eastAsia="Arial" w:cs="Arial"/>
        </w:rPr>
        <w:t>Giấc mơ thứ hai của William Miller</w:t>
      </w:r>
    </w:p>
    <w:p>
      <w:pPr>
        <w:pStyle w:val="ArticleScripture"/>
        <w:jc w:val="left"/>
      </w:pPr>
      <w:r>
        <w:rPr>
          <w:rFonts w:ascii="Times New Roman" w:hAnsi="Times New Roman" w:eastAsia="Times New Roman" w:cs="Times New Roman"/>
        </w:rPr>
        <w:t>Tôi mơ rằng Đức Chúa Trời, bằng một bàn tay vô hình, đã gửi cho tôi một chiếc hộp báu chế tác kỳ công, dài khoảng mười inch, mặt vuông cạnh sáu inch, làm bằng gỗ mun và ngọc trai được khảm cầu kỳ. Kèm theo chiếc hộp có một chiếc chìa khóa. Tôi lập tức lấy chìa khóa mở hộp; khi mở ra, tôi vô cùng kinh ngạc và sửng sốt, vì thấy bên trong đầy ắp đủ loại và đủ cỡ châu báu, kim cương, đá quý, cùng tiền vàng tiền bạc đủ mọi kích thước và giá trị, được sắp xếp đẹp đẽ vào những vị trí riêng của chúng trong hộp; và nhờ cách sắp đặt ấy, chúng phản chiếu một thứ ánh sáng và vinh quang chỉ có mặt trời mới sánh được.</w:t>
      </w:r>
    </w:p>
    <w:p>
      <w:pPr>
        <w:pStyle w:val="ArticleScripture"/>
        <w:jc w:val="left"/>
      </w:pPr>
      <w:r>
        <w:rPr>
          <w:rFonts w:ascii="Times New Roman" w:hAnsi="Times New Roman" w:eastAsia="Times New Roman" w:cs="Times New Roman"/>
        </w:rPr>
        <w:t>Tôi nghĩ rằng thật không phải nếu tôi tận hưởng cảnh tượng kỳ diệu này một mình, mặc dù lòng tôi vô cùng hân hoan trước sự rực rỡ, vẻ đẹp và giá trị của những gì nó chứa đựng. Vì thế tôi đặt nó trên chiếc bàn ở giữa phòng mình và loan tin rằng tất cả những ai có mong muốn đều có thể đến chiêm ngưỡng cảnh tượng huy hoàng và rực rỡ nhất mà con người từng được thấy trong đời này.</w:t>
      </w:r>
    </w:p>
    <w:p>
      <w:pPr>
        <w:pStyle w:val="ArticleScripture"/>
        <w:jc w:val="left"/>
      </w:pPr>
      <w:r>
        <w:rPr>
          <w:rFonts w:ascii="Times New Roman" w:hAnsi="Times New Roman" w:eastAsia="Times New Roman" w:cs="Times New Roman"/>
        </w:rPr>
        <w:t>Người ta bắt đầu kéo vào, lúc đầu chỉ lác đác vài người, rồi dần dần thành một đám đông. Khi mới nhìn vào chiếc tráp, họ ngạc nhiên và reo mừng. Nhưng khi người xem đông lên, ai nấy bắt đầu đụng chạm vào những châu báu, lấy chúng ra khỏi tráp và vãi ra trên bàn. Tôi bắt đầu nghĩ rằng chủ nhân sẽ đòi lại chiếc tráp và các món châu báu từ tay tôi; và nếu tôi để chúng bị vung vãi, tôi sẽ không bao giờ có thể đặt chúng trở lại đúng chỗ trong tráp như trước nữa; và tôi cảm thấy mình sẽ không bao giờ gánh nổi trách nhiệm ấy, vì nó sẽ vô cùng to lớn. Tôi bèn khẩn khoản năn nỉ mọi người đừng sờ vào chúng, đừng lấy chúng ra khỏi tráp; nhưng tôi càng năn nỉ thì họ càng làm vung vãi; và giờ đây họ như rải chúng khắp cả căn phòng, trên sàn nhà và trên mọi món đồ đạc trong phòng.</w:t>
      </w:r>
    </w:p>
    <w:p>
      <w:pPr>
        <w:pStyle w:val="ArticleScripture"/>
        <w:jc w:val="left"/>
      </w:pPr>
      <w:r>
        <w:rPr>
          <w:rFonts w:ascii="Times New Roman" w:hAnsi="Times New Roman" w:eastAsia="Times New Roman" w:cs="Times New Roman"/>
        </w:rPr>
        <w:t>Bấy giờ tôi thấy rằng giữa những châu báu thật và đồng tiền thật, họ đã rải vô số châu báu giả và đồng tiền giả. Tôi vô cùng phẫn nộ trước hành vi đê tiện và vô ơn của họ, và đã khiển trách, quở trách họ vì điều đó; nhưng tôi càng khiển trách thì họ càng rải châu báu giả và đồng tiền giả lẫn vào châu báu và đồng tiền thật.</w:t>
      </w:r>
    </w:p>
    <w:p>
      <w:pPr>
        <w:pStyle w:val="ArticleScripture"/>
        <w:jc w:val="left"/>
      </w:pPr>
      <w:r>
        <w:rPr>
          <w:rFonts w:ascii="Times New Roman" w:hAnsi="Times New Roman" w:eastAsia="Times New Roman" w:cs="Times New Roman"/>
        </w:rPr>
        <w:t>Bấy giờ tôi bực bội trong thân xác và bắt đầu dùng sức mạnh thể xác để xô chúng ra khỏi phòng; nhưng trong khi tôi đang đẩy được một đứa ra, thì ba đứa khác lại ùa vào, mang theo đất bẩn, mạt cưa, cát và đủ mọi thứ rác rưởi, đến nỗi chúng phủ kín hết mọi báu vật thật, kim cương và tiền xu, tất cả đều khuất khỏi tầm mắt. Chúng còn xé vụn chiếc hộp báu của tôi và rải lẫn nó vào đống rác. Tôi nghĩ chẳng ai đoái hoài đến nỗi buồn hay cơn giận của tôi. Tôi hoàn toàn nản lòng, suy sụp, và ngồi xuống khóc.</w:t>
      </w:r>
    </w:p>
    <w:p>
      <w:pPr>
        <w:pStyle w:val="ArticleScripture"/>
        <w:jc w:val="left"/>
      </w:pPr>
      <w:r>
        <w:rPr>
          <w:rFonts w:ascii="Times New Roman" w:hAnsi="Times New Roman" w:eastAsia="Times New Roman" w:cs="Times New Roman"/>
        </w:rPr>
        <w:t>Trong khi tôi đang khóc lóc và than khóc vì nỗi mất mát to lớn và trách nhiệm nặng nề của mình, tôi nhớ đến Chúa và tha thiết cầu nguyện xin Ngài gửi sự giúp đỡ cho tôi. Lập tức cánh cửa mở ra, một người đàn ông bước vào phòng; mọi người đều rời khỏi đó, và người đàn ông ấy, tay cầm một chiếc chổi quét bụi, mở các cửa sổ và bắt đầu quét bụi bẩn cùng rác rưởi ra khỏi phòng.</w:t>
      </w:r>
    </w:p>
    <w:p>
      <w:pPr>
        <w:pStyle w:val="ArticleScripture"/>
        <w:jc w:val="left"/>
      </w:pPr>
      <w:r>
        <w:rPr>
          <w:rFonts w:ascii="Times New Roman" w:hAnsi="Times New Roman" w:eastAsia="Times New Roman" w:cs="Times New Roman"/>
        </w:rPr>
        <w:t>Tôi kêu lên bảo anh ta hãy dừng tay, vì có vài viên ngọc quý vương vãi giữa đống rác rưởi.</w:t>
      </w:r>
    </w:p>
    <w:p>
      <w:pPr>
        <w:pStyle w:val="ArticleScripture"/>
        <w:jc w:val="left"/>
      </w:pPr>
      <w:r>
        <w:rPr>
          <w:rFonts w:ascii="Times New Roman" w:hAnsi="Times New Roman" w:eastAsia="Times New Roman" w:cs="Times New Roman"/>
        </w:rPr>
        <w:t>Anh ấy bảo tôi 'đừng sợ,' vì anh ấy sẽ 'lo cho họ.'</w:t>
      </w:r>
    </w:p>
    <w:p>
      <w:pPr>
        <w:pStyle w:val="ArticleScripture"/>
        <w:jc w:val="left"/>
      </w:pPr>
      <w:r>
        <w:rPr>
          <w:rFonts w:ascii="Times New Roman" w:hAnsi="Times New Roman" w:eastAsia="Times New Roman" w:cs="Times New Roman"/>
        </w:rPr>
        <w:t>Rồi, trong lúc anh ấy quét dọn bụi bẩn, rác rưởi, cả đồ trang sức giả lẫn tiền giả, tất cả bốc lên và bay ra ngoài cửa sổ như một đám mây, và gió cuốn chúng đi. Trong lúc náo động tôi nhắm mắt lại một thoáng; khi mở mắt ra, rác rưởi đã biến mất hết. Những viên ngọc quý, những viên kim cương, những đồng tiền vàng và bạc nằm la liệt khắp căn phòng.</w:t>
      </w:r>
    </w:p>
    <w:p>
      <w:pPr>
        <w:pStyle w:val="ArticleScripture"/>
        <w:jc w:val="left"/>
      </w:pPr>
      <w:r>
        <w:rPr>
          <w:rFonts w:ascii="Times New Roman" w:hAnsi="Times New Roman" w:eastAsia="Times New Roman" w:cs="Times New Roman"/>
        </w:rPr>
        <w:t>Rồi ông đặt lên bàn một chiếc tráp, lớn hơn nhiều và đẹp hơn chiếc trước, và bốc từng vốc những món trang sức, những viên kim cương, những đồng tiền, đổ chúng vào tráp, cho đến khi không còn sót lại thứ nào, dù có những viên kim cương nhỏ chẳng lớn hơn đầu ghim.</w:t>
      </w:r>
    </w:p>
    <w:p>
      <w:pPr>
        <w:pStyle w:val="ArticleScripture"/>
        <w:jc w:val="left"/>
      </w:pPr>
      <w:r>
        <w:rPr>
          <w:rFonts w:ascii="Times New Roman" w:hAnsi="Times New Roman" w:eastAsia="Times New Roman" w:cs="Times New Roman"/>
        </w:rPr>
        <w:t>Sau đó, anh ấy bảo tôi: 'Hãy đến mà xem.'</w:t>
      </w:r>
    </w:p>
    <w:p>
      <w:pPr>
        <w:pStyle w:val="ArticleScripture"/>
        <w:jc w:val="left"/>
      </w:pPr>
      <w:r>
        <w:rPr>
          <w:rFonts w:ascii="Times New Roman" w:hAnsi="Times New Roman" w:eastAsia="Times New Roman" w:cs="Times New Roman"/>
        </w:rPr>
        <w:t>Tôi nhìn vào chiếc hộp báu, nhưng mắt tôi lóa lên trước cảnh tượng ấy. Chúng sáng rực gấp mười lần so với trước kia. Tôi nghĩ rằng chúng đã bị chà xát trong cát bởi những bàn chân của những kẻ gian ác, những kẻ đã làm chúng tản mác và giẫm vùi chúng vào bụi đất. Chúng được sắp xếp theo một trật tự tuyệt đẹp trong chiếc hộp, mỗi món ở đúng chỗ của nó, mà chẳng thấy dấu hiệu nào cho thấy người đã bỏ chúng vào phải nhọc công. Tôi kêu lên vì quá đỗi vui mừng, và tiếng kêu ấy đã đánh thức tôi dậy. Những Bài Viết Sớm, 81-83.</w:t>
      </w:r>
    </w:p>
    <w:p>
      <w:pPr>
        <w:pStyle w:val="ArticleHeading"/>
        <w:jc w:val="left"/>
      </w:pPr>
      <w:r>
        <w:rPr>
          <w:rFonts w:ascii="Arial" w:hAnsi="Arial" w:eastAsia="Arial" w:cs="Arial"/>
        </w:rPr>
        <w:t>Chú thích cuối trang của James White</w:t>
      </w:r>
    </w:p>
    <w:p>
      <w:pPr>
        <w:pStyle w:val="ArticleScripture"/>
        <w:jc w:val="left"/>
      </w:pPr>
      <w:r>
        <w:rPr>
          <w:rFonts w:ascii="Times New Roman" w:hAnsi="Times New Roman" w:eastAsia="Times New Roman" w:cs="Times New Roman"/>
        </w:rPr>
        <w:t>Chiếc 'hộp' tượng trưng cho những lẽ thật lớn lao của Kinh Thánh, liên quan đến sự tái lâm lần thứ hai của Chúa Giê-xu Christ, Chúa chúng ta, những lẽ thật đã được trao cho ông Miller để công bố cho thế giới.</w:t>
      </w:r>
    </w:p>
    <w:p>
      <w:pPr>
        <w:pStyle w:val="ArticleScripture"/>
        <w:jc w:val="left"/>
      </w:pPr>
      <w:r>
        <w:rPr>
          <w:rFonts w:ascii="Times New Roman" w:hAnsi="Times New Roman" w:eastAsia="Times New Roman" w:cs="Times New Roman"/>
        </w:rPr>
        <w:t>“Chìa khóa gắn kèm” chính là phương pháp ông dùng để giải nghĩa Lời tiên tri—đối chiếu Kinh Thánh với Kinh Thánh—Kinh Thánh tự giải thích chính nó. Với chiếc chìa khóa này, ông Miller đã mở “chiếc hộp”, tức là chân lý trọng đại về sự giáng lâm, ra cho thế giới.</w:t>
      </w:r>
    </w:p>
    <w:p>
      <w:pPr>
        <w:pStyle w:val="ArticleScripture"/>
        <w:jc w:val="left"/>
      </w:pPr>
      <w:r>
        <w:rPr>
          <w:rFonts w:ascii="Times New Roman" w:hAnsi="Times New Roman" w:eastAsia="Times New Roman" w:cs="Times New Roman"/>
        </w:rPr>
        <w:t>'Dân chúng bắt đầu kéo đến, lúc đầu chỉ ít người, nhưng rồi đông dần thành đám đông.' Khi giáo lý về sự tái lâm lần đầu được rao giảng bởi Anh Miller và chỉ một vài người khác, nó chẳng mấy hiệu quả, và chỉ rất ít người được đánh thức bởi nó; nhưng từ năm 1840 đến 1844, hễ nơi nào nó được rao giảng, cả cộng đồng đều xôn xao.</w:t>
      </w:r>
    </w:p>
    <w:p>
      <w:pPr>
        <w:pStyle w:val="ArticleScripture"/>
        <w:jc w:val="left"/>
      </w:pPr>
      <w:r>
        <w:rPr>
          <w:rFonts w:ascii="Times New Roman" w:hAnsi="Times New Roman" w:eastAsia="Times New Roman" w:cs="Times New Roman"/>
        </w:rPr>
        <w:t>"Những 'châu báu, kim cương, v.v.' thuộc 'mọi loại và mọi cỡ', được 'sắp xếp thật đẹp vào những vị trí riêng của chúng trong chiếc tráp' tượng trưng cho con cái của Đức Chúa Trời, [Malachi 3:17,] đến từ mọi giáo hội và hầu như mọi địa vị, mọi hoàn cảnh sống, những người đã tiếp nhận đức tin về sự tái lâm và được thấy là đã đứng lên cách mạnh mẽ trong cương vị của mình, vì sự nghiệp thánh của lẽ thật. Trong khi vận hành theo trật tự này, mỗi người chu toàn bổn phận của mình và bước đi khiêm nhường trước mặt Đức Chúa Trời, 'họ phản chiếu một ánh sáng và vinh quang' cho thế gian, chỉ có thể sánh với Hội thánh trong những ngày của các sứ đồ. Sứ điệp, [Revelation 14:6, 7] dường như đã bay đi trên đôi cánh của gió, và lời mời, 'Hãy đến, vì mọi sự đã sẵn sàng,' [Luke 14:17.] đã lan truyền ra khắp nơi với quyền năng và hiệu quả."</w:t>
      </w:r>
    </w:p>
    <w:p>
      <w:pPr>
        <w:pStyle w:val="ArticleScripture"/>
        <w:jc w:val="left"/>
      </w:pPr>
      <w:r>
        <w:rPr>
          <w:rFonts w:ascii="Times New Roman" w:hAnsi="Times New Roman" w:eastAsia="Times New Roman" w:cs="Times New Roman"/>
        </w:rPr>
        <w:t>Khi thiên sứ đang bay [Khải Huyền 14:6, 7.] bắt đầu rao giảng Tin Lành đời đời: “Hãy kính sợ Đức Chúa Trời và tôn vinh Ngài; vì giờ phán xét của Ngài đã đến,” nhiều người đã reo mừng trước viễn cảnh Chúa Jêsus đến và sự phục hồi; nhưng về sau họ lại chống đối, chế giễu và nhạo báng lẽ thật mà trước đó không lâu đã làm họ tràn đầy vui mừng. Họ đã làm rối loạn và làm tản mác những viên ngọc quý. Điều này đưa chúng ta đến mùa thu năm 1844, khi thời kỳ tản lạc bắt đầu. Hãy lưu ý điều này: chính những kẻ từng “reo mừng” ấy đã làm rối loạn và làm tản mác những viên ngọc quý. Và kể từ năm 1844, không ai đã làm tan lạc bầy chiên và dẫn họ lạc lối hữu hiệu bằng những người từng rao giảng lẽ thật và vui mừng trong đó, nhưng sau đó đã chối bỏ công việc của Đức Chúa Trời và sự ứng nghiệm lời tiên tri trong kinh nghiệm quang lâm trước đây của chúng ta.</w:t>
      </w:r>
    </w:p>
    <w:p>
      <w:pPr>
        <w:pStyle w:val="ArticleScripture"/>
        <w:jc w:val="left"/>
      </w:pPr>
      <w:r>
        <w:rPr>
          <w:rFonts w:ascii="Times New Roman" w:hAnsi="Times New Roman" w:eastAsia="Times New Roman" w:cs="Times New Roman"/>
        </w:rPr>
        <w:t>Sau “tiếng kêu lúc nửa đêm” vào tháng bảy năm 1844, trong nhiều tháng liền, lời chứng của ông Miller là rằng cửa đã đóng, rằng phong trào tái lâm là sự ứng nghiệm lời tiên tri, và rằng chúng tôi đã đúng khi giảng về thời điểm. Rồi ông khuyên nhủ các anh em mình, qua tờ Advent Herald, hãy giữ vững, hãy kiên nhẫn, và đừng oán trách lẫn nhau; và Đức Chúa Trời sẽ sớm chứng tỏ rằng họ đã đúng khi giảng về thời điểm. Bằng cách này, ông đã bênh vực những viên ngọc quý, trong khi ông cảm nhận “trách nhiệm” của mình đối với họ, và rằng “nó sẽ là vô cùng to lớn.”</w:t>
      </w:r>
    </w:p>
    <w:p>
      <w:pPr>
        <w:pStyle w:val="ArticleScripture"/>
        <w:jc w:val="left"/>
      </w:pPr>
      <w:r>
        <w:rPr>
          <w:rFonts w:ascii="Times New Roman" w:hAnsi="Times New Roman" w:eastAsia="Times New Roman" w:cs="Times New Roman"/>
        </w:rPr>
        <w:t>Những “châu báu giả và đồng tiền giả” được rải lẫn giữa đồ thật, rõ ràng tượng trưng cho những kẻ cải đạo giả, hay “những đứa con lạ,” [Hosea 5:7.] kể từ khi cánh cửa đã đóng lại vào năm 1844.</w:t>
      </w:r>
    </w:p>
    <w:p>
      <w:pPr>
        <w:pStyle w:val="ArticleScripture"/>
        <w:jc w:val="left"/>
      </w:pPr>
      <w:r>
        <w:rPr>
          <w:rFonts w:ascii="Times New Roman" w:hAnsi="Times New Roman" w:eastAsia="Times New Roman" w:cs="Times New Roman"/>
        </w:rPr>
        <w:t>"Chiếc rương thứ hai, 'lớn hơn và đẹp hơn nhiều so với chiếc trước,' trong đó các 'châu báu,' 'kim cương,' và 'đồng tiền' tản mác được thu gom lại, tượng trưng cho cánh đồng rộng lớn của lẽ thật hiện tại sống động, nơi bầy chiên tản lạc sẽ được nhóm lại, tức 144,000 người, hết thảy đều có ấn của Đức Chúa Trời hằng sống. Sẽ không một viên kim cương quý nào bị bỏ lại trong bóng tối. Dù có viên 'không lớn hơn đầu kim,' chúng cũng sẽ không bị bỏ qua và bị bỏ ra ngoài trong ngày này khi Đức Chúa Trời đang gom góp các châu báu của Ngài. [Malachi 3:16-18.] Ngài có thể sai các thiên sứ của Ngài và giục họ ra mau, như Ngài đã giục Lot ra khỏi Sodom. 'Chúa sẽ làm một công việc ngắn ngủi trên đất.' 'Ngài sẽ rút ngắn việc ấy trong sự công chính.' Xem Romans 9:28."</w:t>
      </w:r>
    </w:p>
    <w:p>
      <w:pPr>
        <w:pStyle w:val="ArticleScripture"/>
        <w:jc w:val="left"/>
      </w:pPr>
      <w:r>
        <w:rPr>
          <w:rFonts w:ascii="Times New Roman" w:hAnsi="Times New Roman" w:eastAsia="Times New Roman" w:cs="Times New Roman"/>
        </w:rPr>
        <w:t>'bụi bẩn và mạt cưa, cát và đủ mọi thứ rác rưởi' tượng trưng cho những sai lầm đa dạng và vô số đã len lỏi vào giữa những người tin vào sự tái lâm lần thứ hai kể từ mùa thu năm 1844. Ở đây tôi sẽ nêu ra một vài điều trong số ấy.</w:t>
      </w:r>
    </w:p>
    <w:p>
      <w:pPr>
        <w:pStyle w:val="ArticleScripture"/>
        <w:jc w:val="left"/>
      </w:pPr>
      <w:r>
        <w:rPr>
          <w:rFonts w:ascii="Times New Roman" w:hAnsi="Times New Roman" w:eastAsia="Times New Roman" w:cs="Times New Roman"/>
        </w:rPr>
        <w:t>1. Lập trường mà một số “mục tử” đã táo bạo chọn ngay sau khi Tiếng Kêu Lúc Nửa Đêm được cất lên là: quyền năng cảm hoá trang nghiêm của Đức Thánh Linh đi kèm với phong trào tháng bảy chỉ là một ảnh hưởng thôi miên. George Storrs là một trong những người đầu tiên đứng vào lập trường này. Xem các bài viết của ông vào cuối năm 1844, trên tờ Midnight Cry, khi đó xuất bản tại thành phố New York. J. V. Himes, tại Hội nghị Albany vào mùa xuân năm 1845, nói rằng phong trào tháng bảy đã sinh ra sự thôi miên sâu bảy bộ. Điều này tôi được một người có mặt và nghe câu nói ấy kể lại. Những người khác, từng tham gia tích cực vào tiếng kêu tháng bảy, về sau đã tuyên bố phong trào ấy là công việc của Ma Quỷ. Việc quy công việc của Đấng Christ và Đức Thánh Linh cho Ma Quỷ, vào thời Đấng Cứu Chúa của chúng ta là phạm thượng, và bây giờ cũng là phạm thượng.</w:t>
      </w:r>
    </w:p>
    <w:p>
      <w:pPr>
        <w:pStyle w:val="ArticleScripture"/>
        <w:jc w:val="left"/>
      </w:pPr>
      <w:r>
        <w:rPr>
          <w:rFonts w:ascii="Times New Roman" w:hAnsi="Times New Roman" w:eastAsia="Times New Roman" w:cs="Times New Roman"/>
        </w:rPr>
        <w:t>2. Nhiều lần ấn định thời điểm cụ thể. Kể từ khi 2.300 ngày kết thúc vào năm 1844, đã có khá nhiều thời điểm được những cá nhân khác nhau ấn định cho sự chấm dứt của chúng. Khi làm như vậy, họ đã xóa bỏ các 'cột mốc' và phủ bóng tối cùng hoài nghi lên toàn bộ phong trào tái lâm.</w:t>
      </w:r>
    </w:p>
    <w:p>
      <w:pPr>
        <w:pStyle w:val="ArticleScripture"/>
        <w:jc w:val="left"/>
      </w:pPr>
      <w:r>
        <w:rPr>
          <w:rFonts w:ascii="Times New Roman" w:hAnsi="Times New Roman" w:eastAsia="Times New Roman" w:cs="Times New Roman"/>
        </w:rPr>
        <w:t>3. Thuyết thông linh với mọi ảo tưởng và điều thái quá của nó. Mưu kế này của Ma quỷ, vốn đã gây ra một tác hại chết chóc khủng khiếp, được tượng trưng rất thích hợp bằng 'mạt cưa' và 'mọi thứ rác rưởi.' Nhiều người đã uống cạn chất độc của thuyết thông linh đã thừa nhận lẽ thật về kinh nghiệm tái lâm trước đây của chúng ta, và từ thực tế ấy, nhiều người đã bị dẫn đến tin rằng thuyết thông linh là kết quả tự nhiên của việc tin rằng Đức Chúa Trời đã điều khiển các phong trào tái lâm vĩ đại vào các năm 1843 và 1844. Phi-e-rơ, khi nói về những kẻ sẽ 'đưa vào những tà giáo dẫn đến hư mất, thậm chí chối bỏ Chúa đã chuộc họ,' đã nói: 'VÌ CỚ HỌ, ĐƯỜNG LẼ THẬT SẼ BỊ NÓI XẤU.'</w:t>
      </w:r>
    </w:p>
    <w:p>
      <w:pPr>
        <w:pStyle w:val="ArticleScripture"/>
        <w:jc w:val="left"/>
      </w:pPr>
      <w:r>
        <w:rPr>
          <w:rFonts w:ascii="Times New Roman" w:hAnsi="Times New Roman" w:eastAsia="Times New Roman" w:cs="Times New Roman"/>
        </w:rPr>
        <w:t>"4. S. S. Snow tự xưng là 'Tiên tri Ê-li-a'" Người này, trong đường đời kỳ lạ và ngông cuồng của mình, cũng đã góp phần vào công việc của sự chết này, và đường lối của ông đã có khuynh hướng làm mất uy tín lập trường đúng đắn dành cho các thánh đồ đang trông đợi, trong tâm trí của nhiều linh hồn ngay thẳng.</w:t>
      </w:r>
    </w:p>
    <w:p>
      <w:pPr>
        <w:pStyle w:val="ArticleScripture"/>
        <w:jc w:val="left"/>
      </w:pPr>
      <w:r>
        <w:rPr>
          <w:rFonts w:ascii="Times New Roman" w:hAnsi="Times New Roman" w:eastAsia="Times New Roman" w:cs="Times New Roman"/>
        </w:rPr>
        <w:t>Vào danh mục những sai lầm này, tôi còn có thể bổ sung nhiều điều nữa, chẳng hạn như “một nghìn năm” trong Khải Huyền 20:4, 7, ở trong quá khứ, 144.000 người trong Khải Huyền 7:4; 14:1, những người “trỗi dậy và ra khỏi mồ mả” sau sự phục sinh của Đấng Christ, giáo lý “không làm việc”, giáo lý về sự hủy diệt các hài nhi, v.v. v.v.</w:t>
      </w:r>
    </w:p>
    <w:p>
      <w:pPr>
        <w:pStyle w:val="ArticleScripture"/>
        <w:jc w:val="left"/>
      </w:pPr>
      <w:r>
        <w:rPr>
          <w:rFonts w:ascii="Times New Roman" w:hAnsi="Times New Roman" w:eastAsia="Times New Roman" w:cs="Times New Roman"/>
        </w:rPr>
        <w:t>Những sai lầm này đã được truyền bá ráo riết và bị áp đặt lên đoàn chiên đang đợi chờ, đến nỗi vào lúc Anh Miller có giấc mơ ấy, những châu báu chân thật đã bị 'che khuất khỏi tầm mắt', và lời của vị tiên tri thật thích hợp — 'Sự xét đoán bị đẩy lùi, và công lý đứng xa,' v.v. v.v. Xem Ê-sai 59:14. Vào lúc ấy, trong xứ không có một tờ báo Tái Lâm nào bênh vực cho lẽ thật hiện tại. The Day-Dawn là tờ sau cùng bảo vệ lập trường chân thật của bầy nhỏ; nhưng tờ ấy đã đình bản vài tháng trước khi Chúa ban cho Anh Miller giấc mơ này; và trong cơn hấp hối cuối cùng của mình, nó đã chỉ các thánh đồ mệt mỏi thở than đến năm 1877, khi ấy còn ba mươi năm ở phía trước, như thời điểm giải thoát cuối cùng của họ. Than ôi! Than ôi! Chẳng lạ gì mà trong giấc mơ, Anh Miller đã 'ngồi xuống và khóc' trước tình cảnh buồn thảm này.</w:t>
      </w:r>
    </w:p>
    <w:p>
      <w:pPr>
        <w:pStyle w:val="ArticleScripture"/>
        <w:jc w:val="left"/>
      </w:pPr>
      <w:r>
        <w:rPr>
          <w:rFonts w:ascii="Times New Roman" w:hAnsi="Times New Roman" w:eastAsia="Times New Roman" w:cs="Times New Roman"/>
        </w:rPr>
        <w:t>Anh Miller đã nhắm mắt lìa đời vào ngày 22 tháng 12 năm 1849, điều này đã ứng nghiệm những lời sau trong giấc mơ của ông: "Giữa cảnh bận rộn, tôi nhắm mắt trong chốc lát." Sự ứng nghiệm kỳ diệu này rõ ràng đến mức không ai không nhận ra.</w:t>
      </w:r>
    </w:p>
    <w:p>
      <w:pPr>
        <w:pStyle w:val="ArticleScripture"/>
        <w:jc w:val="left"/>
      </w:pPr>
      <w:r>
        <w:rPr>
          <w:rFonts w:ascii="Times New Roman" w:hAnsi="Times New Roman" w:eastAsia="Times New Roman" w:cs="Times New Roman"/>
        </w:rPr>
        <w:t>Chiếc tráp biểu trưng cho lẽ thật về Sự Tái Lâm mà Anh Miller đã công bố cho thế giới, như được chỉ ra bởi dụ ngôn mười trinh nữ. [Ma-thi-ơ 25:1-11.] Thứ nhất, thời điểm, năm 1843; thứ hai, thời kỳ trì hoãn; thứ ba, tiếng kêu lúc nửa đêm, vào tháng bảy, năm 1844; và thứ tư, cửa đóng. Không ai đã đọc các ấn phẩm về Sự Tái Lâm lần thứ hai từ năm 1843 lại phủ nhận rằng Anh Miller đã bênh vực bốn điểm quan trọng này trong lịch sử phong trào Tái Lâm. Hệ thống lẽ thật hài hòa này, hay “chiếc tráp”, đã bị xé nát và vung vãi giữa đống rác rưởi bởi những người đã chối bỏ chính kinh nghiệm của mình, và đã phủ nhận chính những lẽ thật mà họ, cùng với Anh Miller, đã mạnh dạn rao giảng cho thế giới.</w:t>
      </w:r>
    </w:p>
    <w:p>
      <w:pPr>
        <w:pStyle w:val="ArticleScripture"/>
        <w:jc w:val="left"/>
      </w:pPr>
      <w:r>
        <w:rPr>
          <w:rFonts w:ascii="Times New Roman" w:hAnsi="Times New Roman" w:eastAsia="Times New Roman" w:cs="Times New Roman"/>
        </w:rPr>
        <w:t>"Hội Thánh bấy giờ sẽ tinh sạch và 'không chỗ trách trước ngôi Đức Chúa Trời,' sau khi đã xưng ra tất cả những sai lầm, lỗi lầm và tội lỗi của mình, và những điều ấy đã được rửa sạch bởi huyết của Đấng Christ và bị xóa bỏ; họ sẽ 'không vết, không nhăn, hay điều gì như thế.' Bấy giờ họ sẽ tỏa sáng với 'vinh quang gấp mười lần trước kia.'" JAMES WHITE Oswego, tháng 5,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Số Một</dc:title>
  <dc:subject>Lời tiên tri của Ê-sai về tai họa dành cho Thung Lũng Khải Tượng</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