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Chín</w:t>
      </w:r>
    </w:p>
    <w:p>
      <w:pPr>
        <w:pStyle w:val="ArticleSubtitle"/>
        <w:jc w:val="left"/>
      </w:pPr>
      <w:r>
        <w:rPr>
          <w:rFonts w:ascii="Arial" w:hAnsi="Arial" w:eastAsia="Arial" w:cs="Arial"/>
        </w:rPr>
        <w:t>Dòng thứ tư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Vua phương nam sẽ nổi giận, sẽ xuất trận giao chiến với hắn, tức là với vua phương bắc; và hắn sẽ dấy lên một đoàn quân rất đông, nhưng đoàn quân ấy sẽ bị phó vào tay vua phương nam. Khi ông đã quét sạch đoàn quân ấy, lòng ông sẽ kiêu căng; ông sẽ hạ sát hàng chục nghìn người, nhưng cũng không vì thế mà được mạnh thêm. Đa-ni-ên 11:11-12.</w:t>
      </w:r>
    </w:p>
    <w:p>
      <w:pPr>
        <w:pStyle w:val="ArticleBody"/>
        <w:jc w:val="left"/>
      </w:pPr>
      <w:r>
        <w:rPr>
          <w:rFonts w:ascii="Times New Roman" w:hAnsi="Times New Roman" w:eastAsia="Times New Roman" w:cs="Times New Roman"/>
        </w:rPr>
        <w:t>Các câu 11 và 12 cho thấy chiến thắng của Putin trước Ukraine và Liên minh châu Âu, cùng những hậu quả và hệ lụy đối với Putin sau chiến thắng của ông trong cuộc chiến ở Ukraine, như được thể hiện qua Ptolemy với chiến thắng tại Raphia năm 217 TCN và sự bại vong của ông ở câu 12. Chủ đề trong các câu này là sự thăng trầm của vua phương nam.</w:t>
      </w:r>
    </w:p>
    <w:p>
      <w:pPr>
        <w:pStyle w:val="ArticleBody"/>
        <w:jc w:val="left"/>
      </w:pPr>
      <w:r>
        <w:rPr>
          <w:rFonts w:ascii="Times New Roman" w:hAnsi="Times New Roman" w:eastAsia="Times New Roman" w:cs="Times New Roman"/>
        </w:rPr>
        <w:t>Cho đến lúc này, các bài viết đã xác định những chủ đề cơ bản của mạch tiên tri trong chương 11. Câu 11 cần thêm một chút thời gian trước khi chúng ta tiếp tục trong chương. Đa-ni-ên 11:11 tương ứng với Khải Huyền 11:11.</w:t>
      </w:r>
    </w:p>
    <w:p>
      <w:pPr>
        <w:pStyle w:val="ArticleScripture"/>
        <w:jc w:val="left"/>
      </w:pPr>
      <w:r>
        <w:rPr>
          <w:rFonts w:ascii="Times New Roman" w:hAnsi="Times New Roman" w:eastAsia="Times New Roman" w:cs="Times New Roman"/>
        </w:rPr>
        <w:t>Và sau ba ngày rưỡi, Thần của sự sống từ Đức Chúa Trời đã vào trong họ, và họ đứng dậy; và nỗi sợ hãi lớn đã bao trùm những ai thấy họ. Khải Huyền 11:11.</w:t>
      </w:r>
    </w:p>
    <w:p>
      <w:pPr>
        <w:pStyle w:val="ArticleBody"/>
        <w:jc w:val="left"/>
      </w:pPr>
      <w:r>
        <w:rPr>
          <w:rFonts w:ascii="Times New Roman" w:hAnsi="Times New Roman" w:eastAsia="Times New Roman" w:cs="Times New Roman"/>
        </w:rPr>
        <w:t>Năm 2023, hai chứng nhân đã bị con thú từ vực sâu không đáy giết chết đã đứng dậy. Lời chứng của sừng Cộng Hòa bắt đầu vào năm 2015 với việc Donald Trump tuyên bố ra tranh cử tổng thống, và vào năm 2020 con rồng, được đại diện bởi những người theo chủ nghĩa toàn cầu trên thế giới, và những người theo chủ nghĩa toàn cầu thuộc đảng Dân chủ phối hợp với những người theo chủ nghĩa toàn cầu trong đảng Cộng Hòa (RINO's), đã đánh cắp cuộc bầu cử và đưa Joe Biden lên nắm quyền, qua đó giết Donald Trump giữa đường. Sừng Tin Lành được đại diện bởi mục vụ Future for America đã bị giết thông qua việc truyền bá một dự đoán sai lầm mô tả một cuộc tấn công của Hồi giáo nhằm vào Nashville. Năm 2023, cả sừng Cộng Hòa và sừng Tin Lành đều được phục sinh. Câu mười một xác định sự khởi đầu của Chiến tranh Ukraine vào năm 2014 và kéo dài cho đến chiến thắng sau cùng của Putin và nước Nga.</w:t>
      </w:r>
    </w:p>
    <w:p>
      <w:pPr>
        <w:pStyle w:val="ArticleBody"/>
        <w:jc w:val="left"/>
      </w:pPr>
      <w:r>
        <w:rPr>
          <w:rFonts w:ascii="Times New Roman" w:hAnsi="Times New Roman" w:eastAsia="Times New Roman" w:cs="Times New Roman"/>
        </w:rPr>
        <w:t>Câu mười một là bài kiểm tra trực quan đạt đến đỉnh điểm là sự phán xét đối với Cơ Đốc Phục Lâm nói chung, đồng thời cũng dành cho những người đã chấp nhận ánh sáng của 9/11 và sự xuất hiện của tai họa thứ ba; nhưng chủ yếu là dành cho những người sẽ phải chịu trách nhiệm trước ánh sáng của lời tiên tri đã được mở ấn dần dần kể từ tháng 7 năm 2023.</w:t>
      </w:r>
    </w:p>
    <w:p>
      <w:pPr>
        <w:pStyle w:val="ArticleBody"/>
        <w:jc w:val="left"/>
      </w:pPr>
      <w:r>
        <w:rPr>
          <w:rFonts w:ascii="Times New Roman" w:hAnsi="Times New Roman" w:eastAsia="Times New Roman" w:cs="Times New Roman"/>
        </w:rPr>
        <w:t>Sự lãnh đạo của Phục Lâm đã bị bỏ qua vào năm 1989, như được tiêu biểu bởi sự giáng sinh của Đấng Christ trong giai đoạn tiên tri ấy. Khi chịu báp-têm, Đấng Christ bắt đầu kêu gọi các môn đồ, là “nền tảng” của Hội Thánh Cơ Đốc, qua đó tiêu biểu cho 11/9, khi, với sự xuất hiện của Hồi giáo trong cơn khốn nạn thứ ba, Chúa dẫn dân Ngài trở lại những nẻo xưa của Giê-rê-mi, những nẻo ấy đại diện cho các nền tảng của Phục Lâm. Vào ngày 11/9, sự phán xét những người sống bắt đầu từ nhà Đức Chúa Trời, và Phục Lâm đã khước từ ánh sáng của thiên sứ trong Khải Huyền 18 chắc chắn như dân Do Thái đã khước từ Chúa Giê-su là Đấng Mê-si-a. Những ai tiếp nhận ánh sáng của thiên sứ trong Khải Huyền 18 sau đó đã bị thử thách bởi sự thất vọng ngày 18 tháng 7 năm 2020.</w:t>
      </w:r>
    </w:p>
    <w:p>
      <w:pPr>
        <w:pStyle w:val="ArticleBody"/>
        <w:jc w:val="left"/>
      </w:pPr>
      <w:r>
        <w:rPr>
          <w:rFonts w:ascii="Times New Roman" w:hAnsi="Times New Roman" w:eastAsia="Times New Roman" w:cs="Times New Roman"/>
        </w:rPr>
        <w:t>Vào tháng Bảy năm 2023, ánh sáng của Đa-ni-ên chương mười một, câu mười một xác định tuyến bên ngoài của lẽ thật hiện tại. Ánh sáng về sự ứng nghiệm tiên tri bên ngoài được tìm thấy trong câu mười một của Đa-ni-ên chương mười một đã được mở ra cho các trinh nữ được sống lại trong câu mười một của Khải Huyền chương mười một. Khải Huyền xác định lịch sử bên trong mà Đa-ni-ên mở ra là lịch sử bên ngoài.</w:t>
      </w:r>
    </w:p>
    <w:p>
      <w:pPr>
        <w:pStyle w:val="ArticleBody"/>
        <w:jc w:val="left"/>
      </w:pPr>
      <w:r>
        <w:rPr>
          <w:rFonts w:ascii="Times New Roman" w:hAnsi="Times New Roman" w:eastAsia="Times New Roman" w:cs="Times New Roman"/>
        </w:rPr>
        <w:t>Những người đã suy xét về ánh sáng được mở ra từ tháng 7 năm 2023 thuộc hai nhóm riêng biệt, vì đã có những người từng cùng bước đi sau tháng 7 năm 2023 nhưng nay không còn đi cùng nhau nữa. Sự phán xét mang tính tiến triển, và bắt đầu từ 9/11, Hội Thánh Cơ Đốc Phục Lâm Ngày Thứ Bảy được ban cho “thời gian để ăn năn” vì đã khước từ “các quy tắc giải nghĩa lời tiên tri do Miller và các cộng sự của ông chấp nhận”, những điều họ đã dần dần bác bỏ kể từ năm 1863. Từ 9/11 đến ngày 18 tháng 7 năm 2020, Hội Thánh Cơ Đốc Phục Lâm Ngày Thứ Bảy được trao cơ hội cuối cùng để ăn năn, và vào thời điểm đó những người đã tham gia tuyên bố Nashville năm 2020 đã được thử thách. Vào tháng 7, giai đoạn cuối cùng của sự tinh luyện được biểu thị qua câu 11 của chương 11 trong các sách Đa-ni-ên và Khải Huyền.</w:t>
      </w:r>
    </w:p>
    <w:p>
      <w:pPr>
        <w:pStyle w:val="ArticleBody"/>
        <w:jc w:val="left"/>
      </w:pPr>
      <w:r>
        <w:rPr>
          <w:rFonts w:ascii="Times New Roman" w:hAnsi="Times New Roman" w:eastAsia="Times New Roman" w:cs="Times New Roman"/>
        </w:rPr>
        <w:t>Chính trong quá trình thử nghiệm này, bài kiểm tra thứ hai trong ba bài kiểm tra được hoàn tất. Bài kiểm tra thứ hai là một bài kiểm tra thị giác; trước đó là một bài thử về sự thèm ăn, và sau cùng là bài kiểm tra thứ ba, bài mà khác với hai bài trước, là một phép thử quỳ tím. Khi các trinh nữ thức dậy lúc nửa đêm trước tiếng gọi “Kìa, Chàng Rể đến”, một nhóm có dầu cần thiết, còn nhóm kia thì bị lạc mất. Những người Millerite đã trải qua chính kinh nghiệm này, và qua đó họ cho thấy sự hiểu biết về cả dòng tiên tri bên ngoài lẫn bên trong.</w:t>
      </w:r>
    </w:p>
    <w:p>
      <w:pPr>
        <w:pStyle w:val="ArticleBody"/>
        <w:jc w:val="left"/>
      </w:pPr>
      <w:r>
        <w:rPr>
          <w:rFonts w:ascii="Times New Roman" w:hAnsi="Times New Roman" w:eastAsia="Times New Roman" w:cs="Times New Roman"/>
        </w:rPr>
        <w:t>Khi họ rao giảng sứ điệp của thiên sứ thứ hai bằng cách xác định các hội thánh Tin Lành đã sa ngã là những con gái của Ba-by-lôn, họ đang rao giảng một sứ điệp nằm bên ngoài kinh nghiệm của chính họ. Để rao giảng sứ điệp của Tiếng kêu nửa đêm, trước hết họ cần nhìn thấy mình là những trinh nữ đã ở trong một thời kỳ trì hoãn. Trong câu 11 của cả Đa-ni-ên đoạn 11 và Khải Huyền đoạn 11, các sứ điệp nội và ngoại đã được mở ra như lẽ thật hiện tại kể từ tháng 7 năm 2023.</w:t>
      </w:r>
    </w:p>
    <w:p>
      <w:pPr>
        <w:pStyle w:val="ArticleBody"/>
        <w:jc w:val="left"/>
      </w:pPr>
      <w:r>
        <w:rPr>
          <w:rFonts w:ascii="Times New Roman" w:hAnsi="Times New Roman" w:eastAsia="Times New Roman" w:cs="Times New Roman"/>
        </w:rPr>
        <w:t>Trong chương một của sách Đa-ni-ên, bài thử nghiệm thứ hai, mang tính trực quan, là khi người ta thấy Đa-ni-ên và ba người đáng kính về "bề ngoài" thì tươi tốt và đẫy đà hơn so với những người ăn khẩu phần Ba-by-lôn. Trong chương hai, bài thử nghiệm trực quan được trình bày như một thử nghiệm tiên tri, đòi hỏi phải giải nghĩa đúng một thông điệp ẩn giấu, rốt cuộc được bày tỏ là hình tượng các vương quốc trong lời tiên tri Kinh Thánh. Các chương một, hai và ba của sách Đa-ni-ên tượng trưng cho thiên sứ thứ nhất, thứ hai và thứ ba trong Khải Huyền mười bốn.</w:t>
      </w:r>
    </w:p>
    <w:p>
      <w:pPr>
        <w:pStyle w:val="ArticleBody"/>
        <w:jc w:val="left"/>
      </w:pPr>
      <w:r>
        <w:rPr>
          <w:rFonts w:ascii="Times New Roman" w:hAnsi="Times New Roman" w:eastAsia="Times New Roman" w:cs="Times New Roman"/>
        </w:rPr>
        <w:t>Thiên sứ thứ hai trong Khải Huyền chương mười bốn đề cập đến thông điệp bên ngoài của lịch sử phong trào Miller, và chương hai của sách Đa-ni-ên cũng nói đến dòng bên ngoài qua hình tượng các con thú của lịch sử tiên tri. Bài thử nghiệm trực quan ở chương một dựa trên Đa-ni-ên và ba người bạn của ông, và vì vậy thuộc về dòng bên trong. Các dòng tiên tri bên ngoài và bên trong, được thể hiện qua sự song song giữa Đa-ni-ên các chương một đến ba với ba thiên sứ của Khải Huyền mười bốn, tạo nên một bằng chứng khác cho thông điệp của thiên sứ thứ hai như đã được ứng nghiệm qua phong trào Miller.</w:t>
      </w:r>
    </w:p>
    <w:p>
      <w:pPr>
        <w:pStyle w:val="ArticleBody"/>
        <w:jc w:val="left"/>
      </w:pPr>
      <w:r>
        <w:rPr>
          <w:rFonts w:ascii="Times New Roman" w:hAnsi="Times New Roman" w:eastAsia="Times New Roman" w:cs="Times New Roman"/>
        </w:rPr>
        <w:t>Những người Millerite đã rao giảng cả sứ điệp bên ngoài lẫn bên trong khi họ hoàn tất việc rao giảng Tiếng Kêu Lúc Nửa Đêm. Sứ điệp bên ngoài của họ là thiên sứ thứ hai của Khải Huyền mười bốn, qua đó gắn trực tiếp sứ điệp của những người Millerite với thiên sứ thứ hai và hình tượng trong Đa-ni-ên chương hai. Hình tượng ấy tượng trưng cho các vương quốc bên ngoài trong lời tiên tri Kinh Thánh, từ Ba-by-lôn theo nghĩa đen đến Ba-by-lôn hiện đại, vốn đi đến hồi kết vào lúc kết thúc thời kỳ ân huệ của loài người. Những người Millerite một lần nữa liên kết với sứ điệp bên ngoài về Ba-by-lôn. Bài thử nghiệm trực quan của Đa-ni-ên dựa trên chế độ ăn mà ông chọn dùng, và thiên sứ thứ nhất của Khải Huyền mười, Đấng từ trời xuống đặt một chân trên đất và chân kia trên biển, có một quyển sách nhỏ mở ra, mà Giăng được truyền phải ăn. Thiên sứ thứ nhất được biểu trưng bởi sự thèm ăn, và theo sau là một thử nghiệm trực quan. Thử nghiệm trực quan bao gồm một dòng lẽ thật bên trong và bên ngoài.</w:t>
      </w:r>
    </w:p>
    <w:p>
      <w:pPr>
        <w:pStyle w:val="ArticleBody"/>
        <w:jc w:val="left"/>
      </w:pPr>
      <w:r>
        <w:rPr>
          <w:rFonts w:ascii="Times New Roman" w:hAnsi="Times New Roman" w:eastAsia="Times New Roman" w:cs="Times New Roman"/>
        </w:rPr>
        <w:t>Câu 11 của Đa-ni-ên chương 11, song song với câu 11 của Khải Huyền chương 11, tượng trưng cho bài thử nghiệm trực quan hai phần. Bài thử nghiệm kết thúc ở phép thử giấy quỳ, khi các trinh nữ bộc lộ xem họ có dầu hay không. Sự bộc lộ ấy diễn ra ngay trước sự đóng cửa ân điển tại thời điểm luật ngày Chủ nhật ở Hoa Kỳ. Sự đóng cửa ân điển tại luật ngày Chủ nhật đã được tượng trưng bởi ngày 22 tháng 10 năm 1844. Ngay trước ngày 22 tháng 10 năm 1844, vào ngày 17 tháng 8 năm 1844, những người theo phái Miller đã truyền sứ điệp như một cơn sóng thần khắp dải duyên hải miền Đông của Hoa Kỳ.</w:t>
      </w:r>
    </w:p>
    <w:p>
      <w:pPr>
        <w:pStyle w:val="ArticleBody"/>
        <w:jc w:val="left"/>
      </w:pPr>
      <w:r>
        <w:rPr>
          <w:rFonts w:ascii="Times New Roman" w:hAnsi="Times New Roman" w:eastAsia="Times New Roman" w:cs="Times New Roman"/>
        </w:rPr>
        <w:t>1989 là thời kỳ cuối cùng khi sách Đa-ni-ên được mở ấn, và khi sách Đa-ni-ên được mở ấn thì luôn có sự gia tăng tri thức, điều ấy làm xuất hiện hai nhóm người thờ phượng. 1989 là dấu mốc thử nghiệm thứ nhất trong ba dấu mốc đó, như được tiêu biểu bởi sự xuất hiện của thiên sứ thứ nhất vào năm 1798. Khi thiên sứ thứ nhất giáng xuống vào ngày 11 tháng 8 năm 1840, ông tiêu biểu cho thiên sứ của Khải Huyền đoạn mười tám giáng xuống vào ngày 11/9. Sự thất vọng thứ nhất trong lịch sử Phong trào Miller đánh dấu sự đến của thiên sứ thứ hai và tiêu biểu cho ngày 18 tháng 7 năm 2020, cũng như sự khởi đầu của thời kỳ chậm trễ. Những người Millerite dần dần tỉnh thức trước sứ điệp của thiên sứ thứ hai và nhận ra rằng họ là các trinh nữ trong dụ ngôn mười trinh nữ. Họ hoàn toàn tỉnh thức tại kỳ nhóm trại ở Exeter vào tháng 8 năm 1844. Một trăm bốn mươi bốn nghìn người đã được đánh thức vào tháng 7 năm 2023 khi sứ điệp Tiếng Kêu Nửa Đêm bắt đầu được mở ấn dần dần.</w:t>
      </w:r>
    </w:p>
    <w:p>
      <w:pPr>
        <w:pStyle w:val="ArticleBody"/>
        <w:jc w:val="left"/>
      </w:pPr>
      <w:r>
        <w:rPr>
          <w:rFonts w:ascii="Times New Roman" w:hAnsi="Times New Roman" w:eastAsia="Times New Roman" w:cs="Times New Roman"/>
        </w:rPr>
        <w:t>Thời kỳ chờ đợi của những người Millerite tại Exeter đã chấm dứt, cũng như nó đã chấm dứt đối với gia đình La-xa-rơ khi Chúa Giê-su khiến La-xa-rơ sống lại, trở thành hành động đỉnh cao trong chức vụ của Đấng Christ, khi La-xa-rơ trở thành “dấu ấn” của chức vụ Ngài. Sự phục sinh của La-xa-rơ đánh dấu sự kết thúc của thời kỳ chờ đợi và việc đóng ấn cho dân của Đức Chúa Trời. Cuộc vào thành khải hoàn sau đó tiền trưng cho việc rao báo sứ điệp Tiếng Kêu Nửa Đêm trong lịch sử Millerite. Chủ đề của câu 11 trong sách Đa-ni-ên chương 11 là sự thăng trầm của vua phương nam, và điều đó dẫn đến trận chiến Panium ở các câu 13 đến 15. Những câu ấy là phép thử quyết định, nơi ấn được đặt trên trán những người nam và nữ sẽ được giương lên làm cờ hiệu trong câu 16.</w:t>
      </w:r>
    </w:p>
    <w:p>
      <w:pPr>
        <w:pStyle w:val="ArticleBody"/>
        <w:jc w:val="left"/>
      </w:pPr>
      <w:r>
        <w:rPr>
          <w:rFonts w:ascii="Times New Roman" w:hAnsi="Times New Roman" w:eastAsia="Times New Roman" w:cs="Times New Roman"/>
        </w:rPr>
        <w:t>Câu mười lăm đã được ứng nghiệm tại trận Panium, điều này trùng khớp với chuyến thăm của Đấng Christ đến Caesarea Philippi. Tại đó, ở Caesarea Philippi, Đấng Christ đã đổi tên Simon Barjonah thành Peter, đánh dấu việc ấn chứng cho một trăm bốn mươi bốn nghìn. Từ đó trở đi, ánh sáng về thập tự giá sắp tới đã được tỏ ra cho các môn đồ. Khi Đấng Christ đổi tên Simon thành Peter ngay trước thập tự giá, điều ấy trùng khớp với “phép thử quỳ” của Exeter và Lazarus, dẫn đến Cuộc Khải hoàn vào Giê-ru-sa-lem. Hội trại Exeter từ ngày 12 đến ngày 17 tháng Tám tượng trưng cho sự an định cuối cùng trong lẽ thật trước sự rúng động, tức là trận động đất của luật Chủ nhật, trong chương mười một của Đa-ni-ên và Khải Huyền.</w:t>
      </w:r>
    </w:p>
    <w:p>
      <w:pPr>
        <w:pStyle w:val="ArticleScripture"/>
        <w:jc w:val="left"/>
      </w:pPr>
      <w:r>
        <w:rPr>
          <w:rFonts w:ascii="Times New Roman" w:hAnsi="Times New Roman" w:eastAsia="Times New Roman" w:cs="Times New Roman"/>
        </w:rPr>
        <w:t>“Công việc ở Battle Creek diễn ra theo cùng một khuôn mẫu. Các nhà lãnh đạo tại viện điều dưỡng đã hòa lẫn với những người không tin, cho họ tham gia ít nhiều vào các hội đồng của mình, nhưng điều đó chẳng khác nào đi làm mà nhắm mắt. Họ thiếu sự sáng suốt để thấy điều có thể ập xuống chúng ta bất cứ lúc nào. Có một tinh thần tuyệt vọng, chiến tranh và đổ máu, và tinh thần ấy sẽ gia tăng cho đến tận thời kỳ cuối cùng. Ngay khi dân của Đức Chúa Trời được đóng ấn trên trán—đó không phải là một ấn hay dấu có thể nhìn thấy, mà là sự vững định trong lẽ thật, cả về trí tuệ lẫn thuộc linh, đến nỗi họ không thể bị lay chuyển—ngay khi dân Đức Chúa Trời được đóng ấn và được chuẩn bị cho cuộc sàng sảy, nó sẽ đến. Thật vậy, nó đã bắt đầu rồi. Những sự phán xét của Đức Chúa Trời hiện đang ở trên đất, để cảnh báo chúng ta, hầu cho chúng ta biết điều gì đang đến.” Manuscript Releases, tập 10, trang 252.</w:t>
      </w:r>
    </w:p>
    <w:p>
      <w:pPr>
        <w:pStyle w:val="ArticleBody"/>
        <w:jc w:val="left"/>
      </w:pPr>
      <w:r>
        <w:rPr>
          <w:rFonts w:ascii="Times New Roman" w:hAnsi="Times New Roman" w:eastAsia="Times New Roman" w:cs="Times New Roman"/>
        </w:rPr>
        <w:t>Việc đóng ấn cho một trăm bốn mươi bốn nghìn được minh họa bởi hội trại Exeter, việc Đấng Christ đổi tên Si-môn thành Phi-e-rơ, và sự sống lại của La-xa-rơ. Sự sống lại ấy là hình bóng cho sự sống lại của hai nhân chứng trong Khải Huyền chương mười một. Các câu mười đến mười sáu tượng trưng cho lịch sử ẩn giấu của câu bốn mươi. Việc mở ấn lịch sử ẩn giấu của câu bốn mươi bắt đầu trong sự ứng nghiệm lịch sử của câu mười một và cuộc chiến Ukraine. Từ tháng Bảy năm 2023, lịch sử ẩn giấu ấy đang trong tiến trình được Sư Tử của chi phái Giu-đa mở ấn.</w:t>
      </w:r>
    </w:p>
    <w:p>
      <w:pPr>
        <w:pStyle w:val="ArticleBody"/>
        <w:jc w:val="left"/>
      </w:pPr>
      <w:r>
        <w:rPr>
          <w:rFonts w:ascii="Times New Roman" w:hAnsi="Times New Roman" w:eastAsia="Times New Roman" w:cs="Times New Roman"/>
        </w:rPr>
        <w:t>Khi các ứng viên để thuộc vào số một trăm bốn mươi bốn nghìn được sống lại trong câu 11 của Khải Huyền chương 11, bài thử nghiệm tiên tri mang tính trực quan, phải được vượt qua trước khi thời kỳ ân điển chấm dứt vào thời điểm luật Ngày Chủ nhật và được Bà White xác định là bài thử của hình tượng con thú, đã bắt đầu.</w:t>
      </w:r>
    </w:p>
    <w:p>
      <w:pPr>
        <w:pStyle w:val="ArticleScripture"/>
        <w:jc w:val="left"/>
      </w:pPr>
      <w:r>
        <w:rPr>
          <w:rFonts w:ascii="Times New Roman" w:hAnsi="Times New Roman" w:eastAsia="Times New Roman" w:cs="Times New Roman"/>
        </w:rPr>
        <w:t>Chúa đã tỏ cho tôi rõ ràng rằng hình tượng của con thú sẽ được hình thành trước khi kỳ ân điển kết thúc; vì đó sẽ là cuộc thử thách lớn đối với dân sự của Đức Chúa Trời, qua đó vận mệnh đời đời của họ sẽ được định đoạt. Lập trường của bạn là một mớ lộn xộn đầy mâu thuẫn đến nỗi chỉ có rất ít người bị lừa dối.</w:t>
      </w:r>
    </w:p>
    <w:p>
      <w:pPr>
        <w:pStyle w:val="ArticleScripture"/>
        <w:jc w:val="left"/>
      </w:pPr>
      <w:r>
        <w:rPr>
          <w:rFonts w:ascii="Times New Roman" w:hAnsi="Times New Roman" w:eastAsia="Times New Roman" w:cs="Times New Roman"/>
        </w:rPr>
        <w:t>Trong sách Khải Huyền 13, vấn đề này được trình bày một cách rõ ràng; [Khải Huyền 13:11-17, trích dẫn].</w:t>
      </w:r>
    </w:p>
    <w:p>
      <w:pPr>
        <w:pStyle w:val="ArticleScripture"/>
        <w:jc w:val="left"/>
      </w:pPr>
      <w:r>
        <w:rPr>
          <w:rFonts w:ascii="Times New Roman" w:hAnsi="Times New Roman" w:eastAsia="Times New Roman" w:cs="Times New Roman"/>
        </w:rPr>
        <w:t>Đây là bài thử mà dân sự của Đức Chúa Trời phải trải qua trước khi họ được đóng ấn. Tất cả những ai chứng tỏ lòng trung thành với Đức Chúa Trời bằng cách tuân giữ luật pháp của Ngài và từ chối chấp nhận một ngày Sa-bát giả mạo, sẽ quy tụ dưới ngọn cờ của Chúa là Đức Chúa Trời Giê-hô-va, và sẽ nhận ấn của Đức Chúa Trời hằng sống. Những ai từ bỏ lẽ thật có nguồn gốc từ trời và chấp nhận ngày Sa-bát Chủ nhật sẽ nhận dấu của con thú. Manuscript Releases, quyển 15, 15.</w:t>
      </w:r>
    </w:p>
    <w:p>
      <w:pPr>
        <w:pStyle w:val="ArticleBody"/>
        <w:jc w:val="left"/>
      </w:pPr>
      <w:r>
        <w:rPr>
          <w:rFonts w:ascii="Times New Roman" w:hAnsi="Times New Roman" w:eastAsia="Times New Roman" w:cs="Times New Roman"/>
        </w:rPr>
        <w:t>Dòng tiên tri bên ngoài được mở ấn trong bối cảnh lịch sử của câu mười một thuộc Đa-ni-ên đoạn mười một, và dòng bên trong được mở ấn trong Khải Huyền đoạn mười một câu mười một. Dòng bên ngoài chỉ ra cách hình tượng con thú, vốn đại diện cho sự kết hợp giữa giáo hội và nhà nước với giáo hội nắm quyền kiểm soát mối quan hệ, được hình thành trong thời kỳ xét đoán những người sống. Dòng bên trong chỉ ra cách hình ảnh của Đấng Christ, đại diện cho sự kết hợp giữa thần tính và nhân tính, được hình thành trong thời kỳ xét đoán những người sống.</w:t>
      </w:r>
    </w:p>
    <w:p>
      <w:pPr>
        <w:pStyle w:val="ArticleBody"/>
        <w:jc w:val="left"/>
      </w:pPr>
      <w:r>
        <w:rPr>
          <w:rFonts w:ascii="Times New Roman" w:hAnsi="Times New Roman" w:eastAsia="Times New Roman" w:cs="Times New Roman"/>
        </w:rPr>
        <w:t>Phong trào cải cách của thiên sứ thứ ba và một trăm bốn mươi bốn nghìn bắt đầu vào thời kỳ cuối cùng năm 1989, như được trình bày trong câu mười của Đa-ni-ên đoạn mười một. Khi ấy sự ứng nghiệm trọn vẹn của Đa-ni-ên đoạn mười hai bắt đầu.</w:t>
      </w:r>
    </w:p>
    <w:p>
      <w:pPr>
        <w:pStyle w:val="ArticleScripture"/>
        <w:jc w:val="left"/>
      </w:pPr>
      <w:r>
        <w:rPr>
          <w:rFonts w:ascii="Times New Roman" w:hAnsi="Times New Roman" w:eastAsia="Times New Roman" w:cs="Times New Roman"/>
        </w:rPr>
        <w:t>Ngài phán: Hỡi Đa-ni-ên, hãy đi đường mình; vì những lời này đã được đóng lại và niêm phong cho đến thời kỳ cuối cùng. Nhiều người sẽ được tinh luyện, được làm cho trắng sạch và được thử luyện; nhưng kẻ ác sẽ cứ làm điều ác, chẳng ai trong bọn ác hiểu biết; còn người khôn ngoan thì sẽ hiểu. Đa-ni-ên 12:9, 10.</w:t>
      </w:r>
    </w:p>
    <w:p>
      <w:pPr>
        <w:pStyle w:val="ArticleBody"/>
        <w:jc w:val="left"/>
      </w:pPr>
      <w:r>
        <w:rPr>
          <w:rFonts w:ascii="Times New Roman" w:hAnsi="Times New Roman" w:eastAsia="Times New Roman" w:cs="Times New Roman"/>
        </w:rPr>
        <w:t>Câu 10 của chương 11 biểu thị sự khởi đầu của một “tiến trình thanh tẩy”, được thiên sứ thứ nhất diễn tả là sự kính sợ Đức Chúa Trời. Các câu 11 và 12 tượng trưng cho nơi mà một trăm bốn mươi bốn nghìn được làm trắng. Sách Xa-cha-ri mô tả kinh nghiệm đó.</w:t>
      </w:r>
    </w:p>
    <w:p>
      <w:pPr>
        <w:pStyle w:val="ArticleScripture"/>
        <w:jc w:val="left"/>
      </w:pPr>
      <w:r>
        <w:rPr>
          <w:rFonts w:ascii="Times New Roman" w:hAnsi="Times New Roman" w:eastAsia="Times New Roman" w:cs="Times New Roman"/>
        </w:rPr>
        <w:t>Ngài cho tôi thấy Giô-suê, thầy tế lễ cả, đang đứng trước mặt thiên sứ của Đức Giê-hô-va, và Sa-tan đứng bên hữu người để chống đối người. Đức Giê-hô-va phán cùng Sa-tan: Hỡi Sa-tan, Đức Giê-hô-va quở trách ngươi! Phải, chính Đức Giê-hô-va là Đấng đã chọn Giê-ru-sa-lem quở trách ngươi! Há chẳng phải người này là một khúc củi đã được rút khỏi lửa sao? Bấy giờ Giô-suê mặc áo nhơ bẩn và đứng trước mặt thiên sứ. Ngài bèn phán với những kẻ đứng trước mặt Ngài rằng: Hãy cởi bỏ những áo nhơ bẩn khỏi người. Đoạn, Ngài nói với người: Kìa, Ta đã cất tội lỗi khỏi ngươi, và Ta sẽ mặc cho ngươi một bộ áo mới. Tôi nói: Hãy đội một cái mão đẹp trên đầu người. Vậy họ đội một cái mão đẹp trên đầu người, và mặc áo cho người. Còn thiên sứ của Đức Giê-hô-va đứng bên cạnh. Xa-cha-ri 3:1-5.</w:t>
      </w:r>
    </w:p>
    <w:p>
      <w:pPr>
        <w:pStyle w:val="ArticleBody"/>
        <w:jc w:val="left"/>
      </w:pPr>
      <w:r>
        <w:rPr>
          <w:rFonts w:ascii="Times New Roman" w:hAnsi="Times New Roman" w:eastAsia="Times New Roman" w:cs="Times New Roman"/>
        </w:rPr>
        <w:t>Đoạn này được ứng nghiệm trong công việc cuối cùng của Đấng Christ với tư cách là Thầy Tế Lễ Thượng Phẩm và tượng trưng cho sự đóng ấn của một trăm bốn mươi bốn nghìn.</w:t>
      </w:r>
    </w:p>
    <w:p>
      <w:pPr>
        <w:pStyle w:val="ArticleScripture"/>
        <w:jc w:val="left"/>
      </w:pPr>
      <w:r>
        <w:rPr>
          <w:rFonts w:ascii="Times New Roman" w:hAnsi="Times New Roman" w:eastAsia="Times New Roman" w:cs="Times New Roman"/>
        </w:rPr>
        <w:t>"Khải tượng của Xa-cha-ri về Giô-suê và Thiên Sứ áp dụng một cách đặc biệt mạnh mẽ đối với kinh nghiệm của dân Đức Chúa Trời trong những cảnh kết thúc của ngày đại lễ Chuộc Tội. Bấy giờ Hội thánh còn lại sẽ bị đưa vào những thử thách và hoạn nạn lớn. Những người giữ các điều răn của Đức Chúa Trời và đức tin của Đức Chúa Giê-su sẽ cảm nhận cơn thịnh nộ của con rồng và các đạo binh của nó. Sa-tan coi cả thế gian là thần dân của nó; nó đã giành quyền kiểm soát ngay cả nhiều người xưng mình là Cơ Đốc nhân. Nhưng có một nhóm nhỏ đang chống lại quyền bá chủ của nó. Nếu nó có thể xóa sổ họ khỏi mặt đất, thì chiến thắng của nó sẽ trọn vẹn. Như nó đã ảnh hưởng các dân ngoại để hủy diệt Y-sơ-ra-ên, thì trong tương lai gần nó cũng sẽ xúi giục các quyền lực gian ác trên đất để hủy diệt dân của Đức Chúa Trời. Người ta sẽ bị buộc phải vâng phục các sắc lệnh của loài người trái với luật pháp của Đức Chúa Trời." Các Tiên Tri và Các Vua, 587.</w:t>
      </w:r>
    </w:p>
    <w:p>
      <w:pPr>
        <w:pStyle w:val="ArticleBody"/>
        <w:jc w:val="left"/>
      </w:pPr>
      <w:r>
        <w:rPr>
          <w:rFonts w:ascii="Times New Roman" w:hAnsi="Times New Roman" w:eastAsia="Times New Roman" w:cs="Times New Roman"/>
        </w:rPr>
        <w:t>“Những cảnh kết thúc của ngày Đại Lễ Chuộc Tội” là việc đóng ấn trước hết cho một trăm bốn mươi bốn nghìn, rồi sau đó là việc đóng ấn cho những con cái khác của Đức Chúa Trời hiện đang ở Ba-by-lôn.</w:t>
      </w:r>
    </w:p>
    <w:p>
      <w:pPr>
        <w:pStyle w:val="ArticleScripture"/>
        <w:jc w:val="left"/>
      </w:pPr>
      <w:r>
        <w:rPr>
          <w:rFonts w:ascii="Times New Roman" w:hAnsi="Times New Roman" w:eastAsia="Times New Roman" w:cs="Times New Roman"/>
        </w:rPr>
        <w:t>Khi dân Đức Chúa Trời hãm mình trước mặt Ngài, nài xin sự thanh sạch của tấm lòng, thì có lệnh phán: “Hãy cất bỏ áo dơ bẩn,” và lời khích lệ được phán: “Kìa, Ta đã cất sự gian ác khỏi ngươi, và Ta sẽ mặc cho ngươi y phục mới.” Xa-cha-ri 3:4. Chiếc áo choàng tinh sạch của sự công chính của Đấng Christ được khoác trên những con cái Đức Chúa Trời đã chịu thử thách, bị cám dỗ mà vẫn trung tín. Số dân sót bị khinh bỉ được mặc y phục vinh hiển, chẳng còn bao giờ bị ô uế bởi sự bại hoại của thế gian nữa. Tên họ được giữ lại trong Sách Sự Sống của Chiên Con, được ghi vào hàng ngũ những người trung tín của mọi thời đại. Họ đã kháng cự mưu chước của kẻ lừa dối; tiếng rống của con rồng cũng không khiến họ rời bỏ lòng trung thành. Giờ đây họ vĩnh viễn được an toàn khỏi mọi mưu kế của kẻ cám dỗ. Tội lỗi họ được chuyển cho tác giả của tội lỗi. Một “mão đẹp” được đặt trên đầu họ.</w:t>
      </w:r>
    </w:p>
    <w:p>
      <w:pPr>
        <w:pStyle w:val="ArticleScripture"/>
        <w:jc w:val="left"/>
      </w:pPr>
      <w:r>
        <w:rPr>
          <w:rFonts w:ascii="Times New Roman" w:hAnsi="Times New Roman" w:eastAsia="Times New Roman" w:cs="Times New Roman"/>
        </w:rPr>
        <w:t>Trong khi Sa-tan đang ráo riết đưa ra những lời cáo buộc, các thiên sứ thánh, vô hình, đã qua lại, đặt ấn của Đức Chúa Trời hằng sống trên những người trung tín. Ấy là những người đứng trên Núi Si-ôn với Chiên Con, có tên của Cha được ghi trên trán họ. Họ hát bài ca mới trước ngai, bài ca mà chẳng ai có thể học được, ngoại trừ một trăm bốn mươi bốn nghìn người đã được chuộc khỏi đất. “Đó là những người theo Chiên Con bất cứ nơi nào Ngài đi. Họ đã được chuộc từ giữa loài người, làm trái đầu mùa dâng cho Đức Chúa Trời và cho Chiên Con. Miệng họ chẳng thấy có điều gian dối nào, vì họ không tì vết trước ngai Đức Chúa Trời.” Khải Huyền 14:4–5.</w:t>
      </w:r>
    </w:p>
    <w:p>
      <w:pPr>
        <w:pStyle w:val="ArticleScripture"/>
        <w:jc w:val="left"/>
      </w:pPr>
      <w:r>
        <w:rPr>
          <w:rFonts w:ascii="Times New Roman" w:hAnsi="Times New Roman" w:eastAsia="Times New Roman" w:cs="Times New Roman"/>
        </w:rPr>
        <w:t>"Giờ đây lời của Thiên sứ đã được ứng nghiệm trọn vẹn: 'Hãy nghe bây giờ, hỡi Giô-suê, thầy tế lễ thượng phẩm, ngươi và các đồng bạn ngồi trước mặt ngươi; vì họ là những người khiến người ta kinh ngạc; vì kìa, Ta sẽ đem đến Tôi Tớ của Ta, là Chồi.' Zechariah 3:8. Đấng Christ được tỏ ra là Đấng Cứu Chuộc và Đấng Giải Cứu của dân Ngài. Nay thật vậy, những người sót lại là 'những người khiến người ta kinh ngạc', khi những giọt nước mắt và sự hạ mình trong cuộc hành hương của họ nhường chỗ cho niềm vui và vinh dự trước mặt Đức Chúa Trời và Chiên Con. 'Trong ngày đó Chồi của Chúa sẽ đẹp đẽ và vinh hiển, và hoa trái của đất sẽ tuyệt hảo và xinh đẹp cho những kẻ thoát nạn của Israel. Và sẽ xảy ra rằng ai còn sót lại ở Zion, và ai còn ở Jerusalem, sẽ được gọi là thánh, tức là mọi người được ghi tên trong số những người sống ở Jerusalem.' Isaiah 4:2, 3." Các Tiên Tri và Các Vua, 591, 592.</w:t>
      </w:r>
    </w:p>
    <w:p>
      <w:pPr>
        <w:pStyle w:val="ArticleBody"/>
        <w:jc w:val="left"/>
      </w:pPr>
      <w:r>
        <w:rPr>
          <w:rFonts w:ascii="Times New Roman" w:hAnsi="Times New Roman" w:eastAsia="Times New Roman" w:cs="Times New Roman"/>
        </w:rPr>
        <w:t>Sự ấn chứng là bước thứ hai trong chuỗi “được thanh tẩy, được làm trắng và chịu thử luyện” của Đa-ni-ên. Các câu mười một và mười hai xác định sự trỗi dậy rồi suy sụp cuối cùng của Nga, vị vua phương nam theo lời tiên tri, điều này đi trước Trận Panium trong các câu mười ba đến mười lăm. Khi một trăm bốn mươi bốn nghìn người được Đấng Christ cất bỏ những áo quần nhơ bẩn của họ trong những cảnh cuối cùng của ngày đại lễ chuộc tội, họ nhận một “mũ tinh sạch”, tức sự thăng chức của Đa-ni-ên lên làm người cai trị thứ ba, cùng với áo điều và dây chuyền vàng. Đó cũng là quà tặng dây chuyền vàng dành cho Giô-sép, sự thăng chức của ông lên làm người cai trị thứ hai và món quà là chiếc nhẫn của vua. Chiếc “nhẫn” tượng trưng cho ấn tín hoàng gia mà một nhà cai trị dùng để đóng ấn các luật pháp của mình.</w:t>
      </w:r>
    </w:p>
    <w:p>
      <w:pPr>
        <w:pStyle w:val="ArticleBody"/>
        <w:jc w:val="left"/>
      </w:pPr>
      <w:r>
        <w:rPr>
          <w:rFonts w:ascii="Times New Roman" w:hAnsi="Times New Roman" w:eastAsia="Times New Roman" w:cs="Times New Roman"/>
        </w:rPr>
        <w:t>Darius dùng ấn tín của mình để niêm phong hố nơi Daniel bị đưa vào giữa bầy sư tử.</w:t>
      </w:r>
    </w:p>
    <w:p>
      <w:pPr>
        <w:pStyle w:val="ArticleScripture"/>
        <w:jc w:val="left"/>
      </w:pPr>
      <w:r>
        <w:rPr>
          <w:rFonts w:ascii="Times New Roman" w:hAnsi="Times New Roman" w:eastAsia="Times New Roman" w:cs="Times New Roman"/>
        </w:rPr>
        <w:t>Bấy giờ vua truyền lệnh, họ đem Đa-ni-ên đến và quăng ông vào hang sư tử. Vua nói với Đa-ni-ên: "Đức Chúa Trời mà ngươi hằng phục sự, chính Ngài sẽ giải cứu ngươi." Một tảng đá được đem đến và đặt trên miệng hang; vua dùng ấn của mình cùng ấn của các đại thần niêm phong lại, để quyết định liên quan đến Đa-ni-ên không thể bị thay đổi. Đa-ni-ên 6:16–17.</w:t>
      </w:r>
    </w:p>
    <w:p>
      <w:pPr>
        <w:pStyle w:val="ArticleBody"/>
        <w:jc w:val="left"/>
      </w:pPr>
      <w:r>
        <w:rPr>
          <w:rFonts w:ascii="Times New Roman" w:hAnsi="Times New Roman" w:eastAsia="Times New Roman" w:cs="Times New Roman"/>
        </w:rPr>
        <w:t>Từ tiếng Hê-bơ-rơ được dịch là "ấn" là H5824 trong Strongs, và nó bắt nguồn từ một từ gốc tương ứng với H5823; nghĩa là một chiếc nhẫn ấn (như được khắc). Joshua trước mặt thiên sứ, Daniel trong hang sư tử, Joseph trước mặt Pharaoh tượng trưng cho việc đóng ấn của một trăm bốn mươi bốn nghìn, là kỳ thử nghiệm thứ hai trong Đa-ni-ên đoạn mười hai, nơi những người đã được thanh luyện rồi được "làm nên trắng" trước khi bị "thử luyện". Những dòng này cũng được biểu trưng bởi "Zerubbabel", "con trai của Shealtiel".</w:t>
      </w:r>
    </w:p>
    <w:p>
      <w:pPr>
        <w:pStyle w:val="ArticleScripture"/>
        <w:jc w:val="left"/>
      </w:pPr>
      <w:r>
        <w:rPr>
          <w:rFonts w:ascii="Times New Roman" w:hAnsi="Times New Roman" w:eastAsia="Times New Roman" w:cs="Times New Roman"/>
        </w:rPr>
        <w:t>Trong ngày ấy, Đức Giê-hô-va vạn quân phán: Ta sẽ lấy ngươi, hỡi Zerubbabel, đầy tớ Ta, con của Shealtiel, Đức Giê-hô-va phán, và Ta sẽ làm cho ngươi như ấn tín; vì Ta đã chọn ngươi, Đức Giê-hô-va vạn quân phán. Haggai 2:23.</w:t>
      </w:r>
    </w:p>
    <w:p>
      <w:pPr>
        <w:pStyle w:val="ArticleBody"/>
        <w:jc w:val="left"/>
      </w:pPr>
      <w:r>
        <w:rPr>
          <w:rFonts w:ascii="Times New Roman" w:hAnsi="Times New Roman" w:eastAsia="Times New Roman" w:cs="Times New Roman"/>
        </w:rPr>
        <w:t>Zerubbabel có nghĩa là "dòng dõi của Ba-by-lôn", và cha ông là Shealtiel, nghĩa là "được cầu xin nơi Đức Chúa Trời." Zerubbabel tượng trưng cho sứ điệp của thiên sứ thứ hai, kêu gọi dòng dõi của Ba-by-lôn vào bầy chiên của Đức Chúa Trời trong những ngày sau rốt. Yếu tố "cầu nguyện" gắn liền với nhóm một trăm bốn mươi bốn nghìn, là những người kêu gọi những người con cuối cùng của Ba-by-lôn ra, vì sự phục hưng ấy chỉ xảy ra qua sự cầu nguyện.</w:t>
      </w:r>
    </w:p>
    <w:p>
      <w:pPr>
        <w:pStyle w:val="ArticleScripture"/>
        <w:jc w:val="left"/>
      </w:pPr>
      <w:r>
        <w:rPr>
          <w:rFonts w:ascii="Times New Roman" w:hAnsi="Times New Roman" w:eastAsia="Times New Roman" w:cs="Times New Roman"/>
        </w:rPr>
        <w:t>Cuộc phục hưng lòng tin kính chân thật giữa chúng ta là nhu cầu lớn lao và khẩn cấp nhất của chúng ta. Tìm kiếm điều này phải là công việc trước hết của chúng ta. Cần có nỗ lực tha thiết để nhận lãnh phước lành của Chúa, không phải vì Đức Chúa Trời không sẵn lòng ban phước cho chúng ta, nhưng vì chúng ta chưa được chuẩn bị để tiếp nhận. Cha Thiên Thượng của chúng ta sẵn lòng ban Đức Thánh Linh cho những ai cầu xin Ngài còn hơn cha mẹ trần gian sẵn lòng ban những món quà tốt lành cho con cái mình. Nhưng phần việc của chúng ta là, bằng sự xưng tội, hạ mình, ăn năn và cầu nguyện tha thiết, đáp ứng những điều kiện mà theo đó Đức Chúa Trời đã hứa sẽ ban phước cho chúng ta. Sự phục hưng chỉ có thể được trông đợi như sự đáp lời cầu nguyện. Khi dân sự còn thiếu vắng Đức Thánh Linh của Đức Chúa Trời như vậy, họ không thể đánh giá đúng sự rao giảng Lời Đức Chúa Trời; nhưng khi quyền năng của Đức Thánh Linh chạm đến lòng họ, thì các bài giảng sẽ sinh hiệu quả. Được hướng dẫn bởi sự dạy dỗ của Lời Đức Chúa Trời, với sự bày tỏ của Đức Thánh Linh Ngài, và trong việc thực hành sự phân định khôn ngoan, những người tham dự các buổi nhóm của chúng ta sẽ nhận được một kinh nghiệm quý báu, và khi trở về nhà, sẽ được chuẩn bị để phát huy một ảnh hưởng lành mạnh.</w:t>
      </w:r>
    </w:p>
    <w:p>
      <w:pPr>
        <w:pStyle w:val="ArticleScripture"/>
        <w:jc w:val="left"/>
      </w:pPr>
      <w:r>
        <w:rPr>
          <w:rFonts w:ascii="Times New Roman" w:hAnsi="Times New Roman" w:eastAsia="Times New Roman" w:cs="Times New Roman"/>
        </w:rPr>
        <w:t>Những người cầm cờ ngày trước biết thế nào là vật lộn với Đức Chúa Trời trong cầu nguyện và vui hưởng sự tuôn đổ Thánh Linh của Ngài. Nhưng họ đang lần lượt rời khỏi vũ đài hoạt động; vậy ai sẽ đứng lên để thế chỗ họ? Thế hệ đang lên thì sao? Họ đã trở lại với Đức Chúa Trời chưa? Chúng ta có tỉnh thức trước công việc đang diễn ra trong đền thánh trên trời, hay đang đợi một quyền năng thúc bách nào đó giáng trên Hội Thánh trước khi chúng ta thức tỉnh? Chúng ta có đang hy vọng thấy cả Hội Thánh được phục hưng chăng? Thời điểm ấy sẽ không bao giờ đến.</w:t>
      </w:r>
    </w:p>
    <w:p>
      <w:pPr>
        <w:pStyle w:val="ArticleScripture"/>
        <w:jc w:val="left"/>
      </w:pPr>
      <w:r>
        <w:rPr>
          <w:rFonts w:ascii="Times New Roman" w:hAnsi="Times New Roman" w:eastAsia="Times New Roman" w:cs="Times New Roman"/>
        </w:rPr>
        <w:t>Trong hội thánh có những người chưa hoán cải, và họ sẽ không hiệp lòng trong sự cầu nguyện tha thiết, đắc thắng. Chúng ta phải mỗi người tự mình bắt tay vào công việc. Chúng ta phải cầu nguyện nhiều hơn, và nói ít lại. Sự gian ác tràn lan, và dân sự phải được dạy đừng thỏa lòng với một hình thức đạo đức mà không có tinh thần và quyền năng. Nếu chúng ta chuyên tâm tra xét lòng mình, từ bỏ tội lỗi, và sửa các khuynh hướng xấu, linh hồn chúng ta sẽ không bị nâng lên trong sự phù phiếm; chúng ta sẽ không tin cậy vào chính mình, luôn có ý thức thường trực rằng sự đủ năng lực của chúng ta là từ Đức Chúa Trời. Selected Messages, quyển 1, 121, 122.</w:t>
      </w:r>
    </w:p>
    <w:p>
      <w:pPr>
        <w:pStyle w:val="ArticleBody"/>
        <w:jc w:val="left"/>
      </w:pPr>
      <w:r>
        <w:rPr>
          <w:rFonts w:ascii="Times New Roman" w:hAnsi="Times New Roman" w:eastAsia="Times New Roman" w:cs="Times New Roman"/>
        </w:rPr>
        <w:t>Dấu mốc của sự cầu nguyện được trình bày trong sách Đa-ni-ên, mô tả một lời cầu nguyện để hiểu sứ điệp bên ngoài trong chương hai, và một lời cầu nguyện nhằm hoàn thành sứ điệp bên trong được nêu trong chương chín. Xô-rô-ba-bên và cha ông là Shealtiel đại diện cho việc niêm ấn một trăm bốn mươi bốn ngàn trong kỳ thử thứ hai, tức là bài thử bằng mắt thấy về hình tượng con thú, cũng là bài thử bên trong được nêu trong Khải Huyền chương mười một, câu mười một, và cũng là bài thử bên ngoài được nêu trong Đa-ni-ên chương mười một, câu mười một.</w:t>
      </w:r>
    </w:p>
    <w:p>
      <w:pPr>
        <w:pStyle w:val="ArticleBody"/>
        <w:jc w:val="left"/>
      </w:pPr>
      <w:r>
        <w:rPr>
          <w:rFonts w:ascii="Times New Roman" w:hAnsi="Times New Roman" w:eastAsia="Times New Roman" w:cs="Times New Roman"/>
        </w:rPr>
        <w:t>Chúng tôi sẽ tiếp tục bàn về câu 11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Chín</dc:title>
  <dc:subject>Dòng thứ tư</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