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Bốn</w:t>
      </w:r>
    </w:p>
    <w:p>
      <w:pPr>
        <w:pStyle w:val="ArticleSubtitle"/>
        <w:jc w:val="left"/>
      </w:pPr>
      <w:r>
        <w:rPr>
          <w:rFonts w:ascii="Arial" w:hAnsi="Arial" w:eastAsia="Arial" w:cs="Arial"/>
        </w:rPr>
        <w:t>Sự thất vọng như chìa khóa cho khảo nghiệm của Đền Thờ</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Đề tài về đền thánh là “chìa khóa” giải tỏa nỗi thất vọng ngày 22 tháng 10 năm 1844 vào buổi khởi đầu của sứ điệp của thiên sứ thứ ba, và đề tài về sự thất vọng là “chìa khóa” để khai mở sứ điệp về đền thánh của cuộc khảo nghiệm về đền thờ vào cuối sứ điệp của thiên sứ thứ ba.</w:t>
      </w:r>
    </w:p>
    <w:p>
      <w:pPr>
        <w:pStyle w:val="ArticleScripture"/>
        <w:jc w:val="left"/>
      </w:pPr>
      <w:r>
        <w:rPr>
          <w:rFonts w:ascii="Times New Roman" w:hAnsi="Times New Roman" w:eastAsia="Times New Roman" w:cs="Times New Roman"/>
        </w:rPr>
        <w:t>Và Ta sẽ ban cho ngươi chìa khóa Nước Trời; phàm điều gì ngươi cầm buộc dưới đất sẽ được cầm buộc trên trời; và phàm điều gì ngươi tháo cởi dưới đất sẽ được tháo cởi trên trời. Ma-thi-ơ 16:19.</w:t>
      </w:r>
    </w:p>
    <w:p>
      <w:pPr>
        <w:pStyle w:val="ArticleBody"/>
        <w:jc w:val="left"/>
      </w:pPr>
      <w:r>
        <w:rPr>
          <w:rFonts w:ascii="Times New Roman" w:hAnsi="Times New Roman" w:eastAsia="Times New Roman" w:cs="Times New Roman"/>
        </w:rPr>
        <w:t>Việc ngày 11 tháng 9 năm 2001 được hiểu là “9/11”, phù hợp với việc “911” là số gọi khẩn cấp tại Hoa Kỳ, là điều do Đấng sắp đặt mọi sự đã định liệu. Việc hiểu sự thất vọng của ngày 18 tháng 7 năm 2020 chính là điều cho phép phong trào một trăm bốn mươi bốn nghìn được nhận ra là như vậy; nhưng chỉ đối với những ai muốn thấy rằng hôm nay Đức Chúa Giê-su bày tỏ điều thuộc linh cùng với điều thuộc tự nhiên không khác gì Ngài đã làm cách đây hai nghìn năm. Thị lực “20/20” là mức tốt nhất có thể có, và sự thất vọng của năm 2020 là cột mốc cho phép Đền thờ được nhận biết trong lịch sử tiên tri của mười trinh nữ.</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Tầm nhìn 20/20 còn tốt hơn nữa khi được kết hợp với cái nhìn hồi cố được biểu trưng bởi các chân lý nền tảng. Phao-lô dạy rằng "các linh của các nhà tiên tri thuận phục các linh của các nhà tiên tri," và vì thế những trinh nữ trong sách Ma-thi-ơ cũng chính là những trinh nữ mà Giăng xác định là một trăm bốn mươi bốn nghìn, và Giăng xác định họ là những trinh nữ trong Khải Huyền 144.</w:t>
      </w:r>
    </w:p>
    <w:p>
      <w:pPr>
        <w:pStyle w:val="ArticleScripture"/>
        <w:jc w:val="left"/>
      </w:pPr>
      <w:r>
        <w:rPr>
          <w:rFonts w:ascii="Times New Roman" w:hAnsi="Times New Roman" w:eastAsia="Times New Roman" w:cs="Times New Roman"/>
        </w:rPr>
        <w:t>Ấy là những người không bị ô uế bởi phụ nữ; vì họ là những người đồng trinh. Ấy là những người theo Chiên Con; hễ Ngài đi đâu thì họ theo đó. Họ đã được chuộc từ giữa loài người, là trái đầu mùa dâng cho Đức Chúa Trời và cho Chiên Con. Khải Huyền 14:4.</w:t>
      </w:r>
    </w:p>
    <w:p>
      <w:pPr>
        <w:pStyle w:val="ArticleBody"/>
        <w:jc w:val="left"/>
      </w:pPr>
      <w:r>
        <w:rPr>
          <w:rFonts w:ascii="Times New Roman" w:hAnsi="Times New Roman" w:eastAsia="Times New Roman" w:cs="Times New Roman"/>
        </w:rPr>
        <w:t>Những trái đầu mùa của mùa thu là các trinh nữ theo Chiên Con vào đền thờ, và "chìa khóa" để hiểu đền thờ là sự thất vọng của năm 2020.</w:t>
      </w:r>
    </w:p>
    <w:p>
      <w:pPr>
        <w:pStyle w:val="ArticleScripture"/>
        <w:jc w:val="left"/>
      </w:pPr>
      <w:r>
        <w:rPr>
          <w:rFonts w:ascii="Times New Roman" w:hAnsi="Times New Roman" w:eastAsia="Times New Roman" w:cs="Times New Roman"/>
        </w:rPr>
        <w:t>Ta sẽ đặt chìa khóa của nhà Đa-vít trên vai người; người mở thì không ai đóng được; người đóng thì không ai mở được. Ê-sai 22:22.</w:t>
      </w:r>
    </w:p>
    <w:p>
      <w:pPr>
        <w:pStyle w:val="ArticleBody"/>
        <w:jc w:val="left"/>
      </w:pPr>
      <w:r>
        <w:rPr>
          <w:rFonts w:ascii="Times New Roman" w:hAnsi="Times New Roman" w:eastAsia="Times New Roman" w:cs="Times New Roman"/>
        </w:rPr>
        <w:t>Nếu một tín hữu Cơ Đốc Phục Lâm sẽ thuộc vào số 144.000, thì theo tất yếu tiên tri, họ ắt đã trải qua một sự thất vọng do việc công bố một lời tiên đoán công khai đã không ứng nghiệm.</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Trận chiến Panium trong câu mười lăm của đoạn mười một sách Đa-ni-ên là trận chiến dẫn đến câu mười sáu, câu này xác định luật ngày Chủ nhật tại Hoa Kỳ.</w:t>
      </w:r>
    </w:p>
    <w:p>
      <w:pPr>
        <w:pStyle w:val="ArticleScripture"/>
        <w:jc w:val="left"/>
      </w:pPr>
      <w:r>
        <w:rPr>
          <w:rFonts w:ascii="Times New Roman" w:hAnsi="Times New Roman" w:eastAsia="Times New Roman" w:cs="Times New Roman"/>
        </w:rPr>
        <w:t>Vậy vua phương bắc sẽ đến, đắp công sự vây hãm và chiếm các thành kiên cố nhất; các đạo binh của phương nam sẽ không thể chống cự, cả quân tinh nhuệ của nó cũng không; và sẽ chẳng còn sức mạnh nào để chống cự. Đa-ni-ên 11:15.</w:t>
      </w:r>
    </w:p>
    <w:p>
      <w:pPr>
        <w:pStyle w:val="ArticleBody"/>
        <w:jc w:val="left"/>
      </w:pPr>
      <w:r>
        <w:rPr>
          <w:rFonts w:ascii="Times New Roman" w:hAnsi="Times New Roman" w:eastAsia="Times New Roman" w:cs="Times New Roman"/>
        </w:rPr>
        <w:t>Trong câu này, Hoa Kỳ đánh bại Nga, cùng với dân tuyển của Nga. Nhưng trong câu kế tiếp, không ai có thể đứng vững trước sự trỗi dậy của La Mã, điều này đánh dấu Giu-đa và Giê-ru-sa-lem như bước đầu tiên trong công cuộc chinh phục thế giới của nó; vì La Mã đã trỗi dậy như vương quốc thứ tư trong lời tiên tri của Kinh Thánh. Bằng việc đứng trong đất vinh hiển theo nghĩa đen ở câu mười sáu, biểu tượng của uy quyền La Mã theo nghĩa đen đã hiện diện trong đất vinh hiển theo nghĩa đen; do đó, làm hình bóng cho câu bốn mươi mốt, khi dấu ấn của uy quyền La Mã thuộc linh được áp đặt trên đất vinh hiển thuộc linh của Hoa Kỳ.</w:t>
      </w:r>
    </w:p>
    <w:p>
      <w:pPr>
        <w:pStyle w:val="ArticleBody"/>
        <w:jc w:val="left"/>
      </w:pPr>
      <w:r>
        <w:rPr>
          <w:rFonts w:ascii="Times New Roman" w:hAnsi="Times New Roman" w:eastAsia="Times New Roman" w:cs="Times New Roman"/>
        </w:rPr>
        <w:t>Hai sừng của con thú từ đất trong Khải Huyền đoạn mười ba biểu trưng cho chủ nghĩa Cộng hòa và Tin Lành. Trong Đa-ni-ên đoạn mười một, câu mười lăm, Antiochus Magnus, tức Antiochus III, còn gọi là Antiochus Đại đế, đánh bại vương quốc phương Nam, được đại diện bởi vương triều Ptolemaios. Antiochus biểu trưng cho Donald Trump và vua phương Nam biểu trưng cho Nga. Trận Panium là trận chiến giữa Hoa Kỳ và Nga cùng dân được Nga lựa chọn, một trận chiến mà Antiochus đã thắng; nhưng sau đó vương quốc của ông đã bị Rô-ma theo nghĩa đen — quyền lực của câu mười bốn — chinh phục, và quyền lực ấy thiết lập khải tượng ngoại tại của sừng Cộng hòa của con thú từ đất. Khải tượng nội tại được biểu trưng bởi sừng Tin Lành của con thú từ đất. Cả hai sừng đều hiện diện tại trận Panium, vì Phi-e-rơ ở đó như một người Tin Lành với sứ điệp của ông từ sách Giô-ên.</w:t>
      </w:r>
    </w:p>
    <w:p>
      <w:pPr>
        <w:pStyle w:val="ArticleHeading"/>
        <w:jc w:val="left"/>
      </w:pPr>
      <w:r>
        <w:rPr>
          <w:rFonts w:ascii="Arial" w:hAnsi="Arial" w:eastAsia="Arial" w:cs="Arial"/>
        </w:rPr>
        <w:t>250 năm</w:t>
      </w:r>
    </w:p>
    <w:p>
      <w:pPr>
        <w:pStyle w:val="ArticleBody"/>
        <w:jc w:val="left"/>
      </w:pPr>
      <w:r>
        <w:rPr>
          <w:rFonts w:ascii="Times New Roman" w:hAnsi="Times New Roman" w:eastAsia="Times New Roman" w:cs="Times New Roman"/>
        </w:rPr>
        <w:t>Khi chúng ta xem xét hai dòng của con thú từ đất, chúng ta nhận thấy rằng vào năm 1776 con thú từ đất bắt đầu sự trỗi dậy, và đến năm 1798 (hai mươi hai năm sau) con thú từ biển trong Khải Huyền chương mười ba nhận vết thương chí tử, và con thú từ đất bắt đầu cai trị như vương quốc thứ sáu trong lời tiên tri của Kinh Thánh. Hai trăm năm mươi năm sau, vào năm 2026, chúng ta đã bừng tỉnh trước kỳ thử thách nội điện khởi sự ngày 8 tháng 5 năm 2025.</w:t>
      </w:r>
    </w:p>
    <w:p>
      <w:pPr>
        <w:pStyle w:val="ArticleBody"/>
        <w:jc w:val="left"/>
      </w:pPr>
      <w:r>
        <w:rPr>
          <w:rFonts w:ascii="Times New Roman" w:hAnsi="Times New Roman" w:eastAsia="Times New Roman" w:cs="Times New Roman"/>
        </w:rPr>
        <w:t>Khoảng “250” năm ấy cũng liên hệ với Antiochus Đại Đế. Khởi từ sắc lệnh năm 457 TCN và tính từ sắc lệnh ấy hai trăm năm mươi năm, chúng ta đến năm 207; đó là bảy năm trước trận Panium, và mười năm sau khi Ptolemy đánh bại Antiochus tại trận Raphia, điều này được nêu trong Đa-ni-ên 11:11. Dĩ nhiên Đa-ni-ên 11:11 là dòng ngoại tại của sừng Cộng hòa, tương ứng với Khải Huyền 11:11, là dòng nội tại của sừng Kháng Cách. Đa-ni-ên và Khải Huyền là cùng một sách, và Khải Huyền dùng các ấn làm biểu tượng cho lời tiên tri ngoại tại, còn các Hội thánh làm biểu tượng cho lời tiên tri nội tại song song.</w:t>
      </w:r>
    </w:p>
    <w:p>
      <w:pPr>
        <w:pStyle w:val="ArticleBody"/>
        <w:jc w:val="left"/>
      </w:pPr>
      <w:r>
        <w:rPr>
          <w:rFonts w:ascii="Times New Roman" w:hAnsi="Times New Roman" w:eastAsia="Times New Roman" w:cs="Times New Roman"/>
        </w:rPr>
        <w:t>Cyrus đại diện cho cả ba sắc lệnh, bởi lẽ không thể có sắc lệnh thứ ba nếu không có sắc lệnh thứ nhất và thứ hai.</w:t>
      </w:r>
    </w:p>
    <w:p>
      <w:pPr>
        <w:pStyle w:val="ArticleScripture"/>
        <w:jc w:val="left"/>
      </w:pPr>
      <w:r>
        <w:rPr>
          <w:rFonts w:ascii="Times New Roman" w:hAnsi="Times New Roman" w:eastAsia="Times New Roman" w:cs="Times New Roman"/>
        </w:rPr>
        <w:t>“Trong chương thứ bảy của sách E-xơ-ra có chép chiếu chỉ ấy. Các câu 12–26. Dưới hình thức đầy đủ nhất, nó đã được ban hành bởi Ạt-ta-xét-xe, vua Ba Tư, vào năm 457 TCN. Nhưng trong E-xơ-ra 6:14, nhà của Đức Giê-hô-va tại Giê-ru-sa-lem được nói là đã được xây dựng ‘theo mạng lệnh [“chiếu chỉ,” phần ghi bên lề] của Si-ru, Đa-ri-út, và Ạt-ta-xét-xe, vua Ba Tư.’ Ba vị vua này, qua việc khởi xướng, tái xác nhận, và hoàn tất chiếu chỉ, đã đưa nó đến chỗ trọn vẹn theo như lời tiên tri đòi hỏi để đánh dấu điểm khởi đầu của 2300 năm. Lấy năm 457 TCN, là thời điểm khi chiếu chỉ được hoàn tất, làm niên đại của mạng lệnh, thì mọi chi tiết của lời tiên tri liên quan đến bảy mươi tuần lễ đều được thấy là đã ứng nghiệm.” The Great Controversy, 326.</w:t>
      </w:r>
    </w:p>
    <w:p>
      <w:pPr>
        <w:pStyle w:val="ArticleBody"/>
        <w:jc w:val="left"/>
      </w:pPr>
      <w:r>
        <w:rPr>
          <w:rFonts w:ascii="Times New Roman" w:hAnsi="Times New Roman" w:eastAsia="Times New Roman" w:cs="Times New Roman"/>
        </w:rPr>
        <w:t>Từ ba sắc chỉ được Cyrus tiêu biểu vào năm 457 TCN, “250” năm được hoàn tất trong khoảng lịch sử giữa trận Raphia năm 217 TCN, khi Ptolemy IV đánh bại Antiochus Đại Đế, và năm 200 TCN, khi Antiochus sau đó đánh bại Ptolemy tại trận Panium trong câu mười lăm. Dòng này đối chiếu Antiochus Magnus với Donald Trump. Vào buổi đầu của vương quốc thứ sáu trong lời tiên tri Kinh Thánh, từ 1776 đến 1798, có một giai đoạn “22” năm biểu thị sự trỗi dậy của vương quốc thứ sáu. Những “22” năm ấy cũng minh họa lịch sử được con số “22” biểu trưng ở phần cuối lịch sử của vương quốc thứ sáu, từ 2001 đến 2023. “22” là biểu tượng của sự kết hợp giữa Thần tính và nhân tính, điều được hoàn tất trong lịch sử của vương quốc thứ sáu trong lời tiên tri Kinh Thánh, vốn là con thú từ đất với một sừng bên ngoài của chủ nghĩa Cộng hòa và một sừng bên trong của đạo Tin Lành.</w:t>
      </w:r>
    </w:p>
    <w:p>
      <w:pPr>
        <w:pStyle w:val="ArticleBody"/>
        <w:jc w:val="left"/>
      </w:pPr>
      <w:r>
        <w:rPr>
          <w:rFonts w:ascii="Times New Roman" w:hAnsi="Times New Roman" w:eastAsia="Times New Roman" w:cs="Times New Roman"/>
        </w:rPr>
        <w:t>Công việc mà Đấng Christ thực hiện trong mối hiệp nhất được biểu trưng bằng “22” chính là công việc cuối cùng của Ngài trong Nơi Chí Thánh, nghĩa là sự xóa sạch tội lỗi, mà theo Giô-ên, cùng với lời chú giải được linh hứng của Phi-e-rơ, diễn ra khi mưa cuối mùa được tuôn đổ.</w:t>
      </w:r>
    </w:p>
    <w:p>
      <w:pPr>
        <w:pStyle w:val="ArticleScripture"/>
        <w:jc w:val="left"/>
      </w:pPr>
      <w:r>
        <w:rPr>
          <w:rFonts w:ascii="Times New Roman" w:hAnsi="Times New Roman" w:eastAsia="Times New Roman" w:cs="Times New Roman"/>
        </w:rPr>
        <w:t>Vậy, hãy ăn năn và hoán cải, để tội lỗi anh em được xóa sạch, khi những thời kỳ tươi mới đến từ trước mặt Chúa. Công Vụ Các Sứ Đồ 3:19.</w:t>
      </w:r>
    </w:p>
    <w:p>
      <w:pPr>
        <w:pStyle w:val="ArticleBody"/>
        <w:jc w:val="left"/>
      </w:pPr>
      <w:r>
        <w:rPr>
          <w:rFonts w:ascii="Times New Roman" w:hAnsi="Times New Roman" w:eastAsia="Times New Roman" w:cs="Times New Roman"/>
        </w:rPr>
        <w:t>Sự tẩy xóa tội lỗi là công việc sau cùng của Thầy Tế Lễ Thượng Phẩm trên trời.</w:t>
      </w:r>
    </w:p>
    <w:p>
      <w:pPr>
        <w:pStyle w:val="ArticleScripture"/>
        <w:jc w:val="left"/>
      </w:pPr>
      <w:r>
        <w:rPr>
          <w:rFonts w:ascii="Times New Roman" w:hAnsi="Times New Roman" w:eastAsia="Times New Roman" w:cs="Times New Roman"/>
        </w:rPr>
        <w:t>Như thuở xưa, các tội lỗi của dân sự nhờ đức tin được đặt trên của lễ chuộc tội và, qua huyết của của lễ ấy, về phương diện hình bóng, được chuyển vào đền thánh dưới đất, thì trong giao ước mới, các tội lỗi của những kẻ ăn năn nhờ đức tin được đặt trên Đấng Christ và, trên thực tế, được chuyển vào đền thánh trên trời. Và như sự thanh tẩy theo hình bóng của nơi thánh dưới đất được thực hiện bằng việc cất bỏ những tội lỗi đã làm ô uế nó, thì sự thanh tẩy thực sự của nơi thánh trên trời sẽ được thực hiện bằng việc cất bỏ, hoặc xóa sạch, những tội lỗi được ghi chép tại đó. Nhưng trước khi điều này có thể hoàn tất, phải có một cuộc tra xét các sách biên chép để xác định những ai—nhờ ăn năn tội và tin nơi Đấng Christ—được hưởng các ơn ích của sự chuộc tội của Ngài. Vậy, việc thanh tẩy đền thánh bao hàm một công cuộc tra xét—một công cuộc phán xét. Công cuộc này phải được thực hiện trước khi Đấng Christ đến để cứu chuộc dân Ngài; vì khi Ngài đến, phần thưởng của Ngài ở với Ngài, để ban cho mỗi người tùy theo công việc của mình. Khải Huyền 22:12. Đại Tranh Chiến, 421.</w:t>
      </w:r>
    </w:p>
    <w:p>
      <w:pPr>
        <w:pStyle w:val="ArticleBody"/>
        <w:jc w:val="left"/>
      </w:pPr>
      <w:r>
        <w:rPr>
          <w:rFonts w:ascii="Times New Roman" w:hAnsi="Times New Roman" w:eastAsia="Times New Roman" w:cs="Times New Roman"/>
        </w:rPr>
        <w:t>Công cuộc đã khởi đầu vào ngày 22 tháng 10 năm 1844, tức là tại cao điểm của Tiếng kêu nửa đêm; và công cuộc ấy được hoàn tất tại cao điểm của Tiếng kêu nửa đêm, điều mà Phi-e-rơ xác định là thời kỳ xóa sạch tội lỗi, đánh dấu thời kỳ phán xét những người còn sống, khi "các thì kỳ tươi mới" đến.</w:t>
      </w:r>
    </w:p>
    <w:p>
      <w:pPr>
        <w:pStyle w:val="ArticleScripture"/>
        <w:jc w:val="left"/>
      </w:pPr>
      <w:r>
        <w:rPr>
          <w:rFonts w:ascii="Times New Roman" w:hAnsi="Times New Roman" w:eastAsia="Times New Roman" w:cs="Times New Roman"/>
        </w:rPr>
        <w:t>"Công việc của cuộc phán xét điều tra và sự xóa sạch tội lỗi phải được hoàn tất trước kỳ tái lâm của Chúa. Vì kẻ chết sẽ bị xét đoán theo những điều đã chép trong các sách, nên không thể nào tội lỗi của loài người được xóa sạch cho đến sau cuộc phán xét, tại đó các trường hợp của họ được tra xét. Nhưng sứ đồ Phi-e-rơ khẳng định rõ ràng rằng tội lỗi của những người tin sẽ được xóa sạch 'khi thời kỳ tươi mới sẽ đến từ trước mặt Chúa; và Ngài sẽ sai Đức Chúa Jêsus Christ đến.' Công vụ 3:19, 20. Khi cuộc phán xét điều tra kết thúc, Đấng Christ sẽ đến, và phần thưởng của Ngài sẽ ở cùng Ngài để ban cho mỗi người tùy theo công việc của người ấy." Cuộc Đại Tranh Chiến, 485.</w:t>
      </w:r>
    </w:p>
    <w:p>
      <w:pPr>
        <w:pStyle w:val="ArticleBody"/>
        <w:jc w:val="left"/>
      </w:pPr>
      <w:r>
        <w:rPr>
          <w:rFonts w:ascii="Times New Roman" w:hAnsi="Times New Roman" w:eastAsia="Times New Roman" w:cs="Times New Roman"/>
        </w:rPr>
        <w:t>"Những thời kỳ tươi mới" cũng là "những thời kỳ phục hồi muôn vật".</w:t>
      </w:r>
    </w:p>
    <w:p>
      <w:pPr>
        <w:pStyle w:val="ArticleScripture"/>
        <w:jc w:val="left"/>
      </w:pPr>
      <w:r>
        <w:rPr>
          <w:rFonts w:ascii="Times New Roman" w:hAnsi="Times New Roman" w:eastAsia="Times New Roman" w:cs="Times New Roman"/>
        </w:rPr>
        <w:t>Vậy, hãy ăn năn và trở lại, để tội lỗi các ngươi được xóa sạch, khi những thời kỳ tươi mới đến từ trước mặt Chúa; và Ngài sẽ sai Đức Chúa Jêsus Christ, Đấng trước đã được rao giảng cho các ngươi: Đấng mà trời phải rước cho đến các thời kỳ phục hồi muôn vật, là những thời kỳ mà Đức Chúa Trời đã phán bởi miệng mọi đấng tiên tri thánh của Ngài từ khi thế gian bắt đầu. Công vụ 3:19-21.</w:t>
      </w:r>
    </w:p>
    <w:p>
      <w:pPr>
        <w:pStyle w:val="ArticleBody"/>
        <w:jc w:val="left"/>
      </w:pPr>
      <w:r>
        <w:rPr>
          <w:rFonts w:ascii="Times New Roman" w:hAnsi="Times New Roman" w:eastAsia="Times New Roman" w:cs="Times New Roman"/>
        </w:rPr>
        <w:t>Những “thì kỳ làm cho tươi tỉnh” đến “từ trước mặt Chúa” xảy ra khi “Đức Chúa Jêsus Christ” được sai đến. Khi thiên sứ của Khải Huyền đoạn mười giáng xuống vào ngày 11 tháng 8 năm 1840, Bà White xác định rằng thiên sứ ấy “chẳng phải ai khác hơn chính là Đức Chúa Jêsus Christ.” Công việc mà Đấng Christ khởi sự vào ngày 22 tháng 10 năm 1844 đã được dọn đường bởi lịch sử giai đoạn 1840–1844; một lịch sử mà Bà White nói là “một sự bày tỏ vinh hiển của quyền năng Đức Chúa Trời,” đồng thời đặt chính lịch sử ấy song hành với mùa Lễ Ngũ Tuần trong thời của Phi-e-rơ, rồi dùng hai dòng lịch sử tiên tri đó để hướng tới sự giáng xuống của thiên sứ trong Khải Huyền đoạn mười tám, là Đấng khiến cả đất được soi sáng bởi vinh hiển của Ngài.</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ấy sẽ giống như công việc trong Ngày Lễ Ngũ Tuần. Như ‘mưa đầu mùa’ đã được ban, qua sự tuôn đổ của Đức Thánh Linh khi Tin Lành được khai mở, để làm nảy mầm hạt giống quý báu, thì ‘mưa cuối mùa’ sẽ được ban vào lúc kết thúc để làm chín mùa gặt. ‘Bấy giờ chúng ta sẽ biết, nếu chúng ta cứ theo để biết Chúa: Sự xuất hiện của Ngài chắc như bình minh; Ngài sẽ đến với chúng ta như mưa, như mưa đầu mùa và mưa cuối mùa trên đất.’ Ô-sê 6:3. ‘Vậy hãy vui mừng, hỡi con cái Si-ôn, và hãy hân hoan trong Chúa, Đức Chúa Trời của các ngươi; vì Ngài đã ban cho các ngươi mưa đầu mùa vừa phải, và Ngài sẽ làm cho mưa rơi xuống cho các ngươi: mưa, mưa đầu mùa và mưa cuối mùa.’ Giô-ên 2:23. ‘Trong những ngày sau rốt, Đức Chúa Trời phán: Ta sẽ đổ Thần Ta trên mọi xác thịt.’ ‘Và sẽ xảy ra rằng hễ ai kêu cầu danh Chúa thì sẽ được cứu.’ Công vụ 2:17, 21.</w:t>
      </w:r>
    </w:p>
    <w:p>
      <w:pPr>
        <w:pStyle w:val="ArticleScripture"/>
        <w:jc w:val="left"/>
      </w:pPr>
      <w:r>
        <w:rPr>
          <w:rFonts w:ascii="Times New Roman" w:hAnsi="Times New Roman" w:eastAsia="Times New Roman" w:cs="Times New Roman"/>
        </w:rPr>
        <w:t>“Công cuộc vĩ đại của phúc âm sẽ không kết thúc với sự bày tỏ quyền năng của Đức Chúa Trời kém hơn điều đã đánh dấu lúc mở đầu của nó. Những lời tiên tri đã được ứng nghiệm trong sự tuôn đổ của mưa đầu mùa vào buổi khai mở của phúc âm sẽ lại được ứng nghiệm trong mưa cuối mùa khi nó kết thúc. Đây chính là ‘những thì kỳ tươi mới’ mà sứ đồ Phi-e-rơ đã trông đợi khi ông nói: ‘Vậy, hãy ăn năn và trở lại, để tội lỗi các ngươi được xóa sạch, khi thì kỳ tươi mới đến từ trước mặt Chúa; và Ngài sẽ sai Chúa Giê-xu.’ Công Vụ 3:19, 20.” Đại Tranh Chiến, 611.</w:t>
      </w:r>
    </w:p>
    <w:p>
      <w:pPr>
        <w:pStyle w:val="ArticleBody"/>
        <w:jc w:val="left"/>
      </w:pPr>
      <w:r>
        <w:rPr>
          <w:rFonts w:ascii="Times New Roman" w:hAnsi="Times New Roman" w:eastAsia="Times New Roman" w:cs="Times New Roman"/>
        </w:rPr>
        <w:t>Phong trào Cận Lâm từ năm 1840 đến 1844 là một sự biểu hiện vinh hiển của quyền năng Đức Chúa Trời, khai mở công tác của Đấng Christ trong việc thanh tẩy đền thánh của Ngài. Lịch sử ấy bắt đầu khi Đức Chúa Giê-su, được biểu trưng như thiên sứ thứ nhất của Khải Huyền mười bốn, ngự xuống vào ngày 11 tháng 8 năm 1840 như được trình bày trong chương mười của Khải Huyền. Sự biểu hiện của quyền năng Đức Chúa Trời khởi đầu khi ấy đã gia tăng cho đến khi mở ra cuộc phán xét điều tra, và bởi đó trở thành kiểu mẫu cho một sự biểu hiện của quyền năng Đức Chúa Trời sẽ gia tăng cho đến khi cuộc phán xét điều tra khép lại. Giai đoạn cuối cùng đã bắt đầu vào 9/11, khi Đức Chúa Giê-su lại ngự xuống như thiên sứ của Khải Huyền mười tám, khi những tòa nhà lớn của New York bị quật đổ bởi sự chạm đến của Đức Chúa Trời, và công tác của cuộc phán xét điều tra chuyển từ người chết sang người sống. Mưa đến khi Đức Chúa Giê-su được sai đến.</w:t>
      </w:r>
    </w:p>
    <w:p>
      <w:pPr>
        <w:pStyle w:val="ArticleBody"/>
        <w:jc w:val="left"/>
      </w:pPr>
      <w:r>
        <w:rPr>
          <w:rFonts w:ascii="Times New Roman" w:hAnsi="Times New Roman" w:eastAsia="Times New Roman" w:cs="Times New Roman"/>
        </w:rPr>
        <w:t>Đức Chúa Jêsus dạy rằng chúng ta phải cầu xin thì mới được nhận lãnh, và Xa-cha-ri nói rằng chúng ta phải cầu xin mưa cuối mùa, vào thời kỳ của mưa cuối mùa. Vì vậy, hiển nhiên là anh em phải biết rằng mình đang ở trong thời kỳ mưa cuối mùa, hầu làm trọn lời chỉ dạy của Xa-cha-ri.</w:t>
      </w:r>
    </w:p>
    <w:p>
      <w:pPr>
        <w:pStyle w:val="ArticleScripture"/>
        <w:jc w:val="left"/>
      </w:pPr>
      <w:r>
        <w:rPr>
          <w:rFonts w:ascii="Times New Roman" w:hAnsi="Times New Roman" w:eastAsia="Times New Roman" w:cs="Times New Roman"/>
        </w:rPr>
        <w:t>Hãy xin Đức Giê-hô-va ban mưa trong kỳ mưa cuối mùa; thì Đức Giê-hô-va sẽ làm nên những đám mây chớp, và ban cho họ những cơn mưa rào, cho mỗi cây cỏ nơi đồng ruộng. Xa-cha-ri 10:1.</w:t>
      </w:r>
    </w:p>
    <w:p>
      <w:pPr>
        <w:pStyle w:val="ArticleBody"/>
        <w:jc w:val="left"/>
      </w:pPr>
      <w:r>
        <w:rPr>
          <w:rFonts w:ascii="Times New Roman" w:hAnsi="Times New Roman" w:eastAsia="Times New Roman" w:cs="Times New Roman"/>
        </w:rPr>
        <w:t>Vào ngày 11/9, Chúa Giê-su đã giáng xuống như vị thiên sứ trong Khải Huyền đoạn mười tám, và mưa muộn bắt đầu rưới xuống; nhưng nó chỉ đổ trên những ai vâng theo mệnh lệnh của Xa-cha-ri: “hãy cầu xin mưa muộn,” tức là có sự hiểu biết chân thật rằng “thời kỳ tươi mới” và sự phục hồi muôn vật đã đến. Linh hồn phải “nhận biết” rằng thời kỳ tiên tri của mưa muộn đã đến.</w:t>
      </w:r>
    </w:p>
    <w:p>
      <w:pPr>
        <w:pStyle w:val="ArticleScripture"/>
        <w:jc w:val="left"/>
      </w:pPr>
      <w:r>
        <w:rPr>
          <w:rFonts w:ascii="Times New Roman" w:hAnsi="Times New Roman" w:eastAsia="Times New Roman" w:cs="Times New Roman"/>
        </w:rPr>
        <w:t>Chúng ta chớ đợi mưa muộn. Mưa ấy sẽ giáng trên mọi người biết nhận ra và tiếp nhận sương móc cùng những cơn mưa ân điển đang đổ xuống trên chúng ta. Khi chúng ta gom góp những tia sáng rải rác, khi chúng ta trân trọng những sự thương xót chắc chắn của Đức Chúa Trời, Đấng vui thích khi chúng ta đặt lòng tin nơi Ngài, thì mọi lời hứa sẽ được ứng nghiệm. [Ê-sai 61:11 được trích dẫn.] Cả trái đất sẽ đầy dẫy vinh quang của Đức Chúa Trời. Chú Giải Kinh Thánh Cơ Đốc Phục Lâm Ngày Thứ Bảy, quyển 7, 984.</w:t>
      </w:r>
    </w:p>
    <w:p>
      <w:pPr>
        <w:pStyle w:val="ArticleBody"/>
        <w:jc w:val="left"/>
      </w:pPr>
      <w:r>
        <w:rPr>
          <w:rFonts w:ascii="Times New Roman" w:hAnsi="Times New Roman" w:eastAsia="Times New Roman" w:cs="Times New Roman"/>
        </w:rPr>
        <w:t>Vào thời điểm 9/11, kỳ làm tươi lại đã khởi sự, và sự tẩy xóa tội lỗi của những người đang sống cũng đã bắt đầu. Sự phán xét ấy tương ứng với chính điều khoản thứ nhất của giao ước ba bước của Áp-ra-ham. Điều khoản thứ nhất ấy là rằng khi Chúa đưa Y-sơ-ra-ên ra khỏi ách nô lệ Ai Cập, Ngài sẽ phán xét cả dân sự giao ước của Ngài lẫn quốc gia nơi họ đã sống như kẻ tạm trú và khách lạ. Dân giao ước đầu tiên là hình bóng cho dân giao ước sau rốt, tức một trăm bốn mươi bốn ngàn. Dân sự tiên tri ấy sẽ bị phán xét như sừng Kháng Cách của con thú từ đất, đồng thời sừng Cộng hòa của con thú từ đất cũng bị phán xét.</w:t>
      </w:r>
    </w:p>
    <w:p>
      <w:pPr>
        <w:pStyle w:val="ArticleBody"/>
        <w:jc w:val="left"/>
      </w:pPr>
      <w:r>
        <w:rPr>
          <w:rFonts w:ascii="Times New Roman" w:hAnsi="Times New Roman" w:eastAsia="Times New Roman" w:cs="Times New Roman"/>
        </w:rPr>
        <w:t>Sự phán xét đối với Sừng Cộng hòa diễn ra vào cuối lịch sử của nó, tức là Luật Chủ Nhật. Luật Chủ Nhật được biểu trưng trong sự ứng nghiệm của câu mười sáu về việc Rô-ma nắm quyền kiểm soát Giu-đa vào năm 63 TCN — vào Ngày Lễ Chuộc Tội, theo một số sử gia.</w:t>
      </w:r>
    </w:p>
    <w:p>
      <w:pPr>
        <w:pStyle w:val="ArticleBody"/>
        <w:jc w:val="left"/>
      </w:pPr>
      <w:r>
        <w:rPr>
          <w:rFonts w:ascii="Times New Roman" w:hAnsi="Times New Roman" w:eastAsia="Times New Roman" w:cs="Times New Roman"/>
        </w:rPr>
        <w:t>Antiochus Magnus đại diện cho Hoa Kỳ trong các câu mười đến mười lăm. Ronald Reagan đã thắng thế trong trận chiến của câu mười, vốn làm hình bóng cho sự sụp đổ của Liên Xô ở câu bốn mươi. Ê-sai 8:8 xác định cùng một trận chiến được trình bày trong các câu mười và bốn mươi của Đa-ni-ên, chương mười một, và ba câu song song ấy cho phép nhận diện Nga là bên chiến thắng trong trận Raphia của câu mười một.</w:t>
      </w:r>
    </w:p>
    <w:p>
      <w:pPr>
        <w:pStyle w:val="ArticleBody"/>
        <w:jc w:val="left"/>
      </w:pPr>
      <w:r>
        <w:rPr>
          <w:rFonts w:ascii="Times New Roman" w:hAnsi="Times New Roman" w:eastAsia="Times New Roman" w:cs="Times New Roman"/>
        </w:rPr>
        <w:t>Trận Raphia ở câu mười một đã tiên trưng cho cuộc chiến tại Ukraina giữa vua phương nam (Nga) và quyền lực ủy nhiệm của chế độ giáo hoàng (Ukraina). Cuộc chiến được khởi xướng bởi Chính quyền Obama vào thời vị giáo hoàng đầu tiên xuất thân từ bán cầu Nam, cũng là vị giáo hoàng đầu tiên đến từ châu Mỹ, tuy là Nam Mỹ. “Phương nam” là một biểu tượng của chủ nghĩa toàn cầu, thuyết duy linh và chủ nghĩa cộng sản, và vị giáo hoàng phương nam đầu tiên đến từ châu Mỹ đã liên kết với tổng thống theo chủ nghĩa toàn cầu Obama, khi cuộc chiến của câu mười một xảy đến. Reagan, với tư cách đại diện cho Hoa Kỳ trong câu mười, đã thiết lập một liên minh bí mật với một giáo hoàng bảo thủ; sau đó, các phần tử Quốc xã ở Ukraina đã được một tổng thống theo chủ nghĩa toàn cầu sử dụng trong một thời kỳ có một giáo hoàng theo chủ nghĩa toàn cầu. Hoa Kỳ dưới thời Trump, hiện đang ở trong một mối quan hệ công khai với vị giáo hoàng người Bắc Mỹ đầu tiên, được gọi là bảo thủ.</w:t>
      </w:r>
    </w:p>
    <w:p>
      <w:pPr>
        <w:pStyle w:val="ArticleBody"/>
        <w:jc w:val="left"/>
      </w:pPr>
      <w:r>
        <w:rPr>
          <w:rFonts w:ascii="Times New Roman" w:hAnsi="Times New Roman" w:eastAsia="Times New Roman" w:cs="Times New Roman"/>
        </w:rPr>
        <w:t>Reagan đã có một liên minh bí mật với Phản-Kitô theo lời tiên tri Kinh Thánh trong trận chiến của câu 10, và Obama đã khởi xướng trận chiến của câu 11, vào một thời kỳ khi giáo hoàng cũng là một người theo chủ nghĩa toàn cầu, tương tự như Obama. Trump hiện đang có một mối quan hệ công khai với một giáo hoàng tương ứng với Reagan, ngoại trừ rằng liên minh bí mật ban đầu nay là một liên minh công khai. Ba giáo hoàng và ba tổng thống tương ứng với ba trận chiến của các câu 10, 11 và 15.</w:t>
      </w:r>
    </w:p>
    <w:p>
      <w:pPr>
        <w:pStyle w:val="ArticleScripture"/>
        <w:jc w:val="left"/>
      </w:pPr>
      <w:r>
        <w:rPr>
          <w:rFonts w:ascii="Times New Roman" w:hAnsi="Times New Roman" w:eastAsia="Times New Roman" w:cs="Times New Roman"/>
        </w:rPr>
        <w:t>Giáo hội La Mã thật đáng kinh ngạc về sự tinh khôn và xảo quyệt của mình. Bà có thể biết trước điều sẽ xảy đến. Bà kiên nhẫn chờ thời, vì thấy rằng các giáo hội Tin Lành đang tỏ lòng tôn phục bà qua việc chấp nhận ngày Sa-bát giả và đang chuẩn bị áp đặt nó bằng chính những biện pháp mà bà từng dùng thuở trước. Những kẻ khước từ ánh sáng của lẽ thật rồi sẽ tìm đến sự trợ giúp của quyền lực tự xưng là bất khả sai này để tôn cao một thiết chế do bà khởi xướng. Không khó để suy đoán rằng bà sẽ mau mắn đến tiếp tay cho người Tin Lành trong công việc này đến mức nào. Ai hiểu rõ cách đối phó với những kẻ bất tuân giáo hội hơn giới lãnh đạo giáo triều Rôma?</w:t>
      </w:r>
    </w:p>
    <w:p>
      <w:pPr>
        <w:pStyle w:val="ArticleScripture"/>
        <w:jc w:val="left"/>
      </w:pPr>
      <w:r>
        <w:rPr>
          <w:rFonts w:ascii="Times New Roman" w:hAnsi="Times New Roman" w:eastAsia="Times New Roman" w:cs="Times New Roman"/>
        </w:rPr>
        <w:t>Giáo hội Công giáo Rôma, với mọi phân nhánh của mình trên khắp thế giới, hợp thành một tổ chức rộng lớn, đặt dưới quyền kiểm soát của Tòa Thánh và được thiết lập để phục vụ lợi ích của Tòa Thánh. Hàng triệu tín hữu của Giáo hội, ở mọi quốc gia trên toàn thế giới, được dạy phải coi mình ràng buộc trong sự trung thành với Đức Giáo hoàng. Bất kể quốc tịch hay chính quyền của họ ra sao, họ phải coi thẩm quyền của Giáo hội là trên hết mọi thẩm quyền khác. Cho dù họ có thể tuyên thệ trung thành với nhà nước, thì đằng sau đó vẫn là lời khấn vâng phục Rôma, miễn trừ họ khỏi mọi cam kết nào thù nghịch với lợi ích của Giáo hội.</w:t>
      </w:r>
    </w:p>
    <w:p>
      <w:pPr>
        <w:pStyle w:val="ArticleScripture"/>
        <w:jc w:val="left"/>
      </w:pPr>
      <w:r>
        <w:rPr>
          <w:rFonts w:ascii="Times New Roman" w:hAnsi="Times New Roman" w:eastAsia="Times New Roman" w:cs="Times New Roman"/>
        </w:rPr>
        <w:t>Lịch sử làm chứng về những nỗ lực khéo léo và bền bỉ của bà nhằm len lỏi vào công việc của các quốc gia; và khi đã giành được chỗ đứng, bà tiếp tục thúc đẩy các mục tiêu riêng của mình, ngay cả khi dẫn đến sự suy vong của các vương hầu và dân chúng. Vào năm 1204, Giáo hoàng Innocent III đã buộc Peter II, vua xứ Arragon, phải thề như sau: 'Tôi, Peter, vua của người Arragon, tuyên xưng và hứa sẽ luôn trung thành và vâng phục chúa tể của tôi, Giáo hoàng Innocent, các đấng kế vị Công giáo của ngài, và Giáo hội La Mã, và trung tín gìn giữ vương quốc của tôi trong sự vâng phục ngài, bảo vệ đức tin Công giáo, và bách hại lạc giáo bại hoại.'-John Dowling, The History of Romanism, b. 5, ch. 6, sec. 55. Điều này phù hợp với những tuyên bố về quyền lực của giáo hoàng La Mã 'rằng ngài có quyền phế truất các hoàng đế' và 'rằng ngài có thể miễn cho thần dân khỏi nghĩa vụ trung thành với những nhà cai trị bất chính.'-Mosheim, b. 3, cent. 11, pt. 2, ch. 2, sec. 9, note 17.</w:t>
      </w:r>
    </w:p>
    <w:p>
      <w:pPr>
        <w:pStyle w:val="ArticleScripture"/>
        <w:jc w:val="left"/>
      </w:pPr>
      <w:r>
        <w:rPr>
          <w:rFonts w:ascii="Times New Roman" w:hAnsi="Times New Roman" w:eastAsia="Times New Roman" w:cs="Times New Roman"/>
        </w:rPr>
        <w:t>Và hãy nhớ rằng, Rôma vẫn tự hào rằng mình không bao giờ thay đổi. Những nguyên tắc của Gregory VII và Innocent III vẫn là những nguyên tắc của Giáo hội Công giáo La Mã. Và chỉ cần có quyền lực, Giáo hội sẽ đem những nguyên tắc ấy ra thực hành với sự quyết liệt không kém gì các thế kỷ trước. Người Tin Lành ít hiểu họ đang làm gì khi chủ trương chấp nhận sự hỗ trợ của Rôma trong việc tôn cao ngày Chủ nhật. Trong khi họ quyết tâm đạt cho bằng được mục tiêu của mình, Rôma lại nhằm tái lập quyền lực, giành lại địa vị tối thượng đã mất. Chỉ cần một khi nguyên tắc này được thiết lập tại Hoa Kỳ—rằng Giáo hội có thể sử dụng hoặc kiểm soát quyền lực của nhà nước; rằng các việc thực hành tôn giáo có thể được cưỡng chế bằng luật đời; tóm lại, rằng quyền bính của giáo hội và nhà nước sẽ thống trị lương tâm—thì chiến thắng của Rôma trên đất nước này là điều chắc chắn.</w:t>
      </w:r>
    </w:p>
    <w:p>
      <w:pPr>
        <w:pStyle w:val="ArticleScripture"/>
        <w:jc w:val="left"/>
      </w:pPr>
      <w:r>
        <w:rPr>
          <w:rFonts w:ascii="Times New Roman" w:hAnsi="Times New Roman" w:eastAsia="Times New Roman" w:cs="Times New Roman"/>
        </w:rPr>
        <w:t>Lời Đức Chúa Trời đã cảnh báo về hiểm họa cận kề; nếu điều này bị bỏ ngoài tai, thì thế giới Tin Lành sẽ chỉ biết các mục đích thật sự của La Mã là gì khi đã quá muộn để thoát khỏi cạm bẫy. Nàng đang âm thầm gia tăng quyền thế. Những giáo lý của nàng đang gây ảnh hưởng trong các nghị trường, trong các hội thánh, và trong lòng người. Nàng đang dựng lên những công trình cao vút và đồ sộ, mà trong những chốn thâm sâu bí mật của chúng, các cuộc bức hại thuở trước của nàng sẽ được tái diễn. Một cách lén lút và không bị ngờ vực, nàng đang củng cố lực lượng để thúc đẩy những mục đích riêng của mình khi thời điểm đến để nàng ra tay. Điều nàng mong muốn chỉ là một thế đứng thuận lợi, và điều ấy hiện đang được dành cho nàng. Chúng ta sẽ sớm thấy và cảm nhận mục đích của yếu tố La Mã là gì. Ai tin và vâng theo Lời Đức Chúa Trời sẽ vì đó mà chuốc lấy sự sỉ nhục và bức hại. Cuộc Đại Tranh Chiến, 580, 581.</w:t>
      </w:r>
    </w:p>
    <w:p>
      <w:pPr>
        <w:pStyle w:val="ArticleBody"/>
        <w:jc w:val="left"/>
      </w:pPr>
      <w:r>
        <w:rPr>
          <w:rFonts w:ascii="Times New Roman" w:hAnsi="Times New Roman" w:eastAsia="Times New Roman" w:cs="Times New Roman"/>
        </w:rPr>
        <w:t>Năm 2016 Trump đắc cử, rồi những người theo chủ nghĩa toàn cầu do Biden đại diện đã đánh cắp cuộc bầu cử năm 2020, nhưng điều ấy chỉ được nhận ra bởi những ai có thị lực 20/20. Ở câu mười ba Donald Trump “trở lại” vào năm 2024, với quyền lực lớn hơn bao giờ hết, và khởi sự chuẩn bị cho thời đại hoàng kim cũng như cho trận chiến Panium ở câu mười lăm. Rồi Giáo hoàng Leo đến để thiết lập khải tượng vào năm 2025, vị giáo hoàng thứ ba gắn liền với ba trận chiến của các câu mười đến mười lăm, và cũng với ba vị tổng thống của các trận chiến ấy. Vị giáo hoàng và tổng thống thứ nhất và thứ ba được xem là bảo thủ, còn vị giáo hoàng và tổng thống ở giữa là những người theo chủ nghĩa toàn cầu. Liên minh thứ nhất là bí mật, liên minh sau cùng là công khai, vì nó được biểu thị ở câu mười bốn như biểu tượng thiết lập khải tượng bên ngoài của các lời tiên tri về thời kỳ sau rốt.</w:t>
      </w:r>
    </w:p>
    <w:p>
      <w:pPr>
        <w:pStyle w:val="ArticleBody"/>
        <w:jc w:val="left"/>
      </w:pPr>
      <w:r>
        <w:rPr>
          <w:rFonts w:ascii="Times New Roman" w:hAnsi="Times New Roman" w:eastAsia="Times New Roman" w:cs="Times New Roman"/>
        </w:rPr>
        <w:t>Vào ngày 31 tháng 12 năm 2023, công việc của thiên sứ thứ nhất, được tiêu biểu bởi công việc của sắc lệnh thứ nhất, đã bắt đầu đặt nền tảng. Cuộc thử nghiệm nền tảng đặt ra việc liệu William Miller đúng hay sai trong sự xác định rằng chính Rô-ma thiết lập khải tượng ở câu mười bốn. Sự xác định của Miller rằng Rô-ma là biểu tượng thiết lập khải tượng tiên tri của những ngày sau rốt, về một số phương diện, là điều trọng yếu nhất trong tất cả các chân lý nền tảng của Miller. Cách Miller đạt đến một số sự hiểu biết nhất định chỉ có thể được suy ra qua việc áp dụng lý luận đã được thánh hóa vào thời đại và hoàn cảnh của ông; nhưng đối với một số khám phá tiên tri của ông, có lời chứng rất minh xác về lý do vì sao ông đi đến những sự hiểu biết ấy. Căn bản nhất trong các sự hiểu biết của ông là sự xác định rằng chính Rô-ma thiết lập khải tượng.</w:t>
      </w:r>
    </w:p>
    <w:p>
      <w:pPr>
        <w:pStyle w:val="ArticleBody"/>
        <w:jc w:val="left"/>
      </w:pPr>
      <w:r>
        <w:rPr>
          <w:rFonts w:ascii="Times New Roman" w:hAnsi="Times New Roman" w:eastAsia="Times New Roman" w:cs="Times New Roman"/>
        </w:rPr>
        <w:t>Miller trực tiếp làm chứng về cách ông tìm kiếm để hiểu điều gì đã “bị cất đi” trong sách Đa-ni-ên. Ông không những xác định nơi ông tìm được câu trả lời, mà còn nói đến niềm phấn khởi của mình khi khám phá ra viên ngọc quý mà bấy lâu ông tìm kiếm. Apollos Hale ghi chép một bài chú giải trên chính các trước tác của Miller, và trong đoạn sau đây Hale chỉ ra cách Miller trở thành một người nghiên cứu lời tiên tri. Miller, với tư cách là sứ giả của sự sáng đã được mở ấn vào năm 1798, là một tấm gương thánh cho những người mà Đa-ni-ên gọi là “những người thông sáng”, những người “hiểu” khi quyển sách được “mở ấn”. Lời chứng của Miller về cách ông được dẫn dắt vào việc nghiên cứu Kinh Thánh là một gương mẫu có chủ ý do Đấng tể trị muôn sự. Hãy chú ý đến tiến trình phát triển của Miller, vì ông là tấm gương của những người thông sáng, những người hiểu về sự gia tăng của sự hiểu biết, dẫu cho họ, như Miller, bước ra từ bóng tối của sự lầm lạc.</w:t>
      </w:r>
    </w:p>
    <w:p>
      <w:pPr>
        <w:pStyle w:val="ArticleScripture"/>
        <w:jc w:val="left"/>
      </w:pPr>
      <w:r>
        <w:rPr>
          <w:rFonts w:ascii="Times New Roman" w:hAnsi="Times New Roman" w:eastAsia="Times New Roman" w:cs="Times New Roman"/>
        </w:rPr>
        <w:t>'Vào tháng Năm năm 1816, tôi bị cáo trách, và ôi, nỗi kinh hoàng đã tràn ngập linh hồn tôi! Tôi quên ăn. Trời dường như bằng đồng, và đất như bằng sắt. Tôi cứ như thế cho đến tháng Mười, khi Đức Chúa Trời mở mắt tôi; và ôi, linh hồn tôi ơi, tôi đã nhận biết Đức Chúa Giê-xu là Cứu Chúa cao cả biết bao! Các tội lỗi tôi như gánh nặng được trút bỏ khỏi linh hồn tôi; và rồi Kinh Thánh dường như rõ ràng biết bao đối với tôi! Tất cả đều nói về Đức Chúa Giê-xu; Ngài ở trong mỗi trang và mỗi dòng. Ôi, ấy là một ngày hạnh phúc! Tôi muốn đi thẳng về nhà là thiên đàng; đối với tôi, Đức Chúa Giê-xu là tất cả, và tôi nghĩ mình có thể khiến mọi người khác thấy Ngài như tôi đã thấy Ngài, nhưng tôi đã lầm.</w:t>
      </w:r>
    </w:p>
    <w:p>
      <w:pPr>
        <w:pStyle w:val="ArticleScripture"/>
        <w:jc w:val="left"/>
      </w:pPr>
      <w:r>
        <w:rPr>
          <w:rFonts w:ascii="Times New Roman" w:hAnsi="Times New Roman" w:eastAsia="Times New Roman" w:cs="Times New Roman"/>
        </w:rPr>
        <w:t>"Trong suốt mười hai năm tôi theo thuyết thần tự nhiên, tôi đã đọc mọi sách sử tôi có thể tìm được; nhưng nay tôi yêu Kinh Thánh. Kinh Thánh dạy về Đức Chúa Giê-su! Nhưng vẫn còn nhiều phần của Kinh Thánh tối nghĩa đối với tôi. Vào năm 1818 hoặc 1819, trong khi chuyện trò với một người bạn mà tôi đến thăm—người đã biết tôi và từng nghe tôi nói năng khi tôi còn theo thuyết thần tự nhiên—ông ấy hỏi, với giọng đầy ẩn ý: "Ông nghĩ gì về đoạn Kinh Thánh này, và đoạn kia?" ám chỉ những đoạn cũ mà tôi từng phản đối khi còn theo thuyết thần tự nhiên. Tôi hiểu ý ông và đáp: "Nếu ông cho tôi thời gian, tôi sẽ nói cho ông biết chúng có nghĩa gì." "Ông cần bao nhiêu thời gian?" "Tôi không biết, nhưng tôi sẽ nói cho ông biết," tôi đáp; vì tôi không thể tin rằng Đức Chúa Trời đã ban một sự mặc khải không thể hiểu được. Bấy giờ tôi quyết tâm học Kinh Thánh, tin rằng mình có thể tìm ra điều Đức Thánh Linh muốn nói. Nhưng ngay khi tôi vừa hình thành quyết tâm ấy, một ý nghĩ đến với tôi: "Giả sử ngươi gặp một đoạn mà ngươi không thể hiểu, ngươi sẽ làm gì?""</w:t>
      </w:r>
    </w:p>
    <w:p>
      <w:pPr>
        <w:pStyle w:val="ArticleScripture"/>
        <w:jc w:val="left"/>
      </w:pPr>
      <w:r>
        <w:rPr>
          <w:rFonts w:ascii="Times New Roman" w:hAnsi="Times New Roman" w:eastAsia="Times New Roman" w:cs="Times New Roman"/>
        </w:rPr>
        <w:t>Rồi một phương thức học Kinh Thánh chợt nảy ra trong trí tôi: Tôi sẽ lấy các từ ngữ của những đoạn như thế, lần theo chúng xuyên suốt Kinh Thánh, và theo cách ấy tìm ra ý nghĩa của chúng. Tôi có Bảng tra cứu Kinh Thánh của Cruden [mua năm 1798], mà theo tôi là tốt nhất trên thế giới; vậy nên tôi lấy quyển ấy và Kinh Thánh của mình, ngồi vào bàn, và không đọc gì khác, chỉ xem báo chí đôi chút, vì tôi quyết chí biết Kinh Thánh của mình có ý nghĩa gì. Tôi bắt đầu từ Sáng Thế Ký, và đọc chậm rãi; và khi gặp một câu mà tôi không hiểu, tôi tra khắp Kinh Thánh để tìm xem nó có nghĩa gì. Sau khi tôi đã đi hết Kinh Thánh theo cách ấy, ôi, lẽ thật hiện ra rực rỡ và vinh hiển biết bao! Tôi đã tìm thấy điều tôi vẫn rao giảng cho anh em. Tôi tin chắc rằng bảy thời kỳ kết thúc vào năm 1843. Rồi tôi xét đến hai nghìn ba trăm ngày; chúng dẫn tôi đến cùng một kết luận; nhưng tôi chẳng hề nghĩ đến việc tìm ra khi nào Đấng Cứu Chuộc sẽ đến, và tôi đã không thể tin điều ấy; nhưng ánh sáng ấy đánh vào tôi mạnh mẽ đến nỗi tôi không biết phải làm gì. Bấy giờ, tôi nghĩ, mình phải đeo cựa thúc ngựa và dây hãm; tôi sẽ không đi nhanh hơn Kinh Thánh, và cũng không tụt lại phía sau nó. Điều gì Kinh Thánh dạy, tôi sẽ nắm giữ điều ấy. Nhưng vẫn còn có những câu mà tôi không thể hiểu.</w:t>
      </w:r>
    </w:p>
    <w:p>
      <w:pPr>
        <w:pStyle w:val="ArticleScripture"/>
        <w:jc w:val="left"/>
      </w:pPr>
      <w:r>
        <w:rPr>
          <w:rFonts w:ascii="Times New Roman" w:hAnsi="Times New Roman" w:eastAsia="Times New Roman" w:cs="Times New Roman"/>
        </w:rPr>
        <w:t>Bấy nhiêu là về phương thức chung của ông trong việc nghiên cứu Kinh Thánh. Trong một dịp khác, ông trình bày cách thức ông xác định ý nghĩa của đoạn văn đang ở trước chúng ta - ý nghĩa của “the daily.” Ông nói: “Tôi tiếp tục đọc, và không tìm thấy trường hợp nào khác trong đó nó xuất hiện, ngoại trừ trong sách Đa-ni-ên. Bấy giờ tôi lấy những từ đứng liên hệ với nó, ‘cất đi.’ ‘Người sẽ cất đi the daily,’ ‘từ lúc the daily sẽ bị cất đi,’ v.v. Tôi tiếp tục đọc, và nghĩ rằng mình sẽ chẳng tìm được ánh sáng nào cho đoạn văn; sau cùng tôi gặp 2 Tê-sa-lô-ni-ca 2:7, 8. ‘Vì điều mầu nhiệm của sự gian ác hiện đã hoạt động; chỉ có người hiện đang ngăn trở thì sẽ còn ngăn trở cho đến khi bị cất đi, rồi bấy giờ kẻ ác sẽ được bày tỏ,’ v.v. Và khi tôi đã đến câu ấy, ôi, lẽ thật hiện ra rõ ràng và vinh diệu biết bao! Ở đó! ấy là ‘the daily’! Vậy bây giờ, Phao-lô có ý gì bởi ‘người hiện đang ngăn trở’, tức là kẻ cản trở? Bởi ‘con người tội ác’ và ‘kẻ ác’, ý nói là Giáo hoàng giáo. Vậy, điều gì ngăn Giáo hoàng giáo khỏi được bày tỏ? Ấy là ngoại giáo; vậy thì, ‘the daily’ hẳn phải có nghĩa là ngoại giáo.” Apollos Hale, The Second Advent Manual, 66.</w:t>
      </w:r>
    </w:p>
    <w:p>
      <w:pPr>
        <w:pStyle w:val="ArticleBody"/>
        <w:jc w:val="left"/>
      </w:pPr>
      <w:r>
        <w:rPr>
          <w:rFonts w:ascii="Times New Roman" w:hAnsi="Times New Roman" w:eastAsia="Times New Roman" w:cs="Times New Roman"/>
        </w:rPr>
        <w:t>Sự dẫn dắt quan phòng đối với công cuộc nghiên cứu của Miller, vừa qua các tác nhân nhân loại vừa bởi Đấng Thiêng Thượng, đã được ghi chép lại. Người bạn cũ của ông đã thúc giục ông, và những tư tưởng đến với ông chính là tiếng của thiên sứ Gabriel, mà Bà White nhận định, "line upon line", là thiên sứ đã nhiều lần viếng thăm Miller. Ông xác định "bảy thì" là khám phá đầu tiên của mình, rồi xác định con số 2,300 là nhân chứng thứ hai cho "bảy thì", vì cả hai đều kết thúc vào năm 1843 (ông lúc đầu tin như vậy). Hai lời tiên tri ấy là những khám phá Anpha và Ômêga của ông, và, trong mối tương quan tiên tri đối với Miller, chúng chỉ ra sai lầm sẽ được Samuel Snow sửa lại bằng sứ điệp Tiếng Kêu Nửa Đêm, sứ điệp đã khởi phát "phong trào tháng bảy". Phong trào của Tiếng Kêu Nửa Đêm là "phong trào tháng bảy" khi nó phát xuất từ đại hội trại Exeter, vì sứ điệp ấy xác định sự đến của Chúa vào ngày mười của tháng bảy, vốn trong năm 1844 ứng vào ngày 22 tháng Mười.</w:t>
      </w:r>
    </w:p>
    <w:p>
      <w:pPr>
        <w:pStyle w:val="ArticleBody"/>
        <w:jc w:val="left"/>
      </w:pPr>
      <w:r>
        <w:rPr>
          <w:rFonts w:ascii="Times New Roman" w:hAnsi="Times New Roman" w:eastAsia="Times New Roman" w:cs="Times New Roman"/>
        </w:rPr>
        <w:t>Sai lầm gây nên sự gia tăng quyền năng của thiên sứ thứ hai được biểu hiện qua sự hiểu biết ban đầu của Miller rằng 'bảy thời kỳ' và 2.300 năm cùng kết thúc vào năm 1843. Trong đoạn văn này, giáo lý kế tiếp được bàn luận là cách Miller đi đến việc nhận diện Rô-ma là biểu tượng xác lập khải tượng. Các nhà giáo dạy lịch sử Cơ Đốc Phục Lâm nhận định rằng mọi sự hiểu biết về lời tiên tri của William Miller đều đặt nền tảng trên việc ông xác định hai quyền lực gây hoang tàn. Ông hiểu hai quyền lực gây hoang tàn ấy là Rô-ma ngoại giáo và Rô-ma giáo hoàng, và ông nhìn thấy hai quyền lực ấy trong 2 Tê-sa-lô-ni-ca khi ông đi đến hiểu rằng 'sự thường nhật' trong sách Đa-ni-ên là Rô-ma ngoại giáo. Mọi mô hình tiên tri do Miller nêu ra, về người mà Bà White cho biết đã nhiều lần được các thiên sứ viếng thăm, đều dựa trên sự hiểu biết của ông rằng Rô-ma xác lập khải tượng. Không sót một mô hình nào!</w:t>
      </w:r>
    </w:p>
    <w:p>
      <w:pPr>
        <w:pStyle w:val="ArticleBody"/>
        <w:jc w:val="left"/>
      </w:pPr>
      <w:r>
        <w:rPr>
          <w:rFonts w:ascii="Times New Roman" w:hAnsi="Times New Roman" w:eastAsia="Times New Roman" w:cs="Times New Roman"/>
        </w:rPr>
        <w:t>Từ ngày 31 tháng 12 năm 2023, Sư Tử của chi phái Giu-đa đã và đang mở ấn Sách Khải Huyền của Đức Giêsu Kitô. Từ thời điểm ấy, kỳ thử thách nền tảng đã khởi sự, và đã kết thúc khi vị giáo hoàng đầu tiên đến từ Hoa Kỳ khởi đầu triều đại giáo hoàng của mình vào ngày 8 tháng 5 năm 2025. Khi ấy, kỳ thử thách đền thờ bắt đầu.</w:t>
      </w:r>
    </w:p>
    <w:p>
      <w:pPr>
        <w:pStyle w:val="ArticleBody"/>
        <w:jc w:val="left"/>
      </w:pPr>
      <w:r>
        <w:rPr>
          <w:rFonts w:ascii="Times New Roman" w:hAnsi="Times New Roman" w:eastAsia="Times New Roman" w:cs="Times New Roman"/>
        </w:rPr>
        <w:t>Chúng tôi sẽ tiếp tục triển khai những điều này trong bài viết tiếp theo và sử dụng "250" năm như một bằng chứng để củng cố sự xác định của chúng tôi rằng phép thử nền tảng đã kết thúc với Đức Giáo hoàng đương nhiệm.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Bốn</dc:title>
  <dc:subject>Sự thất vọng như chìa khóa cho khảo nghiệm của Đền Thờ</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