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Khải Huyền của Đức Giêsu Kitô - Số 11</w:t>
      </w:r>
    </w:p>
    <w:p>
      <w:pPr>
        <w:pStyle w:val="ArticleSubtitle"/>
        <w:jc w:val="left"/>
      </w:pPr>
      <w:r>
        <w:rPr>
          <w:rFonts w:ascii="Arial" w:hAnsi="Arial" w:eastAsia="Arial" w:cs="Arial"/>
        </w:rPr>
        <w:t>Hình ảnh của con thú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Và một dấu lạ khác hiện ra trên trời: kìa, một con rồng lớn màu đỏ, có bảy đầu và mười sừng, và trên các đầu nó có bảy vương miện. Đuôi nó quét đi một phần ba các ngôi sao trên trời và ném chúng xuống đất; và con rồng đứng trước người phụ nữ sắp sinh, để nuốt đứa con của bà ngay khi nó ra đời. Bà sinh một con trai, người sẽ cai trị muôn dân bằng cây gậy sắt; và đứa trẻ của bà được cất lên với Đức Chúa Trời, đến ngai của Ngài. Và người phụ nữ chạy trốn vào hoang mạc, nơi bà có một chỗ đã được Đức Chúa Trời chuẩn bị, để người ta nuôi dưỡng bà ở đó một ngàn hai trăm sáu mươi ngày. Và có chiến tranh trên trời: Mi-ca-ên và các thiên sứ của ông giao chiến với con rồng; còn con rồng và các thiên sứ của nó cũng chiến đấu, nhưng không thắng; và chỗ của chúng cũng chẳng còn được thấy trên trời nữa. Và con rồng lớn bị quăng xuống, con rắn xưa, gọi là Ma Quỷ và Sa-tan, kẻ lừa dối cả thế gian; nó bị quăng xuống đất, và các thiên sứ của nó cũng bị quăng xuống với nó. Và tôi nghe một tiếng lớn nói trên trời: Hiện nay sự cứu rỗi, quyền năng, vương quốc của Đức Chúa Trời chúng ta, và quyền thế của Đấng Christ của Ngài đã đến; vì kẻ tố cáo anh em chúng ta, kẻ ngày đêm tố cáo họ trước mặt Đức Chúa Trời chúng ta, đã bị quăng xuống. Họ đã thắng nó bởi huyết của Chiên Con và bởi lời chứng của họ; và họ không yêu mạng sống mình cho đến chết. Vậy hỡi các tầng trời và những ai ở trong đó, hãy vui mừng! Khốn cho những người cư ngụ trên đất và trên biển! vì ma quỷ đã xuống cùng các ngươi, mang theo cơn thịnh nộ lớn, bởi nó biết rằng thời giờ của nó chẳng còn bao lâu. Khi con rồng thấy mình đã bị quăng xuống đất, nó bách hại người phụ nữ đã sinh con trai. Và người phụ nữ được ban cho hai cánh của một đại bàng lớn, để bà có thể bay vào hoang mạc, đến nơi của bà, nơi bà được nuôi dưỡng một thì, hai thì, và nửa thì, tránh khỏi mặt con rắn. Và con rắn từ miệng mình phun nước như một trận lũ đuổi theo người phụ nữ, để khiến bà bị cuốn trôi theo dòng lũ ấy. Nhưng đất đã giúp người phụ nữ; đất mở miệng ra và nuốt dòng lũ mà con rồng đã phun ra từ miệng nó. Con rồng tức giận với người phụ nữ, và đi giao chiến với những kẻ còn lại thuộc dòng dõi của bà, là những kẻ giữ các điều răn của Đức Chúa Trời và có lời chứng của Đức Chúa Giê-xu Christ. Khải Huyền 12:1-17.</w:t>
      </w:r>
    </w:p>
    <w:p>
      <w:pPr>
        <w:pStyle w:val="ArticleBody"/>
        <w:jc w:val="left"/>
      </w:pPr>
      <w:r>
        <w:rPr>
          <w:rFonts w:ascii="Times New Roman" w:hAnsi="Times New Roman" w:eastAsia="Times New Roman" w:cs="Times New Roman"/>
        </w:rPr>
        <w:t>Trận chiến đầu tiên trong cuộc đại tranh chiến giữa Đấng Christ và Sa-tan bắt đầu ở tầng trời thứ ba với cuộc nổi loạn của Lu-xi-phe, và trận chiến đầu tiên đó là hình bóng cho trận chiến cuối cùng ở tầng trời thứ nhất. Sẽ còn chiến trận nữa, vì vào cuối thiên niên kỷ một ngàn năm, Sa-tan được thả ra trong một thời gian ngắn và phát động một cuộc tấn công chống lại Giê-ru-sa-lem, nhưng trận chiến đó không có cơ may chiến thắng. Trận chiến ở tầng trời thứ ba lúc ban đầu, vốn là hình bóng cho trận chiến ở tầng trời thứ nhất vào lúc cuối, đã diễn ra khi thời kỳ ân điển còn mở.</w:t>
      </w:r>
    </w:p>
    <w:p>
      <w:pPr>
        <w:pStyle w:val="ArticleBody"/>
        <w:jc w:val="left"/>
      </w:pPr>
      <w:r>
        <w:rPr>
          <w:rFonts w:ascii="Times New Roman" w:hAnsi="Times New Roman" w:eastAsia="Times New Roman" w:cs="Times New Roman"/>
        </w:rPr>
        <w:t>“Người nữ” đang mang thai ấy tượng trưng cho Hội Thánh của Đức Chúa Trời xuyên suốt lịch sử, và trong thời kỳ Đấng Christ, bà sắp sinh đứa con trai là Chúa Giê-su. Trong những ngày sau rốt, bà sinh đôi. Ngay trước khi có luật ngày Chủ nhật, bà sinh ra một trăm bốn mươi bốn ngàn của Khải Huyền đoạn bảy, và khi có luật ngày Chủ nhật, bà bắt đầu cơn chuyển dạ để sinh ra đoàn dân đông vô số của Khải Huyền đoạn bảy. Cặp song sinh của bà không giống hệt nhau, nhưng vẫn là sinh đôi; đứa đầu lòng là Ê-li, và người em là Môi-se.</w:t>
      </w:r>
    </w:p>
    <w:p>
      <w:pPr>
        <w:pStyle w:val="ArticleBody"/>
        <w:jc w:val="left"/>
      </w:pPr>
      <w:r>
        <w:rPr>
          <w:rFonts w:ascii="Times New Roman" w:hAnsi="Times New Roman" w:eastAsia="Times New Roman" w:cs="Times New Roman"/>
        </w:rPr>
        <w:t>Vào buổi khởi đầu của Israel thuộc linh, con rồng của La Mã ngoại giáo chờ sẵn để nuốt chửng đứa con trai là Chúa Giê-su, và con rồng của La Mã hiện đại hiện đang chờ để nuốt chửng đứa con trai của một trăm bốn mươi bốn nghìn. Như La Mã ngoại giáo đã bắt bớ Hội Thánh Cơ Đốc buổi đầu, La Mã hiện đại sẽ lặp lại sự bắt bớ trong cuộc khủng hoảng luật ngày Chủ nhật. Trong Hội Thánh Cơ Đốc buổi đầu, người nữ đã trốn vào đồng vắng trong một nghìn hai trăm sáu mươi năm theo nghĩa đen, và sự bắt bớ của cuộc khủng hoảng luật ngày Chủ nhật được tượng trưng bởi bốn mươi hai tháng trong Khải Huyền đoạn mười ba, câu năm. Trong đồng vắng, dân của Đức Chúa Trời có một nơi đã được chuẩn bị cho họ, nơi họ được nuôi dưỡng.</w:t>
      </w:r>
    </w:p>
    <w:p>
      <w:pPr>
        <w:pStyle w:val="ArticleBody"/>
        <w:jc w:val="left"/>
      </w:pPr>
      <w:r>
        <w:rPr>
          <w:rFonts w:ascii="Times New Roman" w:hAnsi="Times New Roman" w:eastAsia="Times New Roman" w:cs="Times New Roman"/>
        </w:rPr>
        <w:t>Trong Khải Huyền chương tám, câu mười ba, ba tiếng kèn cuối cùng được xác định là ba tai họa. Các tai họa trong Khải Huyền đại diện cho những phán xét qua các tiếng kèn của Hồi giáo chống lại các quyền lực ban hành luật ngày Chủ nhật. Trong cuộc chiến được minh họa ở chương mười hai, vai trò của Hồi giáo được xác định khi có lời: "Khốn thay cho những kẻ cư ngụ trên đất và trên biển! Vì ma quỷ đã đến với các ngươi, với cơn thịnh nộ lớn, bởi nó biết rằng nó chỉ còn ít thời gian." Sự bắt bớ mà Giê-sa-bên thực hiện qua người chồng bội đạo của bà là Ahab nhằm vào con thú "đất" và con thú "biển".</w:t>
      </w:r>
    </w:p>
    <w:p>
      <w:pPr>
        <w:pStyle w:val="ArticleBody"/>
        <w:jc w:val="left"/>
      </w:pPr>
      <w:r>
        <w:rPr>
          <w:rFonts w:ascii="Times New Roman" w:hAnsi="Times New Roman" w:eastAsia="Times New Roman" w:cs="Times New Roman"/>
        </w:rPr>
        <w:t>Phong trào của thiên sứ hùng mạnh trong Khải Huyền đoạn 18, cũng như mọi phong trào cải cách, có bốn mốc chính dẫn đến và bao gồm cả sự phán xét. Đối với phong trào của thiên sứ thứ nhất, bốn mốc ấy là: ngày 11 tháng 8 năm 1840; sự thất vọng đầu tiên vào mùa xuân năm 1843; sự xuất hiện của sứ điệp Tiếng Kêu Lúc Nửa Đêm trong các ngày 12 đến 17 tháng 8 năm 1844; và việc mở ra cuộc phán xét vào ngày 22 tháng 10 năm 1844. Mỗi mốc trong bốn mốc ấy đều mang cùng một chủ đề bao trùm là "thời gian". Ngày 11 tháng 8 năm 1840 là sự ứng nghiệm của lời tiên tri về thời gian trong Khải Huyền đoạn 9, câu 15. Sự thất vọng đầu tiên năm 1843 biểu thị một dự đoán thời gian thất bại. Sứ điệp Tiếng Kêu Lúc Nửa Đêm là sự điều chỉnh cho dự đoán thời gian thất bại trước đó, và ngày 22 tháng 10 năm 1844 là sự ứng nghiệm của thời điểm được sứ điệp Tiếng Kêu Lúc Nửa Đêm dự đoán.</w:t>
      </w:r>
    </w:p>
    <w:p>
      <w:pPr>
        <w:pStyle w:val="ArticleBody"/>
        <w:jc w:val="left"/>
      </w:pPr>
      <w:r>
        <w:rPr>
          <w:rFonts w:ascii="Times New Roman" w:hAnsi="Times New Roman" w:eastAsia="Times New Roman" w:cs="Times New Roman"/>
        </w:rPr>
        <w:t>Phong trào của thiên sứ thứ ba có cùng bốn cột mốc, vì chúng hiện diện trong mọi dòng cải cách; và như với bốn cột mốc của mọi dòng cải cách, mỗi cột mốc đều mang cùng một chủ đề tiên tri. Hồi giáo của tai họa thứ ba là chủ đề của bốn cột mốc trong phong trào của một trăm bốn mươi bốn ngàn. Vào ngày 11 tháng 9 năm 2001, Hồi giáo của tai họa thứ ba đã được thả ra rồi lại bị kiềm chế. Lời dự đoán thất bại ngày 18 tháng 7 năm 2020 đã xác định một cuộc tấn công của Hồi giáo nhắm vào Nashville, Tennessee, và đại diện cho Hồi giáo của tai họa thứ ba. Sứ điệp đánh thức những bộ xương khô chết đang ở trên đường phố trong Khải Huyền đoạn mười một là sự ứng nghiệm trọn vẹn và cuối cùng của Sứ điệp Tiếng Kêu Lúc Nửa Đêm, và nó đại diện cho một sự điều chỉnh đối với dự đoán về Nashville (không có yếu tố thời gian). Nó sẽ được ứng nghiệm tại cột mốc thứ tư, tức là Luật Chủ Nhật, nơi Hồi giáo của tai họa thứ ba sẽ tấn công Hoa Kỳ vì việc thi hành Luật Chủ Nhật sắp tới.</w:t>
      </w:r>
    </w:p>
    <w:p>
      <w:pPr>
        <w:pStyle w:val="ArticleBody"/>
        <w:jc w:val="left"/>
      </w:pPr>
      <w:r>
        <w:rPr>
          <w:rFonts w:ascii="Times New Roman" w:hAnsi="Times New Roman" w:eastAsia="Times New Roman" w:cs="Times New Roman"/>
        </w:rPr>
        <w:t>Khi sự thật này được nhận ra, cùng với thực tế rằng phong trào mạnh mẽ của thiên sứ thứ ba là một lời cảnh báo về sự phán xét sắp đến, thì sự phán xét của Hồi giáo được biểu trưng bởi tai họa thứ ba có thể dễ dàng được hiểu là "tai họa" giáng xuống "đất" và "biển".</w:t>
      </w:r>
    </w:p>
    <w:p>
      <w:pPr>
        <w:pStyle w:val="ArticleBody"/>
        <w:jc w:val="left"/>
      </w:pPr>
      <w:r>
        <w:rPr>
          <w:rFonts w:ascii="Times New Roman" w:hAnsi="Times New Roman" w:eastAsia="Times New Roman" w:cs="Times New Roman"/>
        </w:rPr>
        <w:t>Sự phán xét người sống bắt đầu vào ngày 11 tháng 9 năm 2001, và từ thời điểm đó cho đến luật Chủ nhật sắp tới, cuộc thử thách về việc hình thành hình tượng con thú diễn ra tại Hoa Kỳ. Từ thời điểm có luật Chủ nhật cho đến khi Mi-ca-ên đứng dậy và thời kỳ ân điển cho loài người chấm dứt, phần còn lại của thế giới sẽ bị thử thách qua việc hình thành hình tượng con thú. Dù những người Cơ Đốc Phục Lâm Ngày Thứ Bảy tại Hoa Kỳ đang chịu thử thách, hay toàn thế giới sau khi có luật Chủ nhật đang chịu thử thách, thì cuộc thử thách ấy được định nghĩa là cuộc thử thách mà tại đó số phận vĩnh cửu của chúng ta sẽ được quyết định. Đó cũng là cuộc thử thách mà chúng ta phải vượt qua, trước khi thời kỳ ân điển chấm dứt vào thời điểm luật Chủ nhật. Hiện tượng mang tính tiên tri về cuộc thử thách liên quan đến hình tượng con thú xảy ra trước hết tại Hoa Kỳ rồi sau đó trên toàn thế giới là điều thiết yếu cần được hiểu cho đúng.</w:t>
      </w:r>
    </w:p>
    <w:p>
      <w:pPr>
        <w:pStyle w:val="ArticleScripture"/>
        <w:jc w:val="left"/>
      </w:pPr>
      <w:r>
        <w:rPr>
          <w:rFonts w:ascii="Times New Roman" w:hAnsi="Times New Roman" w:eastAsia="Times New Roman" w:cs="Times New Roman"/>
        </w:rPr>
        <w:t>Khi Hoa Kỳ, miền đất của tự do tôn giáo, liên hiệp với Giáo hoàng quyền để cưỡng bức lương tâm và buộc người ta tôn kính ngày Sa-bát giả mạo, thì người dân của mọi quốc gia trên địa cầu sẽ bị dẫn dắt noi theo gương của nước ấy. Chứng Ngôn, quyển 6, 18.</w:t>
      </w:r>
    </w:p>
    <w:p>
      <w:pPr>
        <w:pStyle w:val="ArticleBody"/>
        <w:jc w:val="left"/>
      </w:pPr>
      <w:r>
        <w:rPr>
          <w:rFonts w:ascii="Times New Roman" w:hAnsi="Times New Roman" w:eastAsia="Times New Roman" w:cs="Times New Roman"/>
        </w:rPr>
        <w:t>Khi các biểu tượng được hiểu rõ, thì đoạn trong Khải Huyền chương mười ba đề cập đến hai phép thử liên tiếp nhưng giống hệt nhau về hình tượng của con thú sẽ dễ dàng được nhận ra. Điều này quan trọng vì nhiều lý do. Một lý do là những hình thức truyền thông sai lệch mà Lucifer đã sử dụng trong cuộc chiến thứ nhất ở tầng trời thứ ba cho thấy cách những truyền thông sai lệch của Satan sẽ lại bộc lộ trong cuộc chiến cuối cùng ở tầng trời thứ nhất.</w:t>
      </w:r>
    </w:p>
    <w:p>
      <w:pPr>
        <w:pStyle w:val="ArticleBody"/>
        <w:jc w:val="left"/>
      </w:pPr>
      <w:r>
        <w:rPr>
          <w:rFonts w:ascii="Times New Roman" w:hAnsi="Times New Roman" w:eastAsia="Times New Roman" w:cs="Times New Roman"/>
        </w:rPr>
        <w:t>Cuộc chiến của trời thứ nhất bắt đầu từ luật Chủ nhật, được hoàn tất trong thời kỳ thử thách của hình tượng con thú đối với toàn thế giới. Kể từ ngày 11 tháng 9 năm 2001, thời kỳ thử thách của hình tượng con thú tại Hoa Kỳ đang diễn ra. Khi chúng ta nhìn nhận hai thời kỳ thử thách này là nối tiếp nhau, bắt đầu từ Hoa Kỳ rồi đến thế giới, chúng ta có thể lồng ghép trở lại những lẽ thật được thể hiện trong cuộc chiến ở Khải Huyền đoạn mười hai vào lịch sử từ năm 2001 cho đến luật Chủ nhật. Chẳng hạn, những hình thức truyền thông bại hoại của Lucifer, được định nghĩa là thôi miên, sẽ được thế lực con rồng sử dụng theo cách áp dụng hiện đại trong trận chiến của trời thứ nhất, theo Khải Huyền đoạn mười hai. Sự thôi miên mà con rồng sử dụng trong giai đoạn lịch sử ấy nhằm mục đích sát hại những người mà Jezebel đã gán là kẻ dị giáo.</w:t>
      </w:r>
    </w:p>
    <w:p>
      <w:pPr>
        <w:pStyle w:val="ArticleBody"/>
        <w:jc w:val="left"/>
      </w:pPr>
      <w:r>
        <w:rPr>
          <w:rFonts w:ascii="Times New Roman" w:hAnsi="Times New Roman" w:eastAsia="Times New Roman" w:cs="Times New Roman"/>
        </w:rPr>
        <w:t>Trong giai đoạn lịch sử từ năm 2001 đến luật ngày Chủ nhật, hai nhân chứng đã bị sát hại trên đường phố của Sô-đôm và Ai Cập. Trong sự ứng nghiệm đầu tiên của Khải Huyền mười một, quốc gia được Sô-đôm và Ai Cập đại diện là nước Pháp. Pháp là một quốc gia mang tính tiên tri gồm hai quyền lực, giống như Đế quốc Mê-đi và Ba Tư, như Israel cổ đại trong các vương quốc bị chia đôi, và như hai chi phái của Giu-đa là Giu-đa và Bên-gia-min. Mọi quốc gia có hai sừng đều tượng trưng cho quốc gia hai sừng là Hợp chúng quốc Hoa Kỳ.</w:t>
      </w:r>
    </w:p>
    <w:p>
      <w:pPr>
        <w:pStyle w:val="ArticleBody"/>
        <w:jc w:val="left"/>
      </w:pPr>
      <w:r>
        <w:rPr>
          <w:rFonts w:ascii="Times New Roman" w:hAnsi="Times New Roman" w:eastAsia="Times New Roman" w:cs="Times New Roman"/>
        </w:rPr>
        <w:t>Thành Sô-đôm và quốc gia Ai Cập tượng trưng cho hai cái sừng của chủ nghĩa cộng hòa (Ai Cập) và Tin Lành (Sô-đôm). Hai cái sừng đã bị bẻ gãy vào năm 2020, đó là sừng của chủ nghĩa cộng hòa và sừng của Tin Lành. Sự thôi miên mà các thế lực con rồng theo chủ nghĩa toàn cầu sử dụng, thông qua phương tiện là mạng lưới toàn cầu, khi đó đã được áp dụng, theo cùng cách thức sẽ được áp dụng trong cuộc chiến sắp tới của tầng trời thứ nhất. Bằng cách kiểm soát thông điệp mà mạng lưới toàn cầu tạo ra, cuộc bầu cử năm 2020 đã bị thao túng một cách khoa học để tạo ra một kết quả phù hợp với triết lý của chủ nghĩa toàn cầu. Đây đơn thuần là một ví dụ cho thấy sự cần thiết phải hiểu rằng sự thử nghiệm về hình tượng của con thú được thực hiện trước hết tại Hợp chúng quốc Hoa Kỳ, rồi sau đó trên toàn thế giới.</w:t>
      </w:r>
    </w:p>
    <w:p>
      <w:pPr>
        <w:pStyle w:val="ArticleScripture"/>
        <w:jc w:val="left"/>
      </w:pPr>
      <w:r>
        <w:rPr>
          <w:rFonts w:ascii="Times New Roman" w:hAnsi="Times New Roman" w:eastAsia="Times New Roman" w:cs="Times New Roman"/>
        </w:rPr>
        <w:t>Chúa đã tỏ cho tôi rõ ràng rằng hình tượng của con thú sẽ được hình thành trước khi kỳ ân điển kết thúc; vì đó sẽ là cuộc thử thách lớn đối với dân sự của Đức Chúa Trời, qua đó vận mệnh đời đời của họ sẽ được định đoạt. Lập trường của bạn là một mớ lộn xộn đầy mâu thuẫn đến nỗi chỉ có rất ít người bị lừa dối.</w:t>
      </w:r>
    </w:p>
    <w:p>
      <w:pPr>
        <w:pStyle w:val="ArticleScripture"/>
        <w:jc w:val="left"/>
      </w:pPr>
      <w:r>
        <w:rPr>
          <w:rFonts w:ascii="Times New Roman" w:hAnsi="Times New Roman" w:eastAsia="Times New Roman" w:cs="Times New Roman"/>
        </w:rPr>
        <w:t>Trong sách Khải Huyền 13, vấn đề này được trình bày một cách rõ ràng; [Khải Huyền 13:11-17, trích dẫn].</w:t>
      </w:r>
    </w:p>
    <w:p>
      <w:pPr>
        <w:pStyle w:val="ArticleScripture"/>
        <w:jc w:val="left"/>
      </w:pPr>
      <w:r>
        <w:rPr>
          <w:rFonts w:ascii="Times New Roman" w:hAnsi="Times New Roman" w:eastAsia="Times New Roman" w:cs="Times New Roman"/>
        </w:rPr>
        <w:t>Đây là bài thử mà dân sự của Đức Chúa Trời phải trải qua trước khi họ được đóng ấn. Tất cả những ai chứng tỏ lòng trung thành với Đức Chúa Trời bằng cách tuân giữ luật pháp của Ngài và từ chối chấp nhận một ngày Sa-bát giả mạo, sẽ quy tụ dưới ngọn cờ của Chúa là Đức Chúa Trời Giê-hô-va, và sẽ nhận ấn của Đức Chúa Trời hằng sống. Những ai từ bỏ lẽ thật có nguồn gốc từ trời và chấp nhận ngày Sa-bát Chủ nhật sẽ nhận dấu của con thú. Manuscript Releases, quyển 15, 15.</w:t>
      </w:r>
    </w:p>
    <w:p>
      <w:pPr>
        <w:pStyle w:val="ArticleBody"/>
        <w:jc w:val="left"/>
      </w:pPr>
      <w:r>
        <w:rPr>
          <w:rFonts w:ascii="Times New Roman" w:hAnsi="Times New Roman" w:eastAsia="Times New Roman" w:cs="Times New Roman"/>
        </w:rPr>
        <w:t>Kỳ ân điển của tín hữu Cơ Đốc Phục Lâm khép lại khi luật ngày Chủ nhật được thi hành. Những quốc gia noi theo gương Hoa Kỳ sẽ khép lại kỳ ân điển của mình như Hoa Kỳ đã làm.</w:t>
      </w:r>
    </w:p>
    <w:p>
      <w:pPr>
        <w:pStyle w:val="ArticleScripture"/>
        <w:jc w:val="left"/>
      </w:pPr>
      <w:r>
        <w:rPr>
          <w:rFonts w:ascii="Times New Roman" w:hAnsi="Times New Roman" w:eastAsia="Times New Roman" w:cs="Times New Roman"/>
        </w:rPr>
        <w:t>"Các quốc gia khác sẽ noi gương Hoa Kỳ. Mặc dù Hoa Kỳ đi đầu, nhưng cùng một cuộc khủng hoảng sẽ xảy đến với dân chúng ta ở khắp nơi trên thế giới." Testimonies, tập 6, 395.</w:t>
      </w:r>
    </w:p>
    <w:p>
      <w:pPr>
        <w:pStyle w:val="ArticleBody"/>
        <w:jc w:val="left"/>
      </w:pPr>
      <w:r>
        <w:rPr>
          <w:rFonts w:ascii="Times New Roman" w:hAnsi="Times New Roman" w:eastAsia="Times New Roman" w:cs="Times New Roman"/>
        </w:rPr>
        <w:t>Những chuyển động cuối cùng đều nhanh.</w:t>
      </w:r>
    </w:p>
    <w:p>
      <w:pPr>
        <w:pStyle w:val="ArticleScripture"/>
        <w:jc w:val="left"/>
      </w:pPr>
      <w:r>
        <w:rPr>
          <w:rFonts w:ascii="Times New Roman" w:hAnsi="Times New Roman" w:eastAsia="Times New Roman" w:cs="Times New Roman"/>
        </w:rPr>
        <w:t>Các thế lực của sự ác đang liên kết và củng cố lực lượng. Họ đang tăng cường sức mạnh để chuẩn bị cho cuộc khủng hoảng lớn cuối cùng. Những thay đổi lớn sắp xảy ra trong thế giới của chúng ta, và các diễn biến cuối cùng sẽ diễn ra rất nhanh. Lời chứng, tập 9, 11.</w:t>
      </w:r>
    </w:p>
    <w:p>
      <w:pPr>
        <w:pStyle w:val="ArticleBody"/>
        <w:jc w:val="left"/>
      </w:pPr>
      <w:r>
        <w:rPr>
          <w:rFonts w:ascii="Times New Roman" w:hAnsi="Times New Roman" w:eastAsia="Times New Roman" w:cs="Times New Roman"/>
        </w:rPr>
        <w:t>Để hiểu sự thử thách về hình tượng con thú, cần một mức độ nhất định của việc áp dụng các lời tiên tri mang tính chuyên môn. Trước hết, dấu của con thú và hình tượng của con thú là hai biểu tượng khác nhau.</w:t>
      </w:r>
    </w:p>
    <w:p>
      <w:pPr>
        <w:pStyle w:val="ArticleScripture"/>
        <w:jc w:val="left"/>
      </w:pPr>
      <w:r>
        <w:rPr>
          <w:rFonts w:ascii="Times New Roman" w:hAnsi="Times New Roman" w:eastAsia="Times New Roman" w:cs="Times New Roman"/>
        </w:rPr>
        <w:t>“‘Hình tượng của con thú’ tượng trưng cho hình thức Tin Lành bội đạo sẽ được hình thành khi các giáo hội Tin Lành tìm kiếm sự trợ giúp của chính quyền dân sự để áp đặt các giáo điều của mình. ‘Dấu của con thú’ vẫn chưa được xác định.” Đại Tranh Chiến, 445.</w:t>
      </w:r>
    </w:p>
    <w:p>
      <w:pPr>
        <w:pStyle w:val="ArticleBody"/>
        <w:jc w:val="left"/>
      </w:pPr>
      <w:r>
        <w:rPr>
          <w:rFonts w:ascii="Times New Roman" w:hAnsi="Times New Roman" w:eastAsia="Times New Roman" w:cs="Times New Roman"/>
        </w:rPr>
        <w:t>Dấu của con thú là việc giữ ngày Chủ nhật, và hình tượng của con thú là một giáo hội sử dụng quyền lực dân sự để áp đặt các giáo lý tôn giáo của mình.</w:t>
      </w:r>
    </w:p>
    <w:p>
      <w:pPr>
        <w:pStyle w:val="ArticleScripture"/>
        <w:jc w:val="left"/>
      </w:pPr>
      <w:r>
        <w:rPr>
          <w:rFonts w:ascii="Times New Roman" w:hAnsi="Times New Roman" w:eastAsia="Times New Roman" w:cs="Times New Roman"/>
        </w:rPr>
        <w:t>"Sự cưỡng bách giữ ngày Chủ nhật từ phía các hội thánh Tin Lành là sự cưỡng bách việc thờ phượng giáo quyền Giáo hoàng—tức con thú. Những người, sau khi hiểu các yêu sách của điều răn thứ tư, vẫn chọn giữ ngày Sa-bát giả thay cho ngày Sa-bát thật, thì qua đó đang tỏ lòng tôn kính đối với quyền lực duy nhất đã truyền lệnh ấy. Nhưng ngay trong việc áp đặt một bổn phận tôn giáo bằng quyền lực thế tục, các hội thánh tự mình sẽ tạo nên một hình tượng cho con thú; vì thế, việc cưỡng bách giữ ngày Chủ nhật tại Hoa Kỳ sẽ là sự cưỡng bách việc thờ phượng con thú và hình tượng của nó." Đại Tranh Chiến, 448, 449.</w:t>
      </w:r>
    </w:p>
    <w:p>
      <w:pPr>
        <w:pStyle w:val="ArticleBody"/>
        <w:jc w:val="left"/>
      </w:pPr>
      <w:r>
        <w:rPr>
          <w:rFonts w:ascii="Times New Roman" w:hAnsi="Times New Roman" w:eastAsia="Times New Roman" w:cs="Times New Roman"/>
        </w:rPr>
        <w:t>Hình tượng con thú tượng trưng cho sự kết hợp giữa giáo hội và nhà nước, trong đó giáo hội kiểm soát mối quan hệ ấy. Giê-sa-bên cai trị A-háp, cũng như Hê-rô-đia cai trị Hê-rốt. Dấu của con thú là việc giữ ngày Chủ nhật. Hình tượng con thú phát triển trong một khoảng thời gian. Dấu của con thú chỉ một thời điểm. Hình tượng con thú phát triển dần dần, nhưng chỉ đạt đến độ trưởng thành trọn vẹn khi nó có quyền lực buộc nhà nước thông qua các giáo điều tôn giáo của nó. Sự thử thách gắn liền với việc "hình thành" hình tượng ấy.</w:t>
      </w:r>
    </w:p>
    <w:p>
      <w:pPr>
        <w:pStyle w:val="ArticleScripture"/>
        <w:jc w:val="left"/>
      </w:pPr>
      <w:r>
        <w:rPr>
          <w:rFonts w:ascii="Times New Roman" w:hAnsi="Times New Roman" w:eastAsia="Times New Roman" w:cs="Times New Roman"/>
        </w:rPr>
        <w:t>Nhưng “ảnh tượng cho con thú” là gì? Và nó sẽ được hình thành như thế nào? Ảnh tượng ấy do con thú có hai sừng làm ra, và là một ảnh tượng cho con thú. Nó cũng được gọi là ảnh tượng của con thú. Vậy để biết ảnh tượng ấy như thế nào và nó sẽ được hình thành ra sao, chúng ta phải nghiên cứu các đặc điểm của chính con thú ấy—tức là giáo hoàng quyền.</w:t>
      </w:r>
    </w:p>
    <w:p>
      <w:pPr>
        <w:pStyle w:val="ArticleScripture"/>
        <w:jc w:val="left"/>
      </w:pPr>
      <w:r>
        <w:rPr>
          <w:rFonts w:ascii="Times New Roman" w:hAnsi="Times New Roman" w:eastAsia="Times New Roman" w:cs="Times New Roman"/>
        </w:rPr>
        <w:t>Khi Hội thánh buổi đầu bị bại hoại vì rời bỏ sự đơn sơ của Phúc Âm và chấp nhận các nghi lễ cùng phong tục ngoại giáo, Hội thánh đánh mất Thánh Linh và quyền năng của Đức Chúa Trời; và để kiểm soát lương tâm của dân chúng, Hội thánh tìm kiếm sự hậu thuẫn của thế quyền. Kết quả là chế độ giáo hoàng, một giáo hội nắm quyền lực của nhà nước và sử dụng nó để phục vụ các mục đích riêng của mình, đặc biệt là để trừng phạt “dị giáo”. Để Hoa Kỳ có thể tạo nên hình tượng của con thú, quyền lực tôn giáo phải kiểm soát chính quyền dân sự đến mức mà uy quyền của nhà nước cũng sẽ được giáo hội sử dụng nhằm thực hiện các mục đích riêng của mình. The Great Controversy, 443.</w:t>
      </w:r>
    </w:p>
    <w:p>
      <w:pPr>
        <w:pStyle w:val="ArticleBody"/>
        <w:jc w:val="left"/>
      </w:pPr>
      <w:r>
        <w:rPr>
          <w:rFonts w:ascii="Times New Roman" w:hAnsi="Times New Roman" w:eastAsia="Times New Roman" w:cs="Times New Roman"/>
        </w:rPr>
        <w:t>Sự phân biệt giữa ảnh tượng của con thú và dấu của con thú là cách hiểu khá truyền thống của Cơ Đốc Phục Lâm. Điểm mà phong trào này thường lạc hướng về chủ đề ấy là ở Khải Huyền 13. Bằng cách nào đó, họ trộn lẫn hoạt động của Hoa Kỳ sau luật Chủ nhật—khi nước này buộc thế giới phải dựng nên một ảnh tượng cho con thú—với việc thiết lập ảnh tượng của con thú ngay tại Hoa Kỳ. Đó là hai thời kỳ tiên tri khác nhau.</w:t>
      </w:r>
    </w:p>
    <w:p>
      <w:pPr>
        <w:pStyle w:val="ArticleBody"/>
        <w:jc w:val="left"/>
      </w:pPr>
      <w:r>
        <w:rPr>
          <w:rFonts w:ascii="Times New Roman" w:hAnsi="Times New Roman" w:eastAsia="Times New Roman" w:cs="Times New Roman"/>
        </w:rPr>
        <w:t>Đấng Christ đã đến để xác nhận giao ước với nhiều người trong một tuần lễ, và vào giữa tuần lễ ấy Ngài đã bị đóng đinh. Vì thế, tuần lễ đó tiêu biểu cho hai thời kỳ khi hình tượng con thú được hình thành. Tuần lễ của Đấng Christ được chia thành hai thời kỳ giống hệt nhau, tượng trưng cho hình ảnh của Đấng Christ. Hai thời kỳ thử thách trong những ngày sau rốt tượng trưng cho hình tượng của kẻ chống Đấng Christ.</w:t>
      </w:r>
    </w:p>
    <w:p>
      <w:pPr>
        <w:pStyle w:val="ArticleBody"/>
        <w:jc w:val="left"/>
      </w:pPr>
      <w:r>
        <w:rPr>
          <w:rFonts w:ascii="Times New Roman" w:hAnsi="Times New Roman" w:eastAsia="Times New Roman" w:cs="Times New Roman"/>
        </w:rPr>
        <w:t>Trong giai đoạn đầu tiên kéo dài một ngàn hai trăm sáu mươi ngày, Đấng Christ tự mình làm chứng, rồi Ngài chết trên thập tự giá. Sau đó có một giai đoạn một ngàn hai trăm sáu mươi ngày giống hệt, trong đó các môn đồ làm chứng, cho đến khi Mi-ca-ên đứng lên vào lúc Ê-tiên bị ném đá. Thập tự giá là hình bóng của Luật Ngày Chủ Nhật. Hai giai đoạn thử luyện liên quan đến sự hình thành ảnh tượng của con thú cho thấy giai đoạn thứ nhất gắn liền với một trăm bốn mươi bốn ngàn, là những người được tiêu biểu bởi Đấng Christ; và giai đoạn ấy kết thúc tại Luật Ngày Chủ Nhật, vốn được thập tự giá làm hình bóng. Giai đoạn thử luyện cuối cùng, giống hệt, vốn được công việc của các môn đồ trong thời của Đấng Christ đại diện, tập trung vào đại đoàn người; và nó kết thúc khi Mi-ca-ên đứng lên, không phải vào lúc Ê-tiên bị ném đá, mà là vào lúc kết thúc thời kỳ ân điển của loài người trong Đa-ni-ên 12:1.</w:t>
      </w:r>
    </w:p>
    <w:p>
      <w:pPr>
        <w:pStyle w:val="ArticleBody"/>
        <w:jc w:val="left"/>
      </w:pPr>
      <w:r>
        <w:rPr>
          <w:rFonts w:ascii="Times New Roman" w:hAnsi="Times New Roman" w:eastAsia="Times New Roman" w:cs="Times New Roman"/>
        </w:rPr>
        <w:t>Một số người không thấy được trình tự các sự kiện thực sự trong Khải Huyền mười ba, câu mười một trở đi, vì thường có vẻ như họ cố ý không muốn thừa nhận rằng khi Hoa Kỳ nói như con rồng, điều đó biểu thị sự hình thành trọn vẹn của hình tượng con thú tại Hoa Kỳ. Để Hoa Kỳ ban hành một luật ngày Chủ nhật, hình tượng con thú tại Hoa Kỳ phải được hình thành trước luật ngày Chủ nhật. Nếu bạn chưa hiểu điều này, hãy đọc lại vài đoạn trước vừa được trích từ quyển Đại Tranh Chiến.</w:t>
      </w:r>
    </w:p>
    <w:p>
      <w:pPr>
        <w:pStyle w:val="ArticleBody"/>
        <w:jc w:val="left"/>
      </w:pPr>
      <w:r>
        <w:rPr>
          <w:rFonts w:ascii="Times New Roman" w:hAnsi="Times New Roman" w:eastAsia="Times New Roman" w:cs="Times New Roman"/>
        </w:rPr>
        <w:t>Khi Hoa Kỳ nói như con rồng ở câu 11 của chương 13, điều đó tượng trưng cho việc các cơ quan lập pháp và tư pháp thông qua một đạo luật Chủ nhật theo chỉ đạo của các giáo hội bội đạo ở Hoa Kỳ. Sắc lệnh về luật Chủ nhật phát ra từ miệng Hoa Kỳ.</w:t>
      </w:r>
    </w:p>
    <w:p>
      <w:pPr>
        <w:pStyle w:val="ArticleScripture"/>
        <w:jc w:val="left"/>
      </w:pPr>
      <w:r>
        <w:rPr>
          <w:rFonts w:ascii="Times New Roman" w:hAnsi="Times New Roman" w:eastAsia="Times New Roman" w:cs="Times New Roman"/>
        </w:rPr>
        <w:t>"Tôi thấy rằng con thú có hai sừng có miệng như rồng, và quyền lực của nó nằm ở đầu nó, và sắc lệnh sẽ phát ra từ miệng nó." Spalding và Magan, 1.</w:t>
      </w:r>
    </w:p>
    <w:p>
      <w:pPr>
        <w:pStyle w:val="ArticleBody"/>
        <w:jc w:val="left"/>
      </w:pPr>
      <w:r>
        <w:rPr>
          <w:rFonts w:ascii="Times New Roman" w:hAnsi="Times New Roman" w:eastAsia="Times New Roman" w:cs="Times New Roman"/>
        </w:rPr>
        <w:t>Điều luôn làm tôi kinh ngạc là phong trào Phục Lâm gặp khó khăn trong việc nhận ra rằng khi con thú từ đất có hai sừng nói như rồng, điều đó không chỉ đánh dấu luật ngày Chủ nhật tại Hoa Kỳ, mà còn cho thấy rằng hình tượng của con thú biển thuộc giáo quyền La Mã đã được hoàn thiện. Để Hoa Kỳ thông qua luật ngày Chủ nhật, sự kết hợp giữa giáo hội và nhà nước trước hết phải được hình thành đầy đủ. Các giáo hội bội đạo ở Hoa Kỳ không đơn giản là tụ họp vào thứ Hai, rồi đến Quốc hội vào thứ Ba và nói với Quốc hội rằng họ muốn luật ngày Chủ nhật được thông qua vào thứ Tư. Quá trình kết hợp diễn ra giữa giáo hội và nhà nước được mô tả như sự "hình thành" của hình tượng con thú, giống như sự "dựng nên" tượng vàng trong Đa-ni-ên đoạn 3; việc ấy cần thời gian để xây dựng. Hình tượng con thú là hệ thống mà giáo quyền La Mã đã dùng để sát hại hàng triệu vị tử đạo trong Thời Kỳ Tăm Tối, và cần có những phát triển về xã hội, chính trị, tôn giáo và kinh tế để tạo nên môi trường xã hội và các tiền lệ pháp lý cần thiết cho việc thi hành luật ngày Chủ nhật. Những phát triển ấy tượng trưng cho cuộc thử thách của hình tượng con thú, qua "đó vận mệnh đời đời của chúng ta sẽ được quyết định", và đó cũng là cuộc thử thách mà chúng ta phải vượt qua "trước khi chúng ta được ấn".</w:t>
      </w:r>
    </w:p>
    <w:p>
      <w:pPr>
        <w:pStyle w:val="ArticleScripture"/>
        <w:jc w:val="left"/>
      </w:pPr>
      <w:r>
        <w:rPr>
          <w:rFonts w:ascii="Times New Roman" w:hAnsi="Times New Roman" w:eastAsia="Times New Roman" w:cs="Times New Roman"/>
        </w:rPr>
        <w:t>"Chúa đã cho tôi thấy rõ ràng rằng hình tượng của con thú sẽ được hình thành trước khi thời kỳ ân điển chấm dứt; vì đó sẽ là cuộc thử thách lớn cho dân sự của Đức Chúa Trời, qua đó vận mệnh đời đời của họ sẽ được quyết định. . .. Đây là sự thử thách mà dân sự của Đức Chúa Trời phải trải qua trước khi họ được đóng ấn." Manuscript Releases, tập 15, 15.</w:t>
      </w:r>
    </w:p>
    <w:p>
      <w:pPr>
        <w:pStyle w:val="ArticleBody"/>
        <w:jc w:val="left"/>
      </w:pPr>
      <w:r>
        <w:rPr>
          <w:rFonts w:ascii="Times New Roman" w:hAnsi="Times New Roman" w:eastAsia="Times New Roman" w:cs="Times New Roman"/>
        </w:rPr>
        <w:t>Luật ngày Chủ nhật là cơn khủng hoảng lúc nửa đêm, qua đó dụ ngôn mười trinh nữ được ứng nghiệm trọn vẹn sau cùng. Trong cơn khủng hoảng nửa đêm ấy, sẽ bộc lộ liệu chúng ta là những trinh nữ khôn ngoan thuộc Phi-la-đen-phi hay những trinh nữ dại thuộc La-ô-đi-xê. Kẻ dại nhận lấy dấu của con thú, còn kẻ khôn nhận ấn của Đức Chúa Trời. Bất cứ ai từng gia nhập Hội Thánh Cơ Đốc Phục Lâm Ngày Thứ Bảy đều đã đồng ý với danh sách các lẽ thật giáo lý trước khi trở thành thành viên; vì vậy, mọi tín hữu Cơ Đốc Phục Lâm đều đã nhận ánh sáng của lẽ thật về ngày Sa-bát.</w:t>
      </w:r>
    </w:p>
    <w:p>
      <w:pPr>
        <w:pStyle w:val="ArticleScripture"/>
        <w:jc w:val="left"/>
      </w:pPr>
      <w:r>
        <w:rPr>
          <w:rFonts w:ascii="Times New Roman" w:hAnsi="Times New Roman" w:eastAsia="Times New Roman" w:cs="Times New Roman"/>
        </w:rPr>
        <w:t>Nếu ánh sáng của lẽ thật đã được trình bày cho bạn, bày tỏ về ngày Sa-bát của điều răn thứ tư, và cho thấy rằng trong Lời Đức Chúa Trời không hề có cơ sở nào cho việc giữ ngày Chủ nhật, vậy mà bạn vẫn bám lấy ngày Sa-bát giả, từ chối biệt riêng làm thánh ngày Sa-bát mà Đức Chúa Trời gọi là "ngày thánh của Ta," thì bạn nhận lấy dấu của con thú. Khi nào điều này xảy ra?—Khi bạn vâng theo sắc lệnh truyền bạn thôi lao động vào ngày Chủ nhật và thờ phượng Đức Chúa Trời, trong khi bạn biết rằng không có một lời nào trong Kinh Thánh cho thấy Chủ nhật là gì khác hơn một ngày làm việc thông thường, thì bạn ưng thuận nhận dấu của con thú và từ chối ấn tín của Đức Chúa Trời. Nếu chúng ta nhận dấu này trên trán hoặc trên tay mình, thì các sự phán xét đã tuyên trên kẻ chẳng vâng lời ắt sẽ giáng trên chúng ta. Nhưng ấn tín của Đức Chúa Trời hằng sống được đặt trên những người giữ ngày Sa-bát của Chúa một cách nghiêm túc theo lương tâm. Review and Herald, ngày 27 tháng 4, 1911.</w:t>
      </w:r>
    </w:p>
    <w:p>
      <w:pPr>
        <w:pStyle w:val="ArticleBody"/>
        <w:jc w:val="left"/>
      </w:pPr>
      <w:r>
        <w:rPr>
          <w:rFonts w:ascii="Times New Roman" w:hAnsi="Times New Roman" w:eastAsia="Times New Roman" w:cs="Times New Roman"/>
        </w:rPr>
        <w:t>Việc hình thành hình tượng của con thú tại Hoa Kỳ bắt đầu, xét về mặt tiên tri, vào ngày 11 tháng 9 năm 2001. Có một số bằng chứng mang tính tiên tri để xác nhận thực tế này. Từ thời điểm đó cho đến luật ngày Chủ nhật sắp đến, các tín hữu Cơ Đốc Phục Lâm đang quyết định số phận đời đời của mình, dựa trên việc họ vượt qua hay thất bại trong bài thử thách về hình tượng của con thú. Tôi cho rằng rất ít tín hữu Cơ Đốc Phục Lâm thậm chí biết rằng hình tượng của con thú là một bài thử thách. Ít người, nếu có, biết bằng cách nào nó lại là một bài thử thách, và quan trọng hơn, họ không biết điều gì cần có để vượt qua bài thử thách đó. Chúng ta bị xét đoán, không chỉ bởi ánh sáng chúng ta đang có, mà còn bởi ánh sáng mà lẽ ra chúng ta có thể có, nếu chúng ta chịu chuyên tâm tìm hiểu sự gia tăng của sự hiểu biết. Vì vậy, sự mù lòa của Laodicea là sự mù lòa lớn nhất trong sáu nghìn năm tội lỗi.</w:t>
      </w:r>
    </w:p>
    <w:p>
      <w:pPr>
        <w:pStyle w:val="ArticleScripture"/>
        <w:jc w:val="left"/>
      </w:pPr>
      <w:r>
        <w:rPr>
          <w:rFonts w:ascii="Times New Roman" w:hAnsi="Times New Roman" w:eastAsia="Times New Roman" w:cs="Times New Roman"/>
        </w:rPr>
        <w:t>Dân Ta bị diệt vong vì thiếu sự hiểu biết; vì ngươi đã khước từ sự hiểu biết, Ta cũng sẽ khước từ ngươi, nên ngươi sẽ không còn làm thầy tế lễ cho Ta; vì ngươi đã quên luật pháp của Đức Chúa Trời ngươi, Ta cũng sẽ quên con cái ngươi. Ô-sê 4:6.</w:t>
      </w:r>
    </w:p>
    <w:p>
      <w:pPr>
        <w:pStyle w:val="ArticleBody"/>
        <w:jc w:val="left"/>
      </w:pPr>
      <w:r>
        <w:rPr>
          <w:rFonts w:ascii="Times New Roman" w:hAnsi="Times New Roman" w:eastAsia="Times New Roman" w:cs="Times New Roman"/>
        </w:rPr>
        <w:t>Cuộc thử thách về sự hình thành hình tượng của con thú sẽ kết thúc tại luật Chủ nhật sắp tới, và nếu chúng ta không vượt qua cuộc thử thách ấy, chúng ta sẽ nhận lấy dấu của con thú cùng với tất cả những trinh nữ Laodicê ngu dại khác, là những người đã từ chối nhận lấy dầu. Tôi không ở đây để biện minh vì sao tôi hiểu rằng cuộc thử thách về hình tượng của con thú bắt đầu vào ngày 11 tháng 9 năm 2001 và kết thúc tại luật Chủ nhật. Tôi chỉ đang chỉ ra logic tiên tri cần thiết để hiểu vai trò của Hoa Kỳ, như được nêu trong Khải Huyền đoạn mười ba, sau khi nó thông qua luật Chủ nhật. Ở câu mười một, nó nói như rồng, và từ thời điểm đó trở đi điều quan trọng là theo dõi từ “he”. Hình tượng của con thú mà Hoa Kỳ khi ấy đang ép buộc thế giới dựng lên không phải là hình tượng của con thú tại Hoa Kỳ, vì điều ấy đã thuộc về quá khứ.</w:t>
      </w:r>
    </w:p>
    <w:p>
      <w:pPr>
        <w:pStyle w:val="ArticleScripture"/>
        <w:jc w:val="left"/>
      </w:pPr>
      <w:r>
        <w:rPr>
          <w:rFonts w:ascii="Times New Roman" w:hAnsi="Times New Roman" w:eastAsia="Times New Roman" w:cs="Times New Roman"/>
        </w:rPr>
        <w:t>Tôi thấy một con thú khác từ đất lên; nó có hai sừng như chiên con, và nó nói như con rồng. Nó thi hành mọi quyền lực của con thú thứ nhất trước mặt nó, và khiến những người sống trên đất thờ lạy con thú thứ nhất, là con thú có vết thương chí tử đã được chữa lành. Nó làm những dấu lạ lớn, đến nỗi khiến lửa từ trời giáng xuống đất trước mặt người ta, và nó lừa dối những người cư ngụ trên đất bằng các phép lạ mà nó được quyền làm trước mặt con thú, bảo những người cư ngụ trên đất phải làm một hình tượng cho con thú, con thú đã bị thương bởi gươm mà vẫn sống. Nó cũng được quyền ban hơi thở cho hình tượng của con thú, để hình tượng của con thú vừa có thể nói, vừa khiến những ai không thờ lạy hình tượng của con thú đều bị giết. Nó khiến mọi người, cả nhỏ lẫn lớn, giàu và nghèo, tự do và nô lệ, đều nhận một dấu trên tay phải hoặc trên trán; và khiến không ai có thể mua hoặc bán, trừ người có dấu ấy, hoặc tên của con thú, hoặc số của tên nó. Khải Huyền 13:11-17.</w:t>
      </w:r>
    </w:p>
    <w:p>
      <w:pPr>
        <w:pStyle w:val="ArticleBody"/>
        <w:jc w:val="left"/>
      </w:pPr>
      <w:r>
        <w:rPr>
          <w:rFonts w:ascii="Times New Roman" w:hAnsi="Times New Roman" w:eastAsia="Times New Roman" w:cs="Times New Roman"/>
        </w:rPr>
        <w:t>Trong bảy câu ấy, từ "he" xuất hiện tám lần. Mỗi lần từ "he" được dùng, nó đều chỉ về "he" ban đầu—"kẻ đã nói như một con rồng"—tại thời điểm luật ngày Chủ nhật ở Hoa Kỳ. Bài thử nghiệm "hình tượng của con thú" mà các tín hữu Cơ Đốc Phục Lâm tại Hoa Kỳ đã hoặc vượt qua hoặc thất bại, khi Hoa Kỳ nói như một con rồng, sau đó được lặp lại cho các tín hữu Phục Lâm ở các quốc gia khác trên thế giới, và cũng cho những con cái khác của Đức Chúa Trời vẫn còn ở Ba-by-lôn. Chúng ta sẽ tiếp tục xem xét Hoa Kỳ trong Khải Huyền chương mười ba trong bài viết tiếp theo, nhưng xin nhắc lại lý do vì sao chúng ta đang xem xét lẽ thật này vào thời điểm này.</w:t>
      </w:r>
    </w:p>
    <w:p>
      <w:pPr>
        <w:pStyle w:val="ArticleBody"/>
        <w:jc w:val="left"/>
      </w:pPr>
      <w:r>
        <w:rPr>
          <w:rFonts w:ascii="Times New Roman" w:hAnsi="Times New Roman" w:eastAsia="Times New Roman" w:cs="Times New Roman"/>
        </w:rPr>
        <w:t>Cuộc chiến khởi đầu với Lucifer ở tầng trời thứ ba là hình bóng cho cuộc chiến bắt đầu ở tầng trời thứ nhất khi luật Chủ nhật được ban hành. Những thông điệp bại hoại của con rồng đều được thể hiện trong cả hai cuộc chiến. Sự bộc lộ hiện đại của những thông điệp bại hoại của Sa-tan tượng trưng cho cơn mê thôi miên mà trái đất sẽ sa vào trong giai đoạn lịch sử sau khi luật Chủ nhật sắp tới được ban hành. Sự mê lầm ấy được thực hiện thông qua sự kiểm soát của mạng lưới toàn cầu đối với cái gọi là "xa lộ thông tin." Những kênh khác nhau của "xa lộ thông tin" ấy gồm các lĩnh vực xã hội, kinh tế, tôn giáo, cái gọi là khoa học, giải trí, và quan trọng hơn nữa là kênh truyền thông tin tức.</w:t>
      </w:r>
    </w:p>
    <w:p>
      <w:pPr>
        <w:pStyle w:val="ArticleBody"/>
        <w:jc w:val="left"/>
      </w:pPr>
      <w:r>
        <w:rPr>
          <w:rFonts w:ascii="Times New Roman" w:hAnsi="Times New Roman" w:eastAsia="Times New Roman" w:cs="Times New Roman"/>
        </w:rPr>
        <w:t>Khi chân lý được nhận ra rằng "xa lộ thông tin" là sự hiện thân hiện đại của những truyền thông thôi miên của Sa-tan, và cũng là sự thôi miên tinh vi mà Sa-tan đã sử dụng trong trận chiến của các thiên sứ ở tầng trời thứ ba, chúng ta có thể xác định rằng "xa lộ thông tin" là một yếu tố của kỳ thử thách "hình tượng con thú" "cuối cùng" dành cho thế giới, diễn ra sau luật Ngày Chủ nhật. Khi đó sẽ dễ dàng nhận ra rằng kỳ thử thách "hình tượng con thú" "đầu tiên" dành cho Hoa Kỳ phải có cùng những truyền thông Sa-tan bị làm bại hoại như kỳ cuối. Lời chứng về công việc của Sa-tan làm bại hoại "xa lộ thông tin" từ luật Ngày Chủ nhật cho đến lúc đóng cửa ân điển cung cấp bằng chứng về cách việc sát hại hai sừng của Chủ nghĩa Cộng hòa và phần còn sót lại của Chủ nghĩa Tin Lành chân chính trên con thú từ đất đã được thực hiện vào năm 2020. Nó đã được thực hiện bởi "xa lộ thông tin", mà Giăng gọi là một "đường phố" trong Khải Huyền đoạn mười một.</w:t>
      </w:r>
    </w:p>
    <w:p>
      <w:pPr>
        <w:pStyle w:val="ArticleBody"/>
        <w:jc w:val="left"/>
      </w:pPr>
      <w:r>
        <w:rPr>
          <w:rFonts w:ascii="Times New Roman" w:hAnsi="Times New Roman" w:eastAsia="Times New Roman" w:cs="Times New Roman"/>
        </w:rPr>
        <w:t>Việc mở ấn những sự kiện tiên tri này là một phần của những điều cần phải được hiểu bởi những người muốn vượt qua thử thách về hình tượng con thú, mà đã được nữ tiên tri thấy rõ là sẽ được hình thành trước khi kỳ ân điển khép lại và trước khi một trăm bốn mươi bốn nghìn người được đóng ấn.</w:t>
      </w:r>
    </w:p>
    <w:p>
      <w:pPr>
        <w:pStyle w:val="ArticleScripture"/>
        <w:jc w:val="left"/>
      </w:pPr>
      <w:r>
        <w:rPr>
          <w:rFonts w:ascii="Times New Roman" w:hAnsi="Times New Roman" w:eastAsia="Times New Roman" w:cs="Times New Roman"/>
        </w:rPr>
        <w:t>"Khi sắc lệnh được ban hành và con dấu được đóng, tính cách của họ sẽ vẫn trong sạch và không tì vết đến muôn đời." Testimonies, tập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Khải Huyền của Đức Giêsu Kitô - Số 11</dc:title>
  <dc:subject>Hình ảnh của con thú</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