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«但以理书»——第七号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七个王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七雷所表个,乃是自1798年起,直到1844年10月22日个历史.该段历史,预表于犹大国末后七王个历史,自公元前677年玛拿西起,直到公元前586年西底家为止.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勒聖潔改革个脈絡當中,頭一位天使所得權能个一項特徵,係一個象徵,用來標明某樣物事係普天下个.1840年8月11號,頭一位天使个信息得着權能,隨後這信息就傳到世界各地个每一處佈道站.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「1840–44年个复临运动,实在是上帝权能个荣耀显现;第一位天使个信息,传到世界各处个传道站.」«善恶之争»,611页.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按預言講,到嗰辰光,«啟示錄»第十章个天使降落,一隻腳踏勒地上,另一隻腳踏勒海上.懷姐妹指出,伊個乃是信息普及全世界範圍个象徵.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“該位天使个姿勢,一隻腳踏勒海上,另一隻踏勒地上,表明此信息宣告个廣大範圍.伊要越過遼闊个眾水,也要勒別國受著宣告,甚至傳到全世界.”«基督復臨安息日會聖經註釋»,第7卷,971.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居魯士所宣告个頭一道詔令,係一道向普天下頒布个詔令.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元年,為著應驗耶和華藉耶利米口所講个話,耶和華激動波斯王古列个靈,叫伊通國出詔,也寫落來,講：「波斯王古列如此講：天上个神耶和華已經將地上一切國度賜俾我;伊又吩咐我,叫我佇猶大个耶路撒冷替伊建造殿宇.恁中間凡屬伊百姓个,是啥人呢？願伊个神及伊同在,叫伊上猶大个耶路撒冷去,建造耶和華以色列神个殿;伊就是神;該殿是在耶路撒冷.凡猶寄居佇啥所在而留佇該處个人,該地方个人著用銀、金、財物、牲口幫助伊,另外也著為在耶路撒冷个神殿獻上甘心祭.」於是,猶大及便雅憫宗族个族長、祭司、利未人,以及一切靈性受神激動个人,都起來,要上去建造在耶路撒冷个耶和華殿.以斯拉記 1:1–4.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头一个天使于1840年8月11日被带到世界各处每一个宣教站点一样,古列在颁布头一道谕旨之时,自称为“天下万国之王”.启示录第十章天使个降下——怀师母认明其为“并非别人,正是耶稣基督自己”——具有与启示录第十八章大力天使相同个预言特征.怀师母指出,头一个天使个目的,与启示录第十八章天使个目的是相同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差派一位大能个天使降落,警告地上个居民,著佢拉預備迎接伊第二次显现.當該天使離開天上耶穌面前个辰光,有一陣極其明亮、榮耀个光行在伊前頭.我蒙指示,曉得伊个使命,乃是用伊个榮光照亮全地,並警告世人上帝將要臨到个忿怒.”«早期著作»,245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頭一位天使所得个權能,係一個表號,著重指出一個普天下个因素.基督時代个頭一條信息,喺基督受洗个辰光得著咾權能.聖經指明,全以色列儕出去到曠野,去聽約翰个信息.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嗰辰光,耶路撒冷、全猶太,並約但四圍一帶地方个人,攏出去到伊許;佢哋喺約但河裡受伊个洗,承認自家个罪.馬太福音 3:5,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基督个职事係朝向古代以色列;而勒種先知性个意义里,整个世界侪被引到约旦河——基督受洗个所在.然而,洗礼个礼仪,以及基督受洗辰光所表明个意义,却係朝向全世界.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个名,意思是「上帝將興起」;到基督受洗个辰光,當約翰把基督從水裡帶上來,從水樣个墳墓裡「興起」个表號,就成了該權能賦予个一個要素.弗拉所引過个以斯拉記頭四節經文當中,第五節用箇些話指出聽見詔令者个回應：「於是,猶大和便雅憫个族長、祭司、利未人,就是一切心靈蒙上帝激動个人,都起來,要上耶路撒冷去建造耶和華个殿.」當頭一道信息得著權能个辰光,就有一種興起,正如約雅敬个名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二〇〇一年九月十一日,第三位天使大运动个第一道信息得着能力,正如第一位天使大运动个第一道信息蒙赐能力所预表个一样.怀爱伦姊妹就该日双子塔个毁灭有所评论.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末,外头传讲我曾经宣告,纽约要给海啸冲扫脱去么？这话我从来弗曾讲过.我是讲过：当我看见迭里一层又一层高高造起来个大厦辰光,我讲,‘等到主起来大大摇动全地个辰光,会发生何等可怕个景象啊！到辰光,启示录 18:1–3 个话就要应验了.’启示录第十八章全章,侪是对将要临到世界上个事个警告.不过,关于将要临到纽约个事,我并呒没特别个亮光;我只晓得,总有一日,迭里个大厦要因着上帝能力个翻转颠覆而给抛倒.从所赐给我个亮光,我晓得,毁灭已经在世界里.一句从主来个话,祂大能个一下触摸,迭些庞大个建筑就会倒塌.将要发生个景象,其可怕程度是我伲所想象弗到个.”«Review and Herald»,1906 年 7 月 5 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㖏一十四萬四千人歷史當中頭一道信息得着能力个時候,主「興起」來,「大大搖動全地」.約雅敬个名,象徵頭一道信息得着能力.1840年8月11號,主從伊个寶座上興起,下到地上,立勒陸地同海上.當居魯士頭一道諭令發出个時候,忠心个人就興起.約雅敬弗單單係頭一位天使來到个象徵,伊還代表頭一位天使得着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約雅敬表徵末後三個王裡向第一個,毋過伊也表徵引到耶路撒冷毀滅个七個王裡向第五個.該七個王个名字極有啟發性.該七個王係瑪拿西、亞們、約西亞、約哈斯、約雅敬、約雅斤同西底家.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弥勒派个历史当中,玛拿西表明末时,也就是一七九八年.玛拿西个意思是“使人忘记”,而正在一七九八年,推罗个淫妇给忘记了七十年.玛拿西是诸王当中顶邪恶个一个,也具有应当加以考量个预言性特征.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末後个七個王,表徵七雷自一七九八年起,直到一八四四年十月二十二日个歷史.瑪拿西是七王當中頭一個;伊既然是七王之首,就預表西底家,就是七王當中末後个一位.耶穌總是將末後同起頭聯結起來.西底家,作為七王當中末後个王,曾被擄去,陷入巴比倫个囚擄之中.七個末後之王當中頭一個王,也同樣被擄到巴比倫,藉此預表末後个王被擄入巴比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曾对玛拿西并伊个百姓讲说话,伊拉却弗肯听从.故此,耶和华使亚述王军兵个将帅来攻击伊拉;伊拉捉牢玛拿西,用钩子钩住伊,拿铜链锁缚伊,带伊到巴比伦去.伊遭难个辰光,就恳求耶和华伊个上帝,在伊列祖个上帝面前大大自卑;又向伊祷告.耶和华就受伊个恳求,听伊个祈祷,使伊再归耶路撒冷,仍坐伊个国位.到该辰光,玛拿西才晓得唯有耶和华是上帝.历代志下 33:10–13.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瑪拿西認識耶和華為上帝个經歷,係藉着先從佢个國度當中被廢黜,隨後再復歸佢个國度來成就个.尼布甲尼撒也同瑪拿西一樣,當佢從佢个國度當中被廢黜,後來再得恢復个辰光,就認識了主.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日子满足个辰光,我尼布甲尼撒举目望天,我个悟性就归转到我身浪;我便称颂至高者,赞美尊崇永远长存个主;伊个权柄是永远个权柄,伊个国度是代代相传个国度.地上一切居民,在伊眼中都算勿得啥;伊照伊自家个旨意,行事于天上个万军之中,也行事于地上个居民之中;无人能拦阻伊个手,也无人能对伊讲：“侬做啥？”当时我个理性也归转到我身浪;并且为着我王国个荣耀,我个尊荣同光辉也归转到我身浪;我个谋士同大臣都来寻求我;我在我国中重新得着坚立,极大个威严也加添拨我.现在我尼布甲尼撒赞美、尊崇、恭敬天上个王;伊一切作为都是真实,伊个道路尽是公义;凡行事骄傲个,伊都能使其降卑.Daniel 4:34–37.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个經歷應驗勒尼布甲尼撒身浪.瑪拿西喻表猶大末後三個王歷史當中个「末時」,並且七十年被擄預言个臨到.尼布甲尼撒喻表三道詔令歷史當中个「末時」,正如1798年乃七雷歷史當中个「末時」一樣.喺適才所引个經文裡,尼布甲尼撒个悟性喺「日期滿了个辰光」歸還畀伊.「日期个末了」亦喺但以理書第十二章當中有提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但儂只管去,直到末期;因為儂必得安歇,並且到末後个日子,必起來承受儂所分定个分.Daniel 12:13.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二章个「末後个日子」就是「末時」,因爲但以理蒙吩咐,著伊去,「直到末了」.到該時,但以理要「站在伊个分上」.「站在伊个分上」个意思,就是成全伊个使命;但以理个書在末後个日子,就是「末時」,開啓个辰光,伊就成全了伊个使命.到該時,會有「知識增多」,智慧人會明白.到尼布甲尼撒个日子末了,伊个「聰明」也回轉歸於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「上帝交託一個人一項特別个工作辰光,伊就應當像但以理个樣式,立勒伊自家个本分搭位分上,隨時預備應答上帝个呼召,隨時預備成全伊个旨意.」«Manuscript Releases»,第6卷,108.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瑪拿西喺猶大末後三个王个歷史當中,表明「末時」;尼布甲尼撒喺三道諭令當中,表明「末時」.瑪拿西之後,就係伊个兒子亞們.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亞們（Amon）个意思是「操練」,象徵嗰段辰光當中有一個「知識增加」个時期,會用啟封个信息來操練「智慧人」.亞們之後就係約西亞（Josiah）;伊是七個王當中唯一一個有較為良善、雖然複雜个預言歷史个王.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西亞个意思是「上帝个根基」,也代表着喺「末時」所開啟个真理之建立.阿們所代表个知識增長,係威廉·米勒喺加百列同其餘聖天使个引導之下,加以整理合成个.米勒个工作係由「約西亞」个名所表徵,因為佢建立了呢場運動个根基.關於約西亞,還有更多內容可以辨明,不過我哋要進到佢个兒子約哈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約哈斯登基个辰光,年紀二十三歲;伊勒撒冷作王三個月.伊母親个名叫哈慕他利,係立拿人耶利米个囡.伊行耶和華眼中看為惡个事,照伊列祖一切所行个.法老尼哥在哈馬地个利比拉將伊鎖禁,弗許伊在耶路撒冷作王;又向該地徵納銀一百他連得、金一他連得.法老尼哥立約西亞个兒子以利雅敬接續伊父約西亞作王,改伊个名叫約雅敬;卻將約哈斯帶去.伊到了埃及,就死勒該裡.列王紀下 23:31–34.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哈斯个意思是「耶和華已經捉牢」,伊也實在是俾法老尼哥捉牢个.約哈斯,就是約西亞个兒子,俾法老尼哥捉牢,代之以伊个阿兄以利雅敬,意思是「興起个上帝」.後來法老尼哥又把以利雅敬改名做約雅敬,意思是「上帝將要興起」.名字个更改,是盟約關係个一個象徵;而當頭一道信息得著能力之辰,上帝就同一班百姓立約,同時也經過一班先前立過約个百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年8月11号,奥斯曼帝国——先前曾由四个为期三百九十一年零十五日得着释放个风所表征——受着约束;或者照约哈斯（Jehoahaz）个意思讲,伊拉是“拨捉”了.与此同时,以利亚敬（Eliakim）被立作王,伊个名字改作约雅敬（Jehoiakim）,意思是“上帝会兴起”.约雅敬之后是伊个儿子约雅斤（Jehoiachin）;伊在«圣经»里有三个名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何雅斤个名字意思是“主必设立并坚立”.伊是耶何雅敬个儿子,伊标志着一八四四年春天第二位天使个来到,因为上帝“设立并坚立”了新个、真实个、新教个角.第二位天使个信息,得着了半夜呼声信息个能力;而耶哥尼雅并哥尼雅个意思是“上帝必坚立”.这三个名字,个个意思相同,表明半夜呼声与第二位天使信息个联合.正当大呼声期间圣灵最后倾降个辰光,一十四万四千人受了印.呢一十四万四千人受印,在米勒派运动个半夜呼声里有预表;耶何雅斤,又称耶哥尼雅并哥尼雅,就是受印个象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指着我个永生起誓,主说道,犹大王约雅敬个儿子哥尼雅,纵使是我右手浪向个印戒,我也要从该搭里拉脱侬;并且我要将侬交在寻索侬性命个人手里,交在侬所惧怕个人手里,就是交在巴比伦王尼布甲尼撒个手里,也交在迦勒底人个手里.我还要将侬搭生养侬个母亲,赶逐到别样个国度里;该搭勿是侬拉出生个地方,侬拉也必要死勒该搭.只是侬拉心里切望要转去个地,侬拉总弗得转去.该个人哥尼雅,岂是一个被人轻看、打碎个偶像么？岂是一个人所弗喜悦个器皿么？为啥伊搭伊个后裔会被赶逐,被抛到伊拉勿认得个地方去呢？阿地哪,阿地哪,阿地哪,当听主个话.耶利米书 22:24–29.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斤、耶哥尼雅同哥尼雅,表明封印辰光;其時第二位天使同半夜呼聲个信息聯合一淘傳揚.伊所代表个,乃是愚拙之人受封印个辰光.該邪惡个王,所表明个就是拉奧底嘉个愚拙童女;伊拉在封印个辰光,注定要領受獸个印記,因為伊拉要永遠從主个口中給吐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上帝右手浪个印戒,乃是伊个印记;而当一十四万四千人受印个辰光,自主口中吐出去个那些人,就同所罗巴伯形成对照——彼乃是手里拿着“七次”准绳个人.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要对犹大省长所罗巴伯讲：我必震动天地;我必倾覆列国个宝座,灭绝外邦列国个势力;我必倾覆战车搭乘坐其上个人;马匹搭骑马个也要跌落,各人死于弟兄个刀下.到该日,万军之耶和华讲：我个仆人撒拉铁个儿子所罗巴伯啊,我必拣选侬,使侬如印戒一般;因为我已经拣选了侬.这是万军之耶和华讲个.哈该书 2:21–23.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为“七倍”个“绊脚石”,就是所罗巴伯手里个“准绳”;伊也表明成上帝所用来封印一十四万四千人个“印玺”.此印玺,或者讲“记号”,是加勒一班为耶路撒冷中所行个可憎之事“叹息哀哭”个人身浪.此种叹息哀哭,显明受印者个经历;而受记号并且叹息哀哭,就是伊拉对“七倍”之补救所发出内在回应个表号.这就是为伊拉自家个罪,并为伊拉列祖个罪所作个认罪.也就是承认：自从 2020 年 7 月 18 日个失望以来,伊拉并无与上帝同行,上帝也无与伊拉同行.这就是 1863 年所失败个试验,发生拉非拉铁非转变到老底嘉个时期当中.此事预表一个时期：由哥尼雅所代表个人,永远被立定为愚拙个老底嘉童女;由所罗巴伯所代表个人,永远被立定为聪明个非拉铁非童女.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約雅斤以後,就係西底家;伊係七個王當中末後一個.若講瑪拿西係代表 1798 年,並「末時」,咁西底家就必定係代表 1844 年 10 月 22 號;到其時,異象就要「講話,並弗妄言」.西底家个名,係由兩個希伯來字合成.其一個字係「耶和華」;另個字就係但以理書第八章第十四節裡向譯作「潔淨」个該個字.西底家个意思,就係上帝聖殿个潔淨;此事係自 1844 年 10 月 22 號起首.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末後七個王,表徵自一七九八年到一八四四年十月二十二日个漸進歷史.約雅敬係一八四〇年八月十一日个象徵;而此日轉而表徵二〇〇一年九月十一日.伊係第一位天使信息得著授權个表號,並且伊喺«但以理書»第一章第一節裡向我儕介紹出來.故此,«但以理書»第一章个背景並上下文,乃係第一位天使信息得著授權,正如«啟示錄»第十章所表明个一樣.喺«啟示錄»第十章裡,基督手裡拿著一卷小書降下來,約翰奉命要喫落去.正因為如此,«但以理書»裡頭第一個試驗,乃係關乎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下篇文章裡,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會繼續論述這些題目.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伊对我讲,人子啊,要叫侬个肚皮吃落去,用我赐拨侬个者卷书装满侬个肠腹.我就吃了;伊勒我口中甜如蜜.以西结书 3:3.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《但以理书》——第七号</dc:title>
  <dc:subject>七个王</dc:subject>
  <dc:creator>Jeff Pippenger</dc:creator>
  <cp:keywords/>
  <dc:description>Generated by ArticleDigger from daniel\07_daniel.json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