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头一位天使个信息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一章,代表«啟示錄»第十四章頭一位天使个信息.約雅敬喺表號上指出：所講个是頭一位天使信息个得著能力,弗是伊喺「末時」个來到.眾先知攏喺指出查案審判个「末後日子」,所以此章所代表个是二〇〇一年九月十一日,彼時一十四萬四千人个試驗過程開始了.喺«瑪拉基書»第三章裡,該個過程被表明為一個潔淨个過程：當一位使者豫備道路,叫立約个使者忽然來到伊个殿裡.彼位豫備道路个使者,也就是喺曠野呼喊个「聲音」,本身也是一個試驗;此試驗是潔淨過程个一部分.喺«瑪拉基書»第三章裡,一十四萬四千人被表為利未之子.利未之子所代表个,就是喺金牛犢个背叛之中站喺使者摩西一邊个人;金牛犢所代表个,就是獸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通過獸像个試驗,亦是聖經對構成潔淨過程三重試驗中第二重个另一幅圖解.利未个子孫必須先通過該試驗,然後方能受印.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同第九章個封印,係另一个說明淨化過程個例子;該個過程係自二〇〇一年九月十一號開始.第八章裡,耶路撒冷中最終向太陽下拜個人,代表老底嘉復臨信仰個四代.第九章裡,領受印記個人,為著耶路撒冷內中所行個可憎之事歎息哀哭.耶路撒冷就係上帝個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个天使个信息也显明了洁净个过程.三个信息代表一个三步个试验过程,并且要求利未个子孙必须先通过头一道试验,才有资格参与第二道试验.第三道试验是另一种类个试验,因为伊所代表个,乃是一种用来辨明利未个子孙是否成功通过前两道试验个试验.此乃一种预言性个试金石.头一道试验是饮食上个试验（就属灵意义来讲）,因为伊个通过抑或失败,乃系于利未个子孙是否接受圣灵藉着以利亚所传个信息;以利亚就是那位为立约之使者预备道路个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个第一节特别着重指出该信息个严重性.伊有意表明：由约翰所代表个人间使者传给众教会个该信息,原是加百列赐拨伊个;加百列是从基督领受个;基督又是从父领受个.以利亚个信息具备神性个权柄;拒绝约翰个信息,或者以利亚个信息,或者“在旷野喊叫个声音”,就是拒绝耶稣基督个启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試驗是視覺個試驗,因為利未个子孫一旦喫落以利亞个信息——就是握勒那位降下來、用伊个榮光照亮全地个天使手中个信息——伊拉就已經接受咾聖經个方法論,能夠正當分辨時代个兆頭.箇種方法論使利未个子孫認得,箇些時代个兆頭正顯明,美利堅合眾國裡向,教會搭國家正在合併,應驗獸像个試驗.更重要个是,箇些時代个兆頭,若安放勒神聖改革線个脈絡當中,就是阿爾法搭歐米伽个本質,起頭說明咾結局.神聖个改革線指出,上帝个子民必須盡伊拉一切所能,配合預備伊拉自身接受上帝印記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我所親愛个,爾等既然常常順從,弗單係我同爾等同在个辰光,就是我如今弗在个辰光,更加要恭敬戰兢,做成爾等自家个救恩.因為係上帝在爾等裡向運行,叫爾等立志,也叫爾等行事,攏照伊自家个美意.凡事攏莫發怨言,也莫爭論;為着叫爾等無可指摘,清白無瑕,做上帝个囝兒,無可責備,處勒彎曲悖謬个世代當中;勒其間,爾等好像明光照耀勒世上.腓立比書 2:12–15.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但以理、哈拿尼雅、米沙利、亞撒利雅,共四人,表徵普天下个基督復臨安息日會信徒;伊拉認得 2001 年 9 月 11 日,乃係«啟示錄»第十八章个天使降臨之顯明標誌,並且揀選領受伊手裡所執个隱藏嗎哪,食用之.照使徒保羅方才所引個意思,所當食个隱藏嗎哪,表徵上帝（隱藏個嗎哪）;伊在伊子民裡頭運行,叫伊拉得以遵行伊个旨意並伊个美意.保羅表徵奉差遣往非拉鐵非教會个使者;棄絕伊个信息,就是死.但以理、哈拿尼雅、米沙利、亞撒利雅,表徵那些揀選食隱藏嗎哪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有犹大子孙,但以理、哈拿尼雅、米沙利、亚撒利雅.太监长替伊拉改名：替但以理改做伯提沙撒;替哈拿尼雅改做沙得拉;替米沙利改做米煞;替亚撒利雅改做亚伯尼歌.但以理心里立定主意,勿肯因王个膳食并王所饮个酒玷污自家;所以伊求太监长,俾伊勿消玷污自家.〈但以理书〉1:6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但以理定意要食用个自天降落个信息,就是二〇〇一年九月十一日所带下來个信息;并且也要拒绝巴比伦个饮食搭酒所表征个信息.亚施毗拿已拣选了应当带到王面前个犹大被掳之人.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吩咐伊太監長亞施毘拿,叫伊從以色列子孫中,並王族个後裔以及首領中,帶幾個人來;就是那些身上無瑕疵、相貌俊美、通曉各樣智慧、善於知識、明白學問、且有能力可立於王宮之中个少年人,叫人將迦勒底人个文字同言語教訓伊拉.Daniel 1:4,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倘使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兜遵照«啟示錄»第一章第一節所指明个命令鏈條來看,尼布甲尼撒曾經吩咐亞施毘拿,揀選該兜應驗以賽亞對希西家所宣告之預言个子弟.亞施毘拿領受了此信息,接下來交付俾米撒,卽太監長.尼布甲尼撒表徵天父;亞施毘拿表徵基督;米撒表徵加百列.亞施毘拿曉得應該揀選哪兜子弟,並且,還未將但以理帶到王面前以前,伊就已經曉得,但以理會作出正確个飲食抉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其時, 神已經使但以理佇太監長眼前得著恩惠搭慈愛.太監長對但以理講：「我驚我主王;伊已經派定恁个飲食.若伊看著恁个面色比恁同年个少年人較憔悴,按呢恁就欲害我佇王面前性命難保.」但以理書 1:9,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墨撒喺此指明三位天使信息个头一步.头一步就係敬畏上帝,正如墨撒敬畏尼布甲尼撒所表明个一样.希伯来文“真理”一词,係将希伯来字母表个头一个、第十三个搭末一个字母合拢而成;喺先前个诸篇文章当中,已经说明伊象征三位天使之三重试验个三步过程.藉此,也凭着几位见证,已经确立：头一位天使个信息包含三重试验个全部三步,而此三重试验正係由三位天使个信息所代表.头一位天使个信息被指明为永远个福音,从而界定伊就係自亚当个日子一直到基督第二次降临都相同个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一位别样个天使飞勒天中央,执有永远个福音,传报拨居住勒地上个人,并拨各国、各族、各方言、各民.伊大声讲：应当敬畏上帝,归荣耀拨伊;因为伊审判个辰光已经到了;也应当敬拜创造天地、海和众水泉源个主.启示录 14:6,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位天使信息个第一步,是敬畏上帝.第二步,是将荣耀归拨伊;第三步,是伊审判个时辰来到.若照另外两位天使个信息来看,头一位天使个信息就是：“敬畏上帝.”随后第二位天使个信息宣告巴比伦倾倒;无论是头一位天使个米勒派运动,还是第三位天使个运动,从巴比伦里出来个呼召,正是圣灵沛降之显明得以成就个所在.到该段时期里,无论是用半夜呼声、大声呼喊,还是晚雨来表明,凡传扬此信息个人,都是荣耀上帝.第二位天使个信息,就是上帝得着荣耀个所在;而该段时期又引到一个时间点,在米勒派历史里,查案审判开始;或者说,在星期日法令危机当中,对巴比伦淫妇个审判发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麦勒萨个惊怕,表明头一位天使个信息;伊也开起了十日个饮食试验,而“十”个数目本身也表明试验.麦勒萨所讲个惊怕王,搭但以理敬畏上帝过于敬畏王是一样个;但以理也定意在心里,勿肯因巴比伦个饮食受玷污.至于但以理搭三位忠勇之人所受试验个时期,乃是三年;因此,也表明三位天使信息个三个步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王替伊拉指定逐日个分例,就係王自家吃个食物,搭伊所飲个酒;按呢養育伊拉三年,等到期滿,伊拉好立勒王面前.Daniel 1:5.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一章表明第一位天使信息得著能力,也標誌着飲食試驗個開頭;此試驗,㑚米勒派个歷史當中,係由食小書來表明.對但以理佮三位忠貞之人个試驗時期,係喺彼三年當中起初个十日內完成个.十,係試驗過程个象徵,正如古以色列所表明个一樣;當時㑚拉因約書亞佮迦勒信息所表明个第十次試驗而加以拒絕.此也喺士每拿教會个逼迫時期當中有所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勿驚爾等所將受个諸般苦難;看哪,魔鬼將把爾等中間个幾個下在監裏,為著叫爾等受試煉;爾等將有十日个患難.爾務要至死忠信,我就賜給爾生命个冠冕.啟示錄 2:10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賜予士每拿教會个勸戒,是叫伊拉毋通驚試煉个過程;因為若是伊拉敬畏上帝,伊就會用生命个冠冕來賞賜伊拉敬虔个敬畏.該種敬虔个敬畏,乃是由但以理想欲食天上嗎哪个心願所表明.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就对米撒,——太监长所派管辖但以理、哈拿尼雅、米沙利、亚撒利雅个个——讲：“求侬试验侬个仆人十日,给我拉豆蔬吃,清水喝.到时辰,求侬当面察看我拉个面貌,也察看食王膳少年人个面貌;侬照所看见个样子待侬个仆人罢.”米撒就应允了伊拉此事,试验伊拉十日.Daniel 1:10–14.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道试验,是敬畏上帝;麦撒与但以理立志于心,勿以上巴比伦个饮食污秽自身,此事正是其明证.头一位天使信息个第二层面,是归荣耀与上帝;此乃饮食所生之果效个可见彰显.到第十日末了,但以理并三位忠贤,借其身体外貌荣耀了上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仔十日个末梢,伊拉个面貌看起来比一切食王膳个少年人更加秀美,肉体也更加丰满.于是管事个便撤去伊拉应当食个膳同应当饮个酒,只拨伊拉食素菜.至于者四个少年人,上帝赐拨伊拉各样学问同智慧里向个知识并才干;并且但以理于一切异象同梦兆都有悟性.Daniel 1:15–17.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個囡子通過咾頭一道關乎飲食个試驗;亞當同夏娃就係㑚搭跌倒个所在,亦係基督受浸之後立時所應付个頭一道試驗所表徵个事.基督个受浸,乃係伊預言路線之中頭一道信息个賦權.此事使「曠野裡个聲音」所宣告个信息得著能力,也得著印證.此後,正如但以理同三個尊貴之人一樣,基督喺飲食上受咾四十日个試驗,正如但以理受咾十日个試驗一般.但以理同基督,乃係預表二〇〇一年九月十一日降下、喺天使手中个隱藏嗎哪之試驗.此後,基督同但以理都還有兩道試驗隨後而來.第二道試驗,乃係但以理同三個尊貴之人藉著伊拉个面貌榮耀上帝个所在.基督喺飲食試驗之後所隨來个試驗,也同樣係表徵榮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魔鬼对伊讲：「倘若侬是 神个儿子,就吩咐这块石头变做饼.」耶稣回答伊讲：「经上记着讲：人活着,勿是单靠饼,乃是靠 神所出个一切话.」魔鬼又带伊上了一座高山,霎时间将天下万国都指给伊看.魔鬼对伊讲：「这一切权柄并其荣耀,我都要给侬;因为这些是交付了我个,我愿意给阿谁,就给阿谁.所以侬若拜我,这一切就都归侬了.」耶稣回答伊讲：「撒但,退到我后边去罢！因为经上记着讲：当拜主——侬个 神,单要事奉伊.」«马太福音»4:3–8.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通過了飲食個試煉了後,撒但接下來就把天下萬國個「榮耀」獻俾伊;然而基督所揀選個,卻是榮耀萬王之王.亞當同夏娃喪敗了頭一道試煉,就隨即用無花果樹葉來遮掩伊拉個面容;因為伊拉已經弗再顯明上帝個榮耀,正如伊拉先前所穿個光明袍子所表徵個一樣.當但以理同三位忠信個人通過了飲食個試煉之後,就蒙賜「各樣學問智慧上的知識和聰明：但以理又明白各樣異象和夢兆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通过了第二重试验;此乃一重由米勒撒所施行个眼见试验.于米勒派个历史当中,第二位天使个信息标明了一个分别：一面是接受“在旷野呼喊之声”个信息个人,正如威廉·米勒所表明;一面是弃绝此信息个人.按预言个意义,米勒派运动自此就成为新教中显明而独一真实个角;凡弃绝此信息并此运动个人,就成为罗马个众女儿.伊拉拣选了吃巴比伦个饮食、喝其酒,勿是接受那小书.到三年期满,丹以理同诸位忠贤就被带到尼布甲尼撒面前,受其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仔王所讲个期限满了、应当领伊拉进去个辰光,太监长就领伊拉到尼布甲尼撒面前.王同伊拉谈论;众人当中,寻勿着一个及得上但以理、哈拿尼雅、米沙利、亚撒利雅个;所以伊拉就伫立勒王面前.王凡所查问伊拉个一切智慧同聪明个事体,总看见伊拉比伊全国所有个术士同观星家强十倍.但以理一直存留,到古列王元年.但以理书 1:18–21.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但以理同三位忠良經過「十」日个試驗,及至佢拉通過末後个考驗／試煉之辰,就顯出比其餘眾人智慧高過「十」倍.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一章,係由«但以理書»同«啟示錄»所組成个書卷當中,頭一處提著頭一位天使信息个所在.伊具備«啟示錄»第十四章頭一位天使完全相同个特徵.伊維護了頭先喺«啟示錄»第一節所提起个真理;因為尼布甲尼撒傳一個信息畀亞施毗拿,亞施毗拿轉傳畀米斯撒,伊後來就同但以理接觸.父將一個信息賜畀基督,基督轉賜畀加百列,加百列後來就同約翰接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傳遞个信息,也就是今朝正在開啟印封个信息,指明天父向伊教會傳達个過程.天父為著伊个教會所揀選首先要指明个第一件事,就是三位天使个三步試驗過程.上帝个預言之道,藉著幾條預言線,也藉著米勒派个歷史,極其仔細地詳述了這個過程.這些真理,正是隱藏嗎哪个要緊成分;當那位天使於 2001 年 9 月 11 號降臨个辰光,這隱藏个嗎哪就在伊个手中.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倷第一個試驗弗曾通過,就決無可能參與、也就因此弗能通過第二個試驗.箇個真理,㑚基督同米勒派个歷史當中,已經清楚表明出來.〈但以理書〉第二章就是第二個試驗;照懷愛倫姊妹所講：「我伲永遠个命運,將要由此決定.」伊還講,箇個試驗是我伲「必須先通過,然後纔能受印」.箇個試驗,現在幾乎已經結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二章,讲个就系兽像个试验;故此,本章讲着一尊巨像,正相称不过.也正因为但以理已经通过了饮食个试验,并蒙赐“十倍”个“聪明”搭“智慧”,伊才会认出个试验.正如喺怀爱伦著作里对该试验个警告一样,«但以理书»第二章里个像个试验,乃是一场表明生死后果个试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为此,王大发忿怒,甚是震怒,吩咐要灭绝巴比伦所有个哲士.于是命令发出,哲士都该被杀;人就寻找但以理同伊个同伴,要将伊拉杀脱.但以理书 2:12,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«但以理»第一章裡向,還有幾樁別個个預言性問題是阿拉需要加以探討个;阿拉會勒下一篇文章裡向繼續講論這些問題.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见一班人,站立得严密防守,坚定不移,对那些欲使教会既立定之信仰摇动之人,丝毫弗加容让.上帝以悦纳个眼光看顾伊拉.我蒙指示看见三步——第一、第二、第三位天使个信息.伴随我个天使讲：『祸哉,那无论挪动这些信息里一块基石,抑或拨动一枚钉子个人.对这些信息个真实理解,关系重大,性命攸关.众灵魂个命运,悬系于伊拉接受这些信息个方式.』我又再次被带下来,经过这些信息,看见上帝个子民是用何等高昂个代价买来伊拉个经历.此经历是在许多苦难并严酷争战中得来个.上帝一步一步引导伊拉,直到将伊拉安置在一个坚固、不可摇动个平台之上.我看见有人走近个平台,察看其根基.有些人欢欢喜喜,立时踏上去.另有些人开始挑剔根基.伊拉巴望有所改良;如此,个平台便会更加完全,众民也会快乐得多.还有些人走下个平台去查验伊,竟宣称其奠立得弗对.但我看见,几乎众人都稳稳站在个平台上,并劝那些走下去个人停止埋怨;因为上帝是总工程师,而伊拉乃是在与祂争战.伊拉述说上帝奇妙个作为,就是那位曾引领伊拉到这坚固平台个上帝;伊拉同心合意,举目望天,并大声荣耀上帝.这感动了那些曾发怨言并离开个平台个人中个一些人;伊拉便带着谦卑个神情,再次踏上平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蒙指示轉回去看基督頭一回降臨个宣告.約翰奉差遣,帶牢以利亞个靈同能力,來豫備耶穌个道路.凡棄絕約翰見證个人,攏弗曾從耶穌个教訓得著益處.伊拉敵對豫先宣告祂降臨个信息,致使自家落到一種光景,叫伊拉弗容易領受那最有力个憑據,證明祂就是彌賽亞.撒但引領那些棄絕約翰信息个人再進一步,去棄絕基督,並且把祂釘十字架.伊拉如此行,就把自家擺勒一個所在,致使伊拉弗能領受五旬節那日个福氣;而這福氣本來會教導伊拉曉得進入天上聖所个道路.聖殿幔子个［裂開］,表明猶太人个祭物同典章,從今以後弗再蒙悅納.那偉大个祭已經獻上,而且已蒙接納;五旬節那日降下个聖靈,將門徒个心思,從地上个聖所,帶到天上个聖所,就是耶穌憑伊自家个血已經進入去个所在,為著將伊贖罪个恩益澆灌勒伊个門徒身上.總歸,猶太人卻被撇勒完全个黑暗裡.伊拉失落了伊拉本來可能得著、關乎救恩計畫个一切亮光,仍舊倚靠伊拉那無用个祭物同供獻.天上个聖所已經代替了地上个聖所,毋過伊拉對這個變更一無所知.所以,伊拉也就弗能從基督勒聖所裡个中保職分得著益處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許多人看著猶太人拒絕並釘基督十字架个行徑,心裏充滿驚駭;當伊拉讀到主受凌辱个歷史辰光,就想自家是愛伊个,也決勿會像彼得咁樣否認伊,抑勿會像猶太人咁樣釘伊十字架.毋過,鑒察眾人心腸个上帝,已經將伊拉所自稱有个對耶穌个愛帶到試驗當中.全天庭都帶著極深个關切,觀看頭一位天使信息所受个接待.毋過,許多自稱愛耶穌个人,讀到十字架个故事也曾流淚,卻譏誚伊再來个好消息.伊拉非但勿歡歡喜喜接受此信息,反倒宣稱這是假迷惑.伊拉恨惡那些愛慕伊顯現个人,還將伊拉逐出教會.那些拒絕頭一個信息个人,勿能從第二個得著益處;午夜个呼聲,本是要預備伊拉,叫伊拉憑信心同耶穌一道進入天上聖所个至聖所,伊拉也同樣不得著益處.由於拒絕前頭兩個信息,伊拉个悟性已經昏暗到如此地步,以致在第三位天使个信息裏——就是指示通往至聖所之路个信息——伊拉看勿見一點光.我看見,正如猶太人釘了耶穌十字架,照名个諸教會也釘了這些信息十字架;所以,伊拉對通往至聖所个道路一無所知,也勿能從耶穌在彼處个代求中得著益處.伊拉像猶太人獻上無用个祭物一樣,把伊拉無用个禱告獻到耶穌已經離開个聖所間裏;撒但因這迷惑而歡喜,就裝作宗教个樣式,把這些自稱為基督徒个人个心思引到自家這裏來,施用伊个權能、伊个神蹟同虛謊个奇事,要將伊拉牢牢扣在伊个網羅裏.”«早期著作»,258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《但以理书》——第九篇</dc:title>
  <dc:subject>头一位天使个信息</dc:subject>
  <dc:creator>Jeff Pippenger</dc:creator>
  <cp:keywords/>
  <dc:description>Generated by ArticleDigger from daniel\09_daniel.json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