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«但以理書»——第一百零一篇</w:t>
      </w:r>
    </w:p>
    <w:p>
      <w:pPr>
        <w:pStyle w:val="ArticleSubtitle"/>
        <w:jc w:val="left"/>
      </w:pPr>
      <w:r>
        <w:rPr>
          <w:rFonts w:ascii="Microsoft YaHei" w:hAnsi="Microsoft YaHei" w:eastAsia="Microsoft YaHei" w:cs="Microsoft YaHei"/>
        </w:rPr>
        <w:t>圣约个使者：从洁净到炼除</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基督堅定盟約个該一週,所表徵个時期,係自伊受洗起,直到司提反受石頭打煞个辰光,基督佇天上聖所內起身立起為止.</w:t>
      </w:r>
    </w:p>
    <w:p>
      <w:pPr>
        <w:pStyle w:val="ArticleScripture"/>
        <w:jc w:val="left"/>
      </w:pPr>
      <w:r>
        <w:rPr>
          <w:rFonts w:ascii="Microsoft YaHei" w:hAnsi="Microsoft YaHei" w:eastAsia="Microsoft YaHei" w:cs="Microsoft YaHei"/>
        </w:rPr>
        <w:t>但伊满有圣灵,定睛望向天,看见上帝个荣耀,也看见耶稣立勒上帝个右边;就讲：“看哪,我看见天开了,人子立勒上帝个右边.” 伊拉就大声喊叫,捂牢自家个耳朵,同心一齐向伊冲过去,把伊推出城外,拿石头打伊;作见证个人把衣裳放勒一个后生个脚前,伊个名字叫扫罗. 伊拉拿石头打司提反个辰光,伊呼求上帝讲：“主耶稣,收纳我个灵魂.” 伊就跪下,大声喊讲：“主啊,弗要将迭个罪归到伊拉账上.” 讲完迭话,伊就睡着了.使徒行传 7:55–60.</w:t>
      </w:r>
    </w:p>
    <w:p>
      <w:pPr>
        <w:pStyle w:val="ArticleBody"/>
        <w:jc w:val="left"/>
      </w:pPr>
      <w:r>
        <w:rPr>
          <w:rFonts w:ascii="Microsoft YaHei" w:hAnsi="Microsoft YaHei" w:eastAsia="Microsoft YaHei" w:cs="Microsoft YaHei"/>
        </w:rPr>
        <w:t>司提反俾人用石头掼煞个辰光,米迦勒立起身来,福音就传到外邦人当中去;因为到该辰光为止,福音还是限于犹太人个.</w:t>
      </w:r>
    </w:p>
    <w:p>
      <w:pPr>
        <w:pStyle w:val="ArticleScripture"/>
        <w:jc w:val="left"/>
      </w:pPr>
      <w:r>
        <w:rPr>
          <w:rFonts w:ascii="Microsoft YaHei" w:hAnsi="Microsoft YaHei" w:eastAsia="Microsoft YaHei" w:cs="Microsoft YaHei"/>
        </w:rPr>
        <w:t>「該使者講：『伊要及許多人堅立盟約一個七〔七年〕.』」救主開始伊个職分了後七年之內,福音特別應當傳畀猶太人;前三年半由基督親身來傳,後來則由使徒來傳.「『到了一七之半,伊要使祭祀及供獻止息.』」但以理書 9:27.主後31年春天,基督這位真實个祭物,㑚各各他獻上了.彼時,聖殿个幔子自頂到底裂做兩半,表明獻祭禮儀个神聖性及其意義已經離去了.地上个祭祀及供獻該當止息个時候已經到了.</w:t>
      </w:r>
    </w:p>
    <w:p>
      <w:pPr>
        <w:pStyle w:val="ArticleScripture"/>
        <w:jc w:val="left"/>
      </w:pPr>
      <w:r>
        <w:rPr>
          <w:rFonts w:ascii="Microsoft YaHei" w:hAnsi="Microsoft YaHei" w:eastAsia="Microsoft YaHei" w:cs="Microsoft YaHei"/>
        </w:rPr>
        <w:t>「箇一個礼拜——七年——到主後三十四年就結束哉.迭時,猶太人藉着用石頭打煞司提反,末後終於封定伊拉對福音个拒絕;因着逼迫分散出去个門徒,『到處去傳道个話』（使徒行傳 8:4）;弗遠之後,迫害人个掃羅也悔改歸正,成爲保羅,就是奉差遣到外邦人當中个使徒.」«歷代願望»,233.</w:t>
      </w:r>
    </w:p>
    <w:p>
      <w:pPr>
        <w:pStyle w:val="ArticleBody"/>
        <w:jc w:val="left"/>
      </w:pPr>
      <w:r>
        <w:rPr>
          <w:rFonts w:ascii="Microsoft YaHei" w:hAnsi="Microsoft YaHei" w:eastAsia="Microsoft YaHei" w:cs="Microsoft YaHei"/>
        </w:rPr>
        <w:t>三十四年,神聖个一週（二千五百二十日）告終了,古以色列脫離了上帝,伊拉个恩典試煉期已經完全結束.到該個辰光,古以色列因棄絕聖約,並且釘上帝个兒子十字架,所當受个報應,就歸於上帝施行个行政審判.上帝因伊恆久忍耐个憐憫,將耶路撒冷个毀滅延後,一直到主後六十六年个圍困,以及直到主後七十年个傾覆毀滅.</w:t>
      </w:r>
    </w:p>
    <w:p>
      <w:pPr>
        <w:pStyle w:val="ArticleBody"/>
        <w:jc w:val="left"/>
      </w:pPr>
      <w:r>
        <w:rPr>
          <w:rFonts w:ascii="Microsoft YaHei" w:hAnsi="Microsoft YaHei" w:eastAsia="Microsoft YaHei" w:cs="Microsoft YaHei"/>
        </w:rPr>
        <w:t>«但以理書»第九章裏向經文,指明了基督堅立盟約个那一七,也同時指出異教个羅馬（「將要來个王子」）要毀滅城同聖所;然而,上帝因其恆久忍耐个憐憫,仍容許古以色列个子民有辰光聽福音並作出決斷,正如佢拉个列祖曾喺基督同門徒喺佢拉中間服事个七年期間所行个一樣.</w:t>
      </w:r>
    </w:p>
    <w:p>
      <w:pPr>
        <w:pStyle w:val="ArticleScripture"/>
        <w:jc w:val="left"/>
      </w:pPr>
      <w:r>
        <w:rPr>
          <w:rFonts w:ascii="Microsoft YaHei" w:hAnsi="Microsoft YaHei" w:eastAsia="Microsoft YaHei" w:cs="Microsoft YaHei"/>
        </w:rPr>
        <w:t>「自基督亲口宣告耶路撒冷个灭亡以后,将近四十年之久,主对该城并该国个审判一直迟延弗发.上帝对拒绝伊个福音、并杀害伊个儿子个宁,所显明个忍耐与宽容,实在奇妙.无花果树弗结果子个比喻,正代表上帝对犹太民族个处置.命令早已发出：『斫脱伊;为啥还要白占地土？』（Luke 13:7）然而神圣个怜悯,还是暂且宽容了伊一时.犹太宁当中,仍旧有许多宁还弗晓得基督个品格同工作.并且,后生一辈也弗曾享受彼等父母所轻弃个机会,也弗曾领受彼个亮光.上帝要借着使徒及其同工个传讲,叫亮光照临到彼等;使彼等得以看见,预言是怎样应验个——弗单应验于基督个降生同一生,也应验于伊个受死同复活.儿女弗因父母个罪而被定罪;但若在明知赐给父母个一切亮光个情形之下,又拒绝赐给自身个额外亮光,彼等就成了与父母同分其罪个宁,并且叫彼等个罪孽满盈.」</w:t>
      </w:r>
    </w:p>
    <w:p>
      <w:pPr>
        <w:pStyle w:val="ArticleScripture"/>
        <w:jc w:val="left"/>
      </w:pPr>
      <w:r>
        <w:rPr>
          <w:rFonts w:ascii="Microsoft YaHei" w:hAnsi="Microsoft YaHei" w:eastAsia="Microsoft YaHei" w:cs="Microsoft YaHei"/>
        </w:rPr>
        <w:t>上帝向耶路撒冷所显个恒久忍耐,弗但呒没使犹太人悔改,反倒越发坚固了伊拉个顽梗弗悛.伊拉因着仇恨并残酷地对待耶稣个门徒,就弃绝了最后一度怜悯个呼召.于是,上帝收回了对伊拉个保护,也撤去了伊对撒但并伊个使者所施行个约束之力;该国便留拨伊拉自家所拣选个首领来管辖.伊拉个子女曾经轻弃基督个恩典;若是领受了这恩典,就能够制服伊拉邪恶个冲动;如今,这些冲动反倒成了征服伊拉个主宰.撒但激动了人灵魂里最凶暴、最卑劣个情欲.人弗再讲理;伊拉已经失去了理性——受冲动并瞎眼个暴怒所支配.伊拉个残酷,变得如同撒但一般. 无论是家庭里,还是国家中;无论上层,还是下层各等人中间,尽是猜疑、嫉妒、仇恨、争竞、悖逆、凶杀.无处有安全.朋友与亲族彼此出卖.父母杀害儿女,儿女也杀害父母.百姓个统治者,连自家也呒没法子治理.失控个情欲使伊拉成了暴君.犹太人曾接受假见证,为要定那无罪之上帝儿子个罪;如今,虚假个控告反倒叫伊拉自家个性命不得安稳.伊拉藉着自家个行为,早已长久咾讲：“叫以色列个圣者从我拉面前止息.”以赛亚书 30:11.如今,伊拉个愿望得着应允了.对上帝个惧怕,再也弗来搅扰伊拉.撒但居于该国之首,而最高个民政并宗教当局,也都伏在伊个权势之下.”«善恶之争»,27,28.</w:t>
      </w:r>
    </w:p>
    <w:p>
      <w:pPr>
        <w:pStyle w:val="ArticleBody"/>
        <w:jc w:val="left"/>
      </w:pPr>
      <w:r>
        <w:rPr>
          <w:rFonts w:ascii="Microsoft YaHei" w:hAnsi="Microsoft YaHei" w:eastAsia="Microsoft YaHei" w:cs="Microsoft YaHei"/>
        </w:rPr>
        <w:t>基督作為約个使者,起先專一對猶太人施行工作.到三十四年,司提反受石頭打死个辰光,福音就傳到外邦人,上帝執行審判个辰光也到了;毋過,上帝因伊个憐憫,將該個時點延後了約莫四十年.</w:t>
      </w:r>
    </w:p>
    <w:p>
      <w:pPr>
        <w:pStyle w:val="ArticleBody"/>
        <w:jc w:val="left"/>
      </w:pPr>
      <w:r>
        <w:rPr>
          <w:rFonts w:ascii="Microsoft YaHei" w:hAnsi="Microsoft YaHei" w:eastAsia="Microsoft YaHei" w:cs="Microsoft YaHei"/>
        </w:rPr>
        <w:t>作為盟約个使者,應驗瑪拉基書第三章,基督兩次潔淨聖殿.伊个作為,發生勒一段特別分別出來个時期當中;此時期一面是為着當時被越過並被休棄个盟約子民,一面也是為着後來要成為新選民个眾人.迭段時期一告終,神施行治理个審判時辰就開始了.施洗約翰就是豫備道路个使者,為基督興起一班新个選民、並與之立約个工作豫備道路.</w:t>
      </w:r>
    </w:p>
    <w:p>
      <w:pPr>
        <w:pStyle w:val="ArticleBody"/>
        <w:jc w:val="left"/>
      </w:pPr>
      <w:r>
        <w:rPr>
          <w:rFonts w:ascii="Microsoft YaHei" w:hAnsi="Microsoft YaHei" w:eastAsia="Microsoft YaHei" w:cs="Microsoft YaHei"/>
        </w:rPr>
        <w:t>兩度潔淨聖殿,乃係指明基督潔淨靈魂之殿工作个實物教訓.當«瑪拉基書»第三章所講个立約之使者忽然來到辰光,伊就潔淨,也煉淨利未个子孫,為著要使所獻个供物能彀像古早个日子一樣.</w:t>
      </w:r>
    </w:p>
    <w:p>
      <w:pPr>
        <w:pStyle w:val="ArticleScripture"/>
        <w:jc w:val="left"/>
      </w:pPr>
      <w:r>
        <w:rPr>
          <w:rFonts w:ascii="Microsoft YaHei" w:hAnsi="Microsoft YaHei" w:eastAsia="Microsoft YaHei" w:cs="Microsoft YaHei"/>
        </w:rPr>
        <w:t>毋過,伊来个辰光,啥人能当得牢？伊显现个辰光,啥人站得住？因为伊像炼净个火,也像漂布人个碱;伊必坐落,像炼净搭净化银子个人;伊也必净化利未个子孙,炼除伊拉,像炼金搭炼银一样,叫伊拉得以用公义献供物拨耶和华.到辰光,犹大搭耶路撒冷个供物,必蒙耶和华悦纳,像古早个日子,也像先前个年岁一样.玛拉基书 3:2–3.</w:t>
      </w:r>
    </w:p>
    <w:p>
      <w:pPr>
        <w:pStyle w:val="ArticleBody"/>
        <w:jc w:val="left"/>
      </w:pPr>
      <w:r>
        <w:rPr>
          <w:rFonts w:ascii="Microsoft YaHei" w:hAnsi="Microsoft YaHei" w:eastAsia="Microsoft YaHei" w:cs="Microsoft YaHei"/>
        </w:rPr>
        <w:t>«瑪拉基書»第三章,並兩次潔淨聖殿,表明利未子孫个信心得著完全;此種完全,乃係藉著立約个使者所成就.利未子孫信心个完全,係藉著金子得潔淨來表明.</w:t>
      </w:r>
    </w:p>
    <w:p>
      <w:pPr>
        <w:pStyle w:val="ArticleScripture"/>
        <w:jc w:val="left"/>
      </w:pPr>
      <w:r>
        <w:rPr>
          <w:rFonts w:ascii="Microsoft YaHei" w:hAnsi="Microsoft YaHei" w:eastAsia="Microsoft YaHei" w:cs="Microsoft YaHei"/>
        </w:rPr>
        <w:t>“凡是搭疗养院里有仔细影响力个人,侪必须顺服上帝个旨意,自卑自屈,打开心门,领受基督个灵宝贵个感化.经火试炼个金子,代表爱搭信心.许多人几乎缺少爱.自满自足蒙蔽了伊拉个眼睛,勿晓得自家有何等大个需要.实在有个明确个必要,就是日日归向上帝,搭宗教生活里有一种新个、深个、并且逐日个经历.”«证言»卷四,558.</w:t>
      </w:r>
    </w:p>
    <w:p>
      <w:pPr>
        <w:pStyle w:val="ArticleBody"/>
        <w:jc w:val="left"/>
      </w:pPr>
      <w:r>
        <w:rPr>
          <w:rFonts w:ascii="Microsoft YaHei" w:hAnsi="Microsoft YaHei" w:eastAsia="Microsoft YaHei" w:cs="Microsoft YaHei"/>
        </w:rPr>
        <w:t>«瑪拉基書»第三章,以及兩度潔淨聖殿,表明智慧人,就是利未子孫,對知識增長个領會得着成全;此乃由立約个使者所成就.利未子孫个成全,乃藉着銀子得潔淨來表明.</w:t>
      </w:r>
    </w:p>
    <w:p>
      <w:pPr>
        <w:pStyle w:val="ArticleScripture"/>
        <w:jc w:val="left"/>
      </w:pPr>
      <w:r>
        <w:rPr>
          <w:rFonts w:ascii="Microsoft YaHei" w:hAnsi="Microsoft YaHei" w:eastAsia="Microsoft YaHei" w:cs="Microsoft YaHei"/>
        </w:rPr>
        <w:t>主个言语是清洁个言语：好比银子经地上个炉火试炼,炼净七遍.诗篇 12:6.</w:t>
      </w:r>
    </w:p>
    <w:p>
      <w:pPr>
        <w:pStyle w:val="ArticleBody"/>
        <w:jc w:val="left"/>
      </w:pPr>
      <w:r>
        <w:rPr>
          <w:rFonts w:ascii="Microsoft YaHei" w:hAnsi="Microsoft YaHei" w:eastAsia="Microsoft YaHei" w:cs="Microsoft YaHei"/>
        </w:rPr>
        <w:t>立約个使者要像煉淨銀子搭金子一樣,煉淨利未个子孫.上帝个道就是使人得潔淨个,因為受潔淨就是得稱義搭成聖.</w:t>
      </w:r>
    </w:p>
    <w:p>
      <w:pPr>
        <w:pStyle w:val="ArticleScripture"/>
        <w:jc w:val="left"/>
      </w:pPr>
      <w:r>
        <w:rPr>
          <w:rFonts w:ascii="Microsoft YaHei" w:hAnsi="Microsoft YaHei" w:eastAsia="Microsoft YaHei" w:cs="Microsoft YaHei"/>
        </w:rPr>
        <w:t>求儂用儂个真理使伊拉成聖;儂个道就是真理.約翰福音 17:17.</w:t>
      </w:r>
    </w:p>
    <w:p>
      <w:pPr>
        <w:pStyle w:val="ArticleBody"/>
        <w:jc w:val="left"/>
      </w:pPr>
      <w:r>
        <w:rPr>
          <w:rFonts w:ascii="Microsoft YaHei" w:hAnsi="Microsoft YaHei" w:eastAsia="Microsoft YaHei" w:cs="Microsoft YaHei"/>
        </w:rPr>
        <w:t>施洗約翰乃係使者,喺瑪拉基書第三章頭一趟應驗之中,為立約个使者預備道路;伊喺箇方面个信息,有四重性質.伊个工作,包括指出立約个使者所要成就个潔淨之工;而所成就个潔淨之工,係用打禾場上掃淨个行動來表明.伊指出,先前蒙揀選个百姓,彼時正喺被越過个過程當中.伊也向上帝个百姓傳出老底嘉个信息,藉此向伊拉顯明伊拉自家个罪,也顯明伊拉列祖个罪.伊將箇一切現實,都安放喺「將來个忿怒」个背景之中.箇位預備道路个使者所作个工,表明一項工作,乃係由一位從來弗曾喺那些正被越過之民个教育體系裡受過教育个人所作个.</w:t>
      </w:r>
    </w:p>
    <w:p>
      <w:pPr>
        <w:pStyle w:val="ArticleScripture"/>
        <w:jc w:val="left"/>
      </w:pPr>
      <w:r>
        <w:rPr>
          <w:rFonts w:ascii="Microsoft YaHei" w:hAnsi="Microsoft YaHei" w:eastAsia="Microsoft YaHei" w:cs="Microsoft YaHei"/>
        </w:rPr>
        <w:t>「喺施洗約翰身上,主為自家興起了一位使者,來預備主个道路.伊所當向世人作出毫無退縮个見證,責備並斥責罪惡.路加喺宣告伊个使命同工作辰光講：『伊要行喺主前頭,具以利亞个靈同能力,叫父親个心轉向兒女,叫悖逆个人轉向義人个智慧;為主預備一班整飭妥當个百姓.』（路加福音 1:17）」</w:t>
      </w:r>
    </w:p>
    <w:p>
      <w:pPr>
        <w:pStyle w:val="ArticleScripture"/>
        <w:jc w:val="left"/>
      </w:pPr>
      <w:r>
        <w:rPr>
          <w:rFonts w:ascii="Microsoft YaHei" w:hAnsi="Microsoft YaHei" w:eastAsia="Microsoft YaHei" w:cs="Microsoft YaHei"/>
        </w:rPr>
        <w:t>“有许多法利赛人搭撒都该人来到约翰施洗个所在;伊向伊拉讲：‘毒蛇个种类,啥人警告倷逃避将要来个忿怒？所以,总要结出搭悔改相称个果子来;勿要心里自家讲：阿拉有亚伯拉罕做阿爸.因为我对倷讲,上帝能从者些石头中间给亚伯拉罕兴起子孙来.现在斧头也已经搁勒树根上了;所以,凡勿结好果子个树,就砍下来,丢进火里去.我实在是用水给倷施洗,叫倷悔改;不过那位来勒我后头个,比我更有能力,我连替伊拿鞋也勿配;伊要用圣灵搭火给倷施洗.伊手里拿牢簸箕,要彻底扬净伊个禾场,把伊个麦子收进仓里;不过糠秕,伊要用勿能熄灭个火烧尽.’（马太福音 3:7–12）”</w:t>
      </w:r>
    </w:p>
    <w:p>
      <w:pPr>
        <w:pStyle w:val="ArticleScripture"/>
        <w:jc w:val="left"/>
      </w:pPr>
      <w:r>
        <w:rPr>
          <w:rFonts w:ascii="Microsoft YaHei" w:hAnsi="Microsoft YaHei" w:eastAsia="Microsoft YaHei" w:cs="Microsoft YaHei"/>
        </w:rPr>
        <w:t>“約翰个聲音舉起來,像號筒一樣.伊所受个託付是：『將我个百姓个過犯指示伊拉,將雅各家个罪惡指示伊拉.』（以賽亞書 58:1）伊並無得著啥人間个學問.上帝同自然是伊个教師.毋過,喺基督前面預備道路,實在需要一個人,伊必須有夠膽量,像古時个先知一樣使自家个聲音得著聽見,呼召已經敗壞个國民悔改.”«信息選粹»卷二,147、148.</w:t>
      </w:r>
    </w:p>
    <w:p>
      <w:pPr>
        <w:pStyle w:val="ArticleBody"/>
        <w:jc w:val="left"/>
      </w:pPr>
      <w:r>
        <w:rPr>
          <w:rFonts w:ascii="Microsoft YaHei" w:hAnsi="Microsoft YaHei" w:eastAsia="Microsoft YaHei" w:cs="Microsoft YaHei"/>
        </w:rPr>
        <w:t>威廉·米勒乃是豫备立约之使者道路个第二位使者,米勒其人并伊个工作,早已由施洗约翰所预表.</w:t>
      </w:r>
    </w:p>
    <w:p>
      <w:pPr>
        <w:pStyle w:val="ArticleScripture"/>
        <w:jc w:val="left"/>
      </w:pPr>
      <w:r>
        <w:rPr>
          <w:rFonts w:ascii="Microsoft YaHei" w:hAnsi="Microsoft YaHei" w:eastAsia="Microsoft YaHei" w:cs="Microsoft YaHei"/>
        </w:rPr>
        <w:t>“成千上万个人受引导,来接受威廉·米勒所传讲个真理;上帝个仆人也照以利亚个灵同能力受兴起,去宣告此信息.像耶稣个开路先锋约翰一样,那些传讲此严肃信息个人,深感必须将斧头搁勒树根浪,并呼召人结出与悔改相称个果子.”«早期著作»,233.</w:t>
      </w:r>
    </w:p>
    <w:p>
      <w:pPr>
        <w:pStyle w:val="ArticleBody"/>
        <w:jc w:val="left"/>
      </w:pPr>
      <w:r>
        <w:rPr>
          <w:rFonts w:ascii="Microsoft YaHei" w:hAnsi="Microsoft YaHei" w:eastAsia="Microsoft YaHei" w:cs="Microsoft YaHei"/>
        </w:rPr>
        <w:t>基督辰光个犹太人,好抬杠争辩,已经受引到去相信一条关于弥赛亚个虚假信息.“弥赛亚”是希伯来文里对希腊文“基督”个对应词,意思就是“受膏者”.</w:t>
      </w:r>
    </w:p>
    <w:p>
      <w:pPr>
        <w:pStyle w:val="ArticleScripture"/>
        <w:jc w:val="left"/>
      </w:pPr>
      <w:r>
        <w:rPr>
          <w:rFonts w:ascii="Microsoft YaHei" w:hAnsi="Microsoft YaHei" w:eastAsia="Microsoft YaHei" w:cs="Microsoft YaHei"/>
        </w:rPr>
        <w:t>上帝差遣到以色列子民个道,就是藉着耶稣基督传和平个福音;（伊是万有个主：）我所讲个这道,侬众人是晓得个;这道传遍了全犹太,乃是从加利利起头,在约翰所传个洗礼以后：上帝怎样用圣灵并能力膏拿撒勒人耶稣;伊周流四方行善事,医好一切受魔鬼压制个人;因为上帝与伊同在.使徒行传 10:36–38.</w:t>
      </w:r>
    </w:p>
    <w:p>
      <w:pPr>
        <w:pStyle w:val="ArticleBody"/>
        <w:jc w:val="left"/>
      </w:pPr>
      <w:r>
        <w:rPr>
          <w:rFonts w:ascii="Microsoft YaHei" w:hAnsi="Microsoft YaHei" w:eastAsia="Microsoft YaHei" w:cs="Microsoft YaHei"/>
        </w:rPr>
        <w:t>「Messiah」搭「Christ」兩隻字个意思,攏是「受膏者」.基督係勒伊受浸个辰光受膏个,所以嚴格講,直到伊受浸以先,伊還弗算係 Messiah 抑係 Christ.伊个受浸,勒預言表號上,對應«啟示錄»第十章該位天使个降臨;該次降臨發生勒 1840 年 8 月 11 號.伊也對應«啟示錄»第十八章該位大力天使个降臨;該次降臨發生勒 2001 年 9 月 11 號.此三個預言路標識別出聖靈勒晚雨當中个顯現.</w:t>
      </w:r>
    </w:p>
    <w:p>
      <w:pPr>
        <w:pStyle w:val="ArticleBody"/>
        <w:jc w:val="left"/>
      </w:pPr>
      <w:r>
        <w:rPr>
          <w:rFonts w:ascii="Microsoft YaHei" w:hAnsi="Microsoft YaHei" w:eastAsia="Microsoft YaHei" w:cs="Microsoft YaHei"/>
        </w:rPr>
        <w:t>該班強辯个猶太人執守一種誤解,一則虛假个先知信息,講彌賽亞會建立一個字面上、屬地个國度,喺該國度裡,以色列國要治理世界.這是一則虛假个信息,應許「和平佮繁榮」.</w:t>
      </w:r>
    </w:p>
    <w:p>
      <w:pPr>
        <w:pStyle w:val="ArticleBody"/>
        <w:jc w:val="left"/>
      </w:pPr>
      <w:r>
        <w:rPr>
          <w:rFonts w:ascii="Microsoft YaHei" w:hAnsi="Microsoft YaHei" w:eastAsia="Microsoft YaHei" w:cs="Microsoft YaHei"/>
        </w:rPr>
        <w:t>威廉·米勒个信息有两大要素.第一是伊运用辰光预言,认定圣所个洁净;第二是伊拒绝天主教对一千年千禧年个解释,而新教徒往往倾向于相信此种讲法.迭种错误个千禧年观点,把千年认作太平繁荣个时期;正如当年那班拘泥争辩个犹太人所抱持个、对于弥赛亚国度个错误看法一样.</w:t>
      </w:r>
    </w:p>
    <w:p>
      <w:pPr>
        <w:pStyle w:val="ArticleBody"/>
        <w:jc w:val="left"/>
      </w:pPr>
      <w:r>
        <w:rPr>
          <w:rFonts w:ascii="Microsoft YaHei" w:hAnsi="Microsoft YaHei" w:eastAsia="Microsoft YaHei" w:cs="Microsoft YaHei"/>
        </w:rPr>
        <w:t>該兩位見證者指出：在那位為立約之使者豫備道路、使其忽然臨到自己殿中之使者的歷史,第三次亦最終之應驗中,有一個冒牌的晚雨信息,應許「平安同興旺」.彼個虛假的晚雨信息,也被指出是一個「平安與穩妥」的信息;這與施洗約翰所傳的信息相對,伊曾指出,當「將來的忿怒」臨到個辰光,「凡不結好果子的樹,就斫下來,丟在火裡.」這也由米勒所指出的一點來表明：並無如天主教所教訓個一千年太平;因為當主再來個辰光,伊要以伊降臨個榮光毀滅全地.</w:t>
      </w:r>
    </w:p>
    <w:p>
      <w:pPr>
        <w:pStyle w:val="ArticleScripture"/>
        <w:jc w:val="left"/>
      </w:pPr>
      <w:r>
        <w:rPr>
          <w:rFonts w:ascii="Microsoft YaHei" w:hAnsi="Microsoft YaHei" w:eastAsia="Microsoft YaHei" w:cs="Microsoft YaHei"/>
        </w:rPr>
        <w:t>對儂拉受患難个,佢也必叫儂拉同我伲一淘得安息;到主耶穌自天顯現,率領伊有大能个天使降臨个辰光,喺烈火當中向弗認識上帝、也弗順服我伲主耶穌基督福音个人施行報應.伊拉必受刑罰,就係永遠沉淪,離開主个面,離開伊權能个榮光.帖撒羅尼迦後書 1:7–9</w:t>
      </w:r>
    </w:p>
    <w:p>
      <w:pPr>
        <w:pStyle w:val="ArticleBody"/>
        <w:jc w:val="left"/>
      </w:pPr>
      <w:r>
        <w:rPr>
          <w:rFonts w:ascii="Microsoft YaHei" w:hAnsi="Microsoft YaHei" w:eastAsia="Microsoft YaHei" w:cs="Microsoft YaHei"/>
        </w:rPr>
        <w:t>頭兩位為立約个使者豫備、叫伊得以同一班新个蒙揀選之民立約个使者,顯明一個虛假个「平安穩妥」後雨信息,乃係喺老底嘉復臨信仰第三代當中所形成,並且係撒但所設計,為着阻止老底嘉復臨信仰喺第四代認出伊斯蘭个角色,正如第三樣災禍所表明个.</w:t>
      </w:r>
    </w:p>
    <w:p>
      <w:pPr>
        <w:pStyle w:val="ArticleBody"/>
        <w:jc w:val="left"/>
      </w:pPr>
      <w:r>
        <w:rPr>
          <w:rFonts w:ascii="Microsoft YaHei" w:hAnsi="Microsoft YaHei" w:eastAsia="Microsoft YaHei" w:cs="Microsoft YaHei"/>
        </w:rPr>
        <w:t>替施洗約翰以後來个那一位,對勒維子孫所表明个眾人所成就个潔淨過程當中,伊要用伊手裡个簸箕,徹底揚淨並「潔除」伊个禾場.該項工作乃係藉着伊个道來成就个.</w:t>
      </w:r>
    </w:p>
    <w:p>
      <w:pPr>
        <w:pStyle w:val="ArticleScripture"/>
        <w:jc w:val="left"/>
      </w:pPr>
      <w:r>
        <w:rPr>
          <w:rFonts w:ascii="Microsoft YaHei" w:hAnsi="Microsoft YaHei" w:eastAsia="Microsoft YaHei" w:cs="Microsoft YaHei"/>
        </w:rPr>
        <w:t>“‘伊个簸箕拿勒伊手里,伊要彻底扬净伊个禾场,把伊个麦子收进仓里.’«马太福音»3:12.此乃筛净个辰光之一.借着真理个话,糠秕当时正从麦子里向分开来.因为许多人太过虚浮、自义,不肯接受责备;又太爱世界,不肯领受卑微个生活,所以伊拉就转身离开了耶稣.如今还有许多人仍旧做同样个事.现今,灵魂也像当年迦百农会堂里个门徒一样受试验.真理一旦直接临到人心,伊拉就看见自家个生活并弗合乎上帝个旨意.伊拉也看见自家需要有完全个改变;但是伊拉弗肯担负起舍己个工夫.因此,当伊拉个罪被显明个辰光,伊拉就发怒.伊拉因受冒犯而走开,正如那些门徒离开耶稣一样,发怨言说：‘这话甚难,啥人听得进呢？’«历代愿望»,392页.”</w:t>
      </w:r>
    </w:p>
    <w:p>
      <w:pPr>
        <w:pStyle w:val="ArticleBody"/>
        <w:jc w:val="left"/>
      </w:pPr>
      <w:r>
        <w:rPr>
          <w:rFonts w:ascii="Microsoft YaHei" w:hAnsi="Microsoft YaHei" w:eastAsia="Microsoft YaHei" w:cs="Microsoft YaHei"/>
        </w:rPr>
        <w:t>后雨个信息,乃«哈巴谷书»第二章里个“辩论”,也是真理个言语,拿糠秕同麦子分开.迭种分开,就是立约个使者所完成个洁净.喺米勒派个历史里,«但以理书»第八章十四节个信息,头一趟失望个辰光,曾产生一番洁净,并引出了«哈巴谷书»第二章个迟延时期,以及«马太福音»第二十五章十个童女个比喻.等到半夜呼喊个信息终于喺1844年10月22日应验个辰光,就产生了更加重大个洁净.也就是喺阿个辰光,立约个使者忽然来到,开始最后个洁净同炼净.阿个曾经过三次炼净同洁净里前两次个运动,喺第三次失败了,并喺1863年被打发到老底嘉个旷野里去.</w:t>
      </w:r>
    </w:p>
    <w:p>
      <w:pPr>
        <w:pStyle w:val="ArticleBody"/>
        <w:jc w:val="left"/>
      </w:pPr>
      <w:r>
        <w:rPr>
          <w:rFonts w:ascii="Microsoft YaHei" w:hAnsi="Microsoft YaHei" w:eastAsia="Microsoft YaHei" w:cs="Microsoft YaHei"/>
        </w:rPr>
        <w:t>勒米勒派个历史里向,新教徒起先叫真理个言词所洁净;随后,第一位天使个运动,喺第三道试验信息来到个辰光,也叫洁净了.独是,凡喺1798年到1844年仔四十六年当中,做勒米勒派圣殿建造者个人,虽则完全应验了十个童女个比喻,却喺1844年10月22号来到个第三次试验里向失败了.</w:t>
      </w:r>
    </w:p>
    <w:p>
      <w:pPr>
        <w:pStyle w:val="ArticleScripture"/>
        <w:jc w:val="left"/>
      </w:pPr>
      <w:r>
        <w:rPr>
          <w:rFonts w:ascii="Microsoft YaHei" w:hAnsi="Microsoft YaHei" w:eastAsia="Microsoft YaHei" w:cs="Microsoft YaHei"/>
        </w:rPr>
        <w:t>「有許多人,曾在頭二位天使信息之下出去迎接新郎,卻拒絕了第三位、就是要傳給世上末後試驗人的信息;及至末後呼召發出辰光,也要有人採取相像个立場.」</w:t>
      </w:r>
    </w:p>
    <w:p>
      <w:pPr>
        <w:pStyle w:val="ArticleScripture"/>
        <w:jc w:val="left"/>
      </w:pPr>
      <w:r>
        <w:rPr>
          <w:rFonts w:ascii="Microsoft YaHei" w:hAnsi="Microsoft YaHei" w:eastAsia="Microsoft YaHei" w:cs="Microsoft YaHei"/>
        </w:rPr>
        <w:t>“該個比喻裡向逐項規定,攏應當仔細研究.</w:t>
      </w:r>
      <w:r>
        <w:rPr>
          <w:rFonts w:ascii="SimSun-ExtB" w:hAnsi="SimSun-ExtB" w:eastAsia="SimSun-ExtB" w:cs="SimSun-ExtB"/>
        </w:rPr>
        <w:t>𠊎</w:t>
      </w:r>
      <w:r>
        <w:rPr>
          <w:rFonts w:ascii="Microsoft YaHei" w:hAnsi="Microsoft YaHei" w:eastAsia="Microsoft YaHei" w:cs="Microsoft YaHei"/>
        </w:rPr>
        <w:t>等所代表个,毋是聰明个童女,就是愚拙个童女.”«Review and Herald»,1899年10月31日.</w:t>
      </w:r>
    </w:p>
    <w:p>
      <w:pPr>
        <w:pStyle w:val="ArticleBody"/>
        <w:jc w:val="left"/>
      </w:pPr>
      <w:r>
        <w:rPr>
          <w:rFonts w:ascii="Microsoft YaHei" w:hAnsi="Microsoft YaHei" w:eastAsia="Microsoft YaHei" w:cs="Microsoft YaHei"/>
        </w:rPr>
        <w:t>自1844年10月22日第三位天使临到时所开始个预言历史,乃是一场失败;其终局,乃在1863年个背叛.到1850年,怀姐妹写下了如下个信息.</w:t>
      </w:r>
    </w:p>
    <w:p>
      <w:pPr>
        <w:pStyle w:val="ArticleScripture"/>
        <w:jc w:val="left"/>
      </w:pPr>
      <w:r>
        <w:rPr>
          <w:rFonts w:ascii="Microsoft YaHei" w:hAnsi="Microsoft YaHei" w:eastAsia="Microsoft YaHei" w:cs="Microsoft YaHei"/>
        </w:rPr>
        <w:t>「1月26号,主赐我一个异象,我今要述说.我看见上帝个子民里向,有些人愚钝困睡,不过半醒,弗曾晓得我伲如今所处个辰光;也弗曾晓得拿仔‘扫帚’个‘人’已经进来,且有些人正处在被扫去个险境里.我求耶稣救伊拉,宽容伊拉再略久一点,叫伊拉看见自家可怖个危险,好叫伊拉能在永远太迟以前预备妥当.天使讲：‘毁灭将到来,像大有能力个旋风一样.’我求天使发怜悯,救那些爱这世界、眷恋自己财产、弗肯同伊拉割断,也弗肯牺牲这些,好使使者在路上得以加速前行,去喂养那些因缺少灵粮而将近灭亡个饥饿羊群.」</w:t>
      </w:r>
    </w:p>
    <w:p>
      <w:pPr>
        <w:pStyle w:val="ArticleScripture"/>
        <w:jc w:val="left"/>
      </w:pPr>
      <w:r>
        <w:rPr>
          <w:rFonts w:ascii="Microsoft YaHei" w:hAnsi="Microsoft YaHei" w:eastAsia="Microsoft YaHei" w:cs="Microsoft YaHei"/>
        </w:rPr>
        <w:t>“我当看见可怜个灵魂,为着缺少现今个真理而走向灭亡;又有一班自称相信真理个人,因为扣住推进上帝圣工所必需个资财,任凭伊拉死去;此种景象实在太过痛苦,我就求天使将其从我眼前挪去.我看见,当上帝个事业向伊拉要求一部分产业个辰光,正像那来到耶稣跟前个少年人一样,[Matthew 19:16–22.] 伊拉就忧忧愁愁地走开;并且不多时,那泛滥个刑杖要越过,扫尽伊拉一切个财物;到彼时,要献上属地个产业、积攒财宝在天上,就已经太迟了.” Review and Herald, April 1, 1850.</w:t>
      </w:r>
    </w:p>
    <w:p>
      <w:pPr>
        <w:pStyle w:val="ArticleBody"/>
        <w:jc w:val="left"/>
      </w:pPr>
      <w:r>
        <w:rPr>
          <w:rFonts w:ascii="Microsoft YaHei" w:hAnsi="Microsoft YaHei" w:eastAsia="Microsoft YaHei" w:cs="Microsoft YaHei"/>
        </w:rPr>
        <w:t>到1850年,个持扫尘帚个人已经来到了.1844年10月22日,立约个使者已经忽然来到伊自家圣殿里,伊就开头做洁净并炼净利未子孙个工夫.</w:t>
      </w:r>
    </w:p>
    <w:p>
      <w:pPr>
        <w:pStyle w:val="ArticleBody"/>
        <w:jc w:val="left"/>
      </w:pPr>
      <w:r>
        <w:rPr>
          <w:rFonts w:ascii="Microsoft YaHei" w:hAnsi="Microsoft YaHei" w:eastAsia="Microsoft YaHei" w:cs="Microsoft YaHei"/>
        </w:rPr>
        <w:t>阿拉将会勒下一篇文章里继续箇项研究.</w:t>
      </w:r>
    </w:p>
    <w:p>
      <w:pPr>
        <w:pStyle w:val="ArticleScripture"/>
        <w:jc w:val="left"/>
      </w:pPr>
      <w:r>
        <w:rPr>
          <w:rFonts w:ascii="Microsoft YaHei" w:hAnsi="Microsoft YaHei" w:eastAsia="Microsoft YaHei" w:cs="Microsoft YaHei"/>
        </w:rPr>
        <w:t>“今朝靈魂正受試驗,也受熬煉;許多人正在踏上從前那些離棄基督之人所行過个同樣道路.當伊拉受上帝个道試驗个辰光,就棄絕神聖个教師.當因為伊拉个生活無沒與真理同公義相和諧而受責備个辰光,伊拉就轉離救主;伊拉个決定,像那些受冒犯个門徒个決定一樣,永不回轉.伊拉不再同基督同行.如此,這話就應驗了：『祂手裡拿着簸箕,要徹底揚淨祂个場,把麥子收進倉裡.』”«時兆»,1901年5月15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《但以理書》——第一百零一篇</dc:title>
  <dc:subject>圣约个使者：从洁净到炼除</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