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«但以理書»——第一百零三篇</w:t>
      </w:r>
    </w:p>
    <w:p>
      <w:pPr>
        <w:pStyle w:val="ArticleSubtitle"/>
        <w:jc w:val="left"/>
      </w:pPr>
      <w:r>
        <w:rPr>
          <w:rFonts w:ascii="Microsoft YaHei" w:hAnsi="Microsoft YaHei" w:eastAsia="Microsoft YaHei" w:cs="Microsoft YaHei"/>
        </w:rPr>
        <w:t>開啟預言：理解預言框架个三重應用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阿拉一直㑚考慮預言个三重應用.阿拉做此事,是為着指出：當主在1989年「末時」、隨着蘇聯个崩潰,解開但以理書十一章末六節个封印辰光,就產生了一個「知識个增長」,這知識乃是用來試驗神子民該一代人个.</w:t>
      </w:r>
    </w:p>
    <w:p>
      <w:pPr>
        <w:pStyle w:val="ArticleScripture"/>
        <w:jc w:val="left"/>
      </w:pPr>
      <w:r>
        <w:rPr>
          <w:rFonts w:ascii="Microsoft YaHei" w:hAnsi="Microsoft YaHei" w:eastAsia="Microsoft YaHei" w:cs="Microsoft YaHei"/>
        </w:rPr>
        <w:t>伊就讲：「但以理啊,儂只管去罢;因为者些话一直到末后的辰光,侪是封闭牢、印封牢个.许多人要得着洁净,变做白净,也要经过试炼;独有恶人仍旧要行恶;恶人一个也勿会明白,独有智慧人会明白.」但以理书 12:9, 10.</w:t>
      </w:r>
    </w:p>
    <w:p>
      <w:pPr>
        <w:pStyle w:val="ArticleBody"/>
        <w:jc w:val="left"/>
      </w:pPr>
      <w:r>
        <w:rPr>
          <w:rFonts w:ascii="Microsoft YaHei" w:hAnsi="Microsoft YaHei" w:eastAsia="Microsoft YaHei" w:cs="Microsoft YaHei"/>
        </w:rPr>
        <w:t>每逢有一項真理畀猶大支派个獅子開封,撒但就運作來抵擋個信息.對但以理書十一章末了幾節所啟示个真理所施加个抵擋,逼使人對該等經文所連繫个真理作更深个查考,為着叫一種成聖个辯護得以建立,使所提出來、意圖推翻所啟示真理个謬誤站勿牢.在該場辯論當中,有一條原則畀顯明出來,就是預言个三重應用.起初人認識着這一點,是同必須正確明白但以理書裏「常獻的」所代表个是啥（異教）,以及同「除掉常獻的」相關个正確歷史（公元508年）連繫起來个.</w:t>
      </w:r>
    </w:p>
    <w:p>
      <w:pPr>
        <w:pStyle w:val="ArticleBody"/>
        <w:jc w:val="left"/>
      </w:pPr>
      <w:r>
        <w:rPr>
          <w:rFonts w:ascii="Microsoft YaHei" w:hAnsi="Microsoft YaHei" w:eastAsia="Microsoft YaHei" w:cs="Microsoft YaHei"/>
        </w:rPr>
        <w:t>將三個行毀壞之權勢認作預言个架構,與米勒派將預言个架構認作頭兩個行毀壞之權勢相對應;而米勒派將「常獻个」認作異教主義,便提供了一段與«但以理書»第十一章末了六節相一致个歷史,正如懷姊妹所講,理當如此.故此,1989年末時對彼辰未曾開啟之知識个抵制,產生了更大个亮光;因爲知識增長了,並且也辨明了第三位天使運動个特定法則,這些法則與威廉・米勒於第一位天使運動當中所彙集並運用个某些預言法則之發展相平行.</w:t>
      </w:r>
    </w:p>
    <w:p>
      <w:pPr>
        <w:pStyle w:val="ArticleBody"/>
        <w:jc w:val="left"/>
      </w:pPr>
      <w:r>
        <w:rPr>
          <w:rFonts w:ascii="Microsoft YaHei" w:hAnsi="Microsoft YaHei" w:eastAsia="Microsoft YaHei" w:cs="Microsoft YaHei"/>
        </w:rPr>
        <w:t>阿拉已经思想过三重应用个三箇罗马、巴比伦个三次倾倒,并且三箇以利亚;如今正讲到三箇为立约之使者预备道路个使者.阿拉已经认出,三箇罗马同巴比伦个三次倾倒之间有紧密个重叠同平行;并且同三箇以利亚以及三箇预备道路个使者也有密切个平行关系.到末后个日子,William Miller同Future for America两者都代表第三个以利亚,也代表第三个预备道路个使者.耶稣常常用一件事体个起头来表明伊个结局,而第一位天使个运动同第三位天使个运动乃是平行个.</w:t>
      </w:r>
    </w:p>
    <w:p>
      <w:pPr>
        <w:pStyle w:val="ArticleScripture"/>
        <w:jc w:val="left"/>
      </w:pPr>
      <w:r>
        <w:rPr>
          <w:rFonts w:ascii="Microsoft YaHei" w:hAnsi="Microsoft YaHei" w:eastAsia="Microsoft YaHei" w:cs="Microsoft YaHei"/>
        </w:rPr>
        <w:t>“上帝已经将«启示录»第十四章个信息安顿勒预言个线索里向,伊拉个工作勿该停止,直到此个地上历史个终局.头一位搭第二位天使个信息,到今朝仍旧是真理,并且要搭随后个此信息并行.第三位天使用大声宣告伊个警告.约翰讲：‘此后,我看见另有一位天使从天降落,掌有大权柄,地也因伊个荣耀发亮.’当此个光照当中,前三个信息个一切亮光都合并勒一淘.”«1888年文稿材料»,803、804.</w:t>
      </w:r>
    </w:p>
    <w:p>
      <w:pPr>
        <w:pStyle w:val="ArticleBody"/>
        <w:jc w:val="left"/>
      </w:pPr>
      <w:r>
        <w:rPr>
          <w:rFonts w:ascii="Microsoft YaHei" w:hAnsi="Microsoft YaHei" w:eastAsia="Microsoft YaHei" w:cs="Microsoft YaHei"/>
        </w:rPr>
        <w:t>頭一道同第二道天使个運動,係由威廉·米勒所帶領.懷愛倫姊妹指認米勒爲「蒙揀選个使者」.</w:t>
      </w:r>
    </w:p>
    <w:p>
      <w:pPr>
        <w:pStyle w:val="ArticleScripture"/>
        <w:jc w:val="left"/>
      </w:pPr>
      <w:r>
        <w:rPr>
          <w:rFonts w:ascii="Microsoft YaHei" w:hAnsi="Microsoft YaHei" w:eastAsia="Microsoft YaHei" w:cs="Microsoft YaHei"/>
        </w:rPr>
        <w:t>「威廉・米勒搅动了撒但个国度;迭个大仇敌弗单寻求抵消迭信息个功效,并且还想要毁灭传信息个人本身.」«预言之灵»第4卷,219页.</w:t>
      </w:r>
    </w:p>
    <w:p>
      <w:pPr>
        <w:pStyle w:val="ArticleBody"/>
        <w:jc w:val="left"/>
      </w:pPr>
      <w:r>
        <w:rPr>
          <w:rFonts w:ascii="Microsoft YaHei" w:hAnsi="Microsoft YaHei" w:eastAsia="Microsoft YaHei" w:cs="Microsoft YaHei"/>
        </w:rPr>
        <w:t>伊還指明,米勒曾同時預表以利亞同施洗約翰.</w:t>
      </w:r>
    </w:p>
    <w:p>
      <w:pPr>
        <w:pStyle w:val="ArticleScripture"/>
        <w:jc w:val="left"/>
      </w:pPr>
      <w:r>
        <w:rPr>
          <w:rFonts w:ascii="Microsoft YaHei" w:hAnsi="Microsoft YaHei" w:eastAsia="Microsoft YaHei" w:cs="Microsoft YaHei"/>
        </w:rPr>
        <w:t>“千千万万个人受引导来接受威廉·米勒所传讲个真理,上帝个仆役也照以利亚个灵同能力给兴起来,去宣告该个信息.像耶稣个开路先锋约翰一样,传讲该个严肃信息个人,觉着自家受催逼,要将斧头放勒树根浪,并呼召人结出同悔改相称个果子.”«早期著作»,233.</w:t>
      </w:r>
    </w:p>
    <w:p>
      <w:pPr>
        <w:pStyle w:val="ArticleBody"/>
        <w:jc w:val="left"/>
      </w:pPr>
      <w:r>
        <w:rPr>
          <w:rFonts w:ascii="Microsoft YaHei" w:hAnsi="Microsoft YaHei" w:eastAsia="Microsoft YaHei" w:cs="Microsoft YaHei"/>
        </w:rPr>
        <w:t>照耶穌所講,施洗約翰乃是第二個以利亞;伊也是頭一位使者,奉差來替立約个使者預備道路.故此,顯而易見,第三位天使个運動必有一位「蒙揀選个使者」.該位使者,已經由以利亞、施洗約翰並威廉·米勒所預表.這兩位蒙揀選个使者連同米勒一道,表明«啟示錄»第十四章三位天使運動个起頭與煞尾;並且藉此,伊拉合起來同時表明第三個以利亞,也表明那位要替立約个使者預備道路个第三位使者.</w:t>
      </w:r>
    </w:p>
    <w:p>
      <w:pPr>
        <w:pStyle w:val="ArticleBody"/>
        <w:jc w:val="left"/>
      </w:pPr>
      <w:r>
        <w:rPr>
          <w:rFonts w:ascii="Microsoft YaHei" w:hAnsi="Microsoft YaHei" w:eastAsia="Microsoft YaHei" w:cs="Microsoft YaHei"/>
        </w:rPr>
        <w:t>若棄絕起頭抑或末後所揀選个使者之信息,便是死;而「Future for America」个信息,乃建立勒「一線復一線」个預言性應用之上,這正是晚雨个方法論.藉著「一線復一線」个應用,便可確立：米勒派運動乃是「Future for America」運動个預表.米勒派歷史當中一個路標,便是 William Miller,即「所揀選个使者」.棄絕該路標,便是棄絕信息;故由復臨運動之起頭搭末後可以確立：棄絕使者,也就是棄絕信息,因為信息指出一位所揀選个使者.是故,棄絕信息,就是棄絕使者;反之亦然.若無舞者,便無舞.</w:t>
      </w:r>
    </w:p>
    <w:p>
      <w:pPr>
        <w:pStyle w:val="ArticleScripture"/>
        <w:jc w:val="left"/>
      </w:pPr>
      <w:r>
        <w:rPr>
          <w:rFonts w:ascii="Microsoft YaHei" w:hAnsi="Microsoft YaHei" w:eastAsia="Microsoft YaHei" w:cs="Microsoft YaHei"/>
        </w:rPr>
        <w:t>“我蒙指示,再转去看基督头一遍降临个宣告.约翰奉以利亚个灵同能力受差遣,来为耶稣预备道路.凡弃绝约翰见证个人,也弗曾从耶稣个教训里得着益处.伊拉敌挡那预先宣讲伊要来个信息,结果叫伊拉落到一种光景里,致使伊拉弗能够容易领受那最有力个凭据,证明伊就是弥赛亚.撒但引导那些弃绝约翰信息个人再进一步,去弃绝并钉基督十字架.伊拉这样做,就把自家摆在一种地步,致使伊拉弗能够在五旬节个日子领受那福分;而这福分本来会指教伊拉进入天上圣所个道路.殿里幔子个裂开,表明犹太人个祭物同礼仪,再也弗蒙悦纳.那伟大个祭已经献上,并且已经蒙收纳;五旬节日所降下来个圣灵,把门徒个心思从地上个圣所,引到天上个圣所,就是耶稣凭自家个血已经进入个所在,好将伊赎罪个益处倾注在伊个门徒身上.独独犹太人却被撇勒全然个黑暗里.伊拉失脱了一切本来可以得着个、关乎救恩计划个亮光,仍旧倚靠伊拉那些无用个祭物同供献.天上个圣所已经取代了地上个圣所,然而伊拉对这一个改变毫无晓得.所以,伊拉也就弗能够从基督在圣所里个中保职分得着益处.”</w:t>
      </w:r>
    </w:p>
    <w:p>
      <w:pPr>
        <w:pStyle w:val="ArticleScripture"/>
        <w:jc w:val="left"/>
      </w:pPr>
      <w:r>
        <w:rPr>
          <w:rFonts w:ascii="Microsoft YaHei" w:hAnsi="Microsoft YaHei" w:eastAsia="Microsoft YaHei" w:cs="Microsoft YaHei"/>
        </w:rPr>
        <w:t>“許多人看見猶太人棄絕並釘死基督個經過,就滿懷驚駭;當伊拉讀到主受羞辱虐待個歷史辰光,便想自家是愛伊個,決勿會像彼得恁樣否認伊,也勿會像猶太人恁樣把伊釘十字架.但察看眾人心腸個上帝,已經把伊拉自稱所有對耶穌個愛拿來試驗.全天庭都以最深切個關注,注視第一位天使信息所受個接納情形.但許多自稱愛耶穌、讀到十字架個故事還流眼淚個人,反倒譏誚伊降臨個佳音.伊拉弗但弗歡歡喜喜接受此信息,反倒宣稱這是一種迷惑.伊拉恨惡那些愛慕伊顯現個人,並且把伊拉逐出教會.凡拒絕第一個信息個人,第二個也弗能使伊拉得益;半夜個呼聲本是要預備伊拉,叫伊拉憑著信心同耶穌一道進入天上聖所個至聖所,伊拉也同樣弗曾從其中得益.伊拉既拒絕前頭兩個信息,就把自家個悟性弄到恁樣黑暗,以致在第三位天使個信息裡——就是指明進入至聖所之道路個信息裡——看弗見一點亮光.我看見,正像猶太人釘死耶穌一樣,掛名個諸教會也已把這些信息釘了十字架;所以伊拉對進入至聖所個道路毫無認識,也弗能從耶穌在彼處個代求中得著益處.伊拉像猶太人獻上毫無用處個祭物一樣,也把伊拉毫無用處個祈禱獻到耶穌已經離開個聖所裡;撒但因這迷惑而大大歡喜,就披戴宗教個外貌,把這些自稱為基督徒個人個心思引到自家身上;並且用伊個能力、伊個神蹟、並虛謊個奇事來作工,要把伊拉牢牢釘在伊個網羅裡.” «早期著作»,259–261.</w:t>
      </w:r>
    </w:p>
    <w:p>
      <w:pPr>
        <w:pStyle w:val="ArticleBody"/>
        <w:jc w:val="left"/>
      </w:pPr>
      <w:r>
        <w:rPr>
          <w:rFonts w:ascii="Microsoft YaHei" w:hAnsi="Microsoft YaHei" w:eastAsia="Microsoft YaHei" w:cs="Microsoft YaHei"/>
        </w:rPr>
        <w:t>凡「棄絕約翰見證」个儂,「耶穌个教訓對伊拉無益」;凡「棄絕頭一道信息」个儂,也弗能得着第二道个益處;「半夜个呼聲」對伊拉也同樣無益.約翰个職分行喺基督受洗之前;基督受洗之後弗久,就喺伊職分起頭个辰光潔淨聖殿.米勒个職分,乃係為着基督喺1844年10月22日忽然臨到、潔淨利未众子豫備道路.喺箇兩位見證者个無論哪一位身上,棄絕那位豫備道路个使者,就等於死亡.</w:t>
      </w:r>
    </w:p>
    <w:p>
      <w:pPr>
        <w:pStyle w:val="ArticleBody"/>
        <w:jc w:val="left"/>
      </w:pPr>
      <w:r>
        <w:rPr>
          <w:rFonts w:ascii="Microsoft YaHei" w:hAnsi="Microsoft YaHei" w:eastAsia="Microsoft YaHei" w:cs="Microsoft YaHei"/>
        </w:rPr>
        <w:t>基督以立約之使者个身分所成就个涤除搭净化,其目的乃是要兴起一班百姓,去完成将救恩个信息传到普天下个工作.该项工作是在代表执行审判开始之时段以前预先完成个.耶路撒冷个毁灭,在门徒个历史当中乃是代表执行审判;而复临信仰者却转离了彼拉本来应当完成此项工作个责任,然而主曾设法要聚集伊拉.伊曾引导伊个百姓出版1850图表,作为伊拉本来可以传给世界个信息之图像性表述.</w:t>
      </w:r>
    </w:p>
    <w:p>
      <w:pPr>
        <w:pStyle w:val="ArticleScripture"/>
        <w:jc w:val="left"/>
      </w:pPr>
      <w:r>
        <w:rPr>
          <w:rFonts w:ascii="Microsoft YaHei" w:hAnsi="Microsoft YaHei" w:eastAsia="Microsoft YaHei" w:cs="Microsoft YaHei"/>
        </w:rPr>
        <w:t>“上帝并勿是有意叫以色列徛勒旷野里漂流四十年;伊巴望直接领伊拉到迦南地,并且徛勒搭伊拉安置辣海,成为一班圣洁、快乐个百姓.只是‘伊拉弗能进去,是因为弗信.’希伯来书 3:19.因为伊拉个退后脱离同背道,伊拉死辣旷野里;另外有人给兴起,进去应许之地.照样,上帝并勿是有意叫基督个降临迟延到介末久,也勿是有意叫伊个百姓徛勒只介罪恶同忧伤个世界里停留介末多年.只是弗信叫伊拉同上帝分开了.因为伊拉拒绝去做伊所派定拨伊拉个工作,故此另外有人给兴起,去宣讲只介信息.耶稣因怜悯世界,就迟延伊个降临,叫罪人有机会听见警告,并且徛勒上帝个忿怒还末倾倒出来以前,徛勒伊里向寻着避难之所.”«善恶之争»,458页.</w:t>
      </w:r>
    </w:p>
    <w:p>
      <w:pPr>
        <w:pStyle w:val="ArticleBody"/>
        <w:jc w:val="left"/>
      </w:pPr>
      <w:r>
        <w:rPr>
          <w:rFonts w:ascii="Microsoft YaHei" w:hAnsi="Microsoft YaHei" w:eastAsia="Microsoft YaHei" w:cs="Microsoft YaHei"/>
        </w:rPr>
        <w:t>假使復臨信徒單單持守佢拉个信心,「伊拉个工夫早就完成咾.」</w:t>
      </w:r>
    </w:p>
    <w:p>
      <w:pPr>
        <w:pStyle w:val="ArticleScripture"/>
        <w:jc w:val="left"/>
      </w:pPr>
      <w:r>
        <w:rPr>
          <w:rFonts w:ascii="Microsoft YaHei" w:hAnsi="Microsoft YaHei" w:eastAsia="Microsoft YaHei" w:cs="Microsoft YaHei"/>
        </w:rPr>
        <w:t>「1844年大失望之后,假使复临信徒守牢伊拉个信心,并且一同跟随上帝显明开路个护理,领受第三位天使个信息,并在圣灵个权能里向全世界宣扬伊拉,伊拉就会看见上帝个救恩;主也会大大祝福伊拉个努力;圣工早已完成,基督也早已来到,接祂个子民去承受伊拉个赏赐.弗过,在失望之后个怀疑搭不确定个时期里,许多复临信徒放弃了伊拉个信心……故此,圣工受了拦阻,世界也被撇勒黑暗里.假使全部复临信徒都联合立牢在上帝个诫命搭耶稣个信心之上,阿拉个历史会何等弗一样啊！」«Evangelism»,695.</w:t>
      </w:r>
    </w:p>
    <w:p>
      <w:pPr>
        <w:pStyle w:val="ArticleBody"/>
        <w:jc w:val="left"/>
      </w:pPr>
      <w:r>
        <w:rPr>
          <w:rFonts w:ascii="Microsoft YaHei" w:hAnsi="Microsoft YaHei" w:eastAsia="Microsoft YaHei" w:cs="Microsoft YaHei"/>
        </w:rPr>
        <w:t>一八四四年个春季,立約个使者潔淨了米勒派个運動,隨後到秋季,帶來了第三位天使个信息.米勒、伊个信息,以及伊所代表个運動,已經應驗了十個童女个比喻.佇新罕布什爾州 Exeter 个營會當中,半夜呼喊个信息臨到;而佇短短兩個月之內,就顯明了究竟啥人个童女有油.兩等人顯露出來,第三位天使也來到,手裡拿牢一個信息,是要喫下去个;但智慧个童女卻佇「疑惑同無定个時期」當中,「放棄了伊拉个信心」.</w:t>
      </w:r>
    </w:p>
    <w:p>
      <w:pPr>
        <w:pStyle w:val="ArticleBody"/>
        <w:jc w:val="left"/>
      </w:pPr>
      <w:r>
        <w:rPr>
          <w:rFonts w:ascii="Microsoft YaHei" w:hAnsi="Microsoft YaHei" w:eastAsia="Microsoft YaHei" w:cs="Microsoft YaHei"/>
        </w:rPr>
        <w:t>「疑惑搭弗定」个时期,曾经借主受死辰光个门徒来表明;毋过到第三日,伊开始向伊个门徒启示伊复活个信息,伊拉并呒没「放弃伊拉个信心」.至于第一搭第二位天使信息运动当中智慧童女所经历个疑惑搭弗定个时期,差弗多延续了三年;到彼个辰光,主向怀姊妹启示,伊已经伸出伊个手,再一遍聚集伊子民当中所剩下来个余民.伊引导伊个子民开始伊拉个出版工作,并且制出哈巴谷个第二块版;毋过,「许多复临信徒放弃了伊拉个信心……故此工作受了拦阻,世界也留拉黑暗里.」</w:t>
      </w:r>
    </w:p>
    <w:p>
      <w:pPr>
        <w:pStyle w:val="ArticleBody"/>
        <w:jc w:val="left"/>
      </w:pPr>
      <w:r>
        <w:rPr>
          <w:rFonts w:ascii="Microsoft YaHei" w:hAnsi="Microsoft YaHei" w:eastAsia="Microsoft YaHei" w:cs="Microsoft YaHei"/>
        </w:rPr>
        <w:t>1849年,第一位同第二位天使信息所揀選個使者威廉·米勒安息咾.若係1844年10月22號個聰明童女「牢牢持守伊拉個信心,並且喺上帝所展開個眷佑安排當中同心一致地繼續前行」,主本來會興起另一位帶有以利亞個靈同權能個使者.毋過「基督個降臨」卻「延遲咾,而伊拉個子民」也會「照樣」像古時以色列人一樣,「停留」喺「這個充滿罪惡同憂傷個世界裏許多年.」</w:t>
      </w:r>
    </w:p>
    <w:p>
      <w:pPr>
        <w:pStyle w:val="ArticleBody"/>
        <w:jc w:val="left"/>
      </w:pPr>
      <w:r>
        <w:rPr>
          <w:rFonts w:ascii="Microsoft YaHei" w:hAnsi="Microsoft YaHei" w:eastAsia="Microsoft YaHei" w:cs="Microsoft YaHei"/>
        </w:rPr>
        <w:t>1863年个背叛过后一百二十六年,主兴起了第三位天使个拣选使者.伊个工作,一面是要为立约个使者忽然来到伊个殿里、并且当查案审判将近结束个场景当中,同十四万四千人进入立约个关系来预备道路;另一面,也是要传扬一则信息,直面亚哈、耶洗别并伊个先知所组成个三重联合,正在执行审判个时期里;该时期乃是自即将来到个星期日法起首.</w:t>
      </w:r>
    </w:p>
    <w:p>
      <w:pPr>
        <w:pStyle w:val="ArticleBody"/>
        <w:jc w:val="left"/>
      </w:pPr>
      <w:r>
        <w:rPr>
          <w:rFonts w:ascii="Microsoft YaHei" w:hAnsi="Microsoft YaHei" w:eastAsia="Microsoft YaHei" w:cs="Microsoft YaHei"/>
        </w:rPr>
        <w:t>第三位预备道路个使者,表明审查审判末后场景当中个一项工作、一则信息、一位使者,并一场运动.第三位以利亚,表明执行审判末后场景当中个一项工作、一则信息、一位使者,并一场运动.预备道路个使者之信息,以及以利亚之信息,就是«启示录»第八章到第十一章三个灾祸当中第三个灾祸个信息.</w:t>
      </w:r>
    </w:p>
    <w:p>
      <w:pPr>
        <w:pStyle w:val="ArticleBody"/>
        <w:jc w:val="left"/>
      </w:pPr>
      <w:r>
        <w:rPr>
          <w:rFonts w:ascii="Microsoft YaHei" w:hAnsi="Microsoft YaHei" w:eastAsia="Microsoft YaHei" w:cs="Microsoft YaHei"/>
        </w:rPr>
        <w:t>伫摆个预备道路个使者所表明个历史当中,第三样灾祸个信息,乃是号筒个呼召,召老底嘉个复临信仰来“向我买火里试炼过个金子,叫侬可以富足;又买白衣穿上,叫侬赤身个羞耻弗露出来;又买眼药擦侬个眼睛,叫侬可以看见.” 这是上帝慈爱个信息,向上帝个百姓显明伊拉个过犯,因为“凡是”伊所爱个,伊就“责备,管教.” 这是基督公义个信息,呼召人接受伊个品格;此品格正显明于立约个使者完成洁净灵魂圣殿之工个时期当中,因此伊就呼召伊所爱个,去彰显伊个品格,并且“所以应当发热心,也要悔改”,因为伊“在”时代个“门”前;此门表明恩典时期个终结,在此辰光伊要“从”伊个“口”中把老底嘉个复临信仰“吐出去.” 此时代性个“门”,就是伊所“开了,就无人能关;关了,就无人能开”个门.</w:t>
      </w:r>
    </w:p>
    <w:p>
      <w:pPr>
        <w:pStyle w:val="ArticleBody"/>
        <w:jc w:val="left"/>
      </w:pPr>
      <w:r>
        <w:rPr>
          <w:rFonts w:ascii="Microsoft YaHei" w:hAnsi="Microsoft YaHei" w:eastAsia="Microsoft YaHei" w:cs="Microsoft YaHei"/>
        </w:rPr>
        <w:t>有一种表面个矛盾,着用“以经解经、逐句加明”个原则就能化解;弗过,许多人连个种表面个矛盾也未必看得出来.个矛盾一经化解,就会使查案审判向执行审判个转变更加分明;个转变要到即将来到个星期日法令临到辰光发生.个问题之所以能得着解决,乃在于接受五旬节乃系预表美国即将来到个星期日法令.为着完成我伲对第三位使者个考察——伊在查案审判中作为预备道路个表号——并同第三位以利亚作为执行审判个表号相对照,我伲就要来讨论个个表面个矛盾.</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“搭第三位天使信息个宣告联合一道个该位天使,要用伊个荣耀照亮全地.此地所预言个,乃是一项遍及世界、并带有前所未有能力个工作.1840–44 年个复临运动,曾是上帝能力个荣耀显现;头一位天使个信息,传到世界各处一切布道站;并且搭有些国家里,自十六世纪宗教改革以来,曾出现过任何地方所见过个最强烈个宗教兴趣;不过,这一切还要被第三位天使最后警告之下个强大运动所超过.”</w:t>
      </w:r>
    </w:p>
    <w:p>
      <w:pPr>
        <w:pStyle w:val="ArticleScripture"/>
        <w:jc w:val="left"/>
      </w:pPr>
      <w:r>
        <w:rPr>
          <w:rFonts w:ascii="Microsoft YaHei" w:hAnsi="Microsoft YaHei" w:eastAsia="Microsoft YaHei" w:cs="Microsoft YaHei"/>
        </w:rPr>
        <w:t>“迭项工作要搭到五旬节辰光个景象相像.正像福音起头辰光,圣灵浇灌下来,赐下‘前雨’,为着叫宝贵个种子发芽生长;照样,到末了也要赐下‘后雨’,为着叫庄稼成熟.‘我拉若切实追求认识耶和华,就必得以认识祂;祂出现确定如晨光,祂必临到我拉像甘雨,像滋润田地个春雨秋雨.’何西阿书 6:3.‘锡安个子民哪,侬拉应当欢喜,靠耶和华——侬拉个上帝快乐;因为祂按着中道赐给侬拉秋雨,亦要为侬拉降下甘雨,就是秋雨、春雨.’约珥书 2:23.‘神讲：在末后个日子,我要将我个灵浇灌凡有血气个.’‘到辰光,凡求告主名个人,就必得救.’使徒行传 2:17, 21.”</w:t>
      </w:r>
    </w:p>
    <w:p>
      <w:pPr>
        <w:pStyle w:val="ArticleScripture"/>
        <w:jc w:val="left"/>
      </w:pPr>
      <w:r>
        <w:rPr>
          <w:rFonts w:ascii="Microsoft YaHei" w:hAnsi="Microsoft YaHei" w:eastAsia="Microsoft YaHei" w:cs="Microsoft YaHei"/>
        </w:rPr>
        <w:t>“福音个大工,并勿会以少过伊开端辰光所显明个上帝权能来收煞.先前个雨在福音开端辰光倾落之时所应验个预言,到末后个雨在其收煞之时,还要再应验.此地就是使徒彼得所仰望个‘苏醒个时期’,伊曾讲：‘所以侬等应当悔改,回转,叫侬等个罪得着涂抹;这样,那安舒个日子就必从主面前来到;主也必差遣所预定给侬等个基督耶稣降临.’使徒行传 3:19, 20.”«善恶之争»,611.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《但以理書》——第一百零三篇</dc:title>
  <dc:subject>開啟預言：理解預言框架个三重應用</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