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«但以理書»——第一百一十二篇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揭示以实玛利个先知性表号：从弓箭手到十四万四千个受印者个封印者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2024-03-02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上帝與該童子同在;伊漸漸長大,居住勒曠野,成為一個弓箭手.創世記 21:20.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以实玛利成做个弓箭手,此乃战争个表号,也乃对罗马所施行个执行性审判个表号.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从巴比伦之地逃奔脱身者个声音,为着在锡安传扬耶和华—阿拉个上帝—个报仇,就是为着伊圣殿个报仇.招聚弓箭手来攻打巴比伦;凡拉弓个侬,侪向伊四围安营;一个也弗要放伊逃脱：照伊所行个报应伊;照伊一切所做个待伊：因为伊向耶和华狂傲,也向以色列个圣者狂傲.耶利米书 50:28, 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射箭个人照伊自家所做个工夫报应巴比伦;而该个报应,是对快将来到个礼拜日法令开始个,也就是«启示录»第十八章第二个声音发出个辰光,彼时,对巴比伦个渐进执行审判就起首了.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听见有另外一個聲音對天浪來,講：「我个百姓啊,儕從伊裡向出來,免得儕有分於伊个罪,也免得儕領受伊个災殃.因為伊个罪惡已經堆到天浪,上帝也想起伊个不義來.伊怎樣待儕,也愛怎樣報應伊;照伊所做个,加倍還伊;伊用啥個杯斟出來个,就用加倍个斟還伊.伊多少榮耀自家,多少奢華宴樂,就照樣叫伊受多少痛苦悲哀;因為伊心裡講：『我坐做王后,並不是寡婦,總弗會看見悲哀.』」啟示錄 18:4–7.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以实玛利并伊母亲夏甲,曾受禁止,弗得承受长子之权,且被逐出去.故此,嫉妒成了伊斯兰底预言性动机,战争成了伊斯兰底预言性职事.初次提及此事时,包含撒拉加于以实玛利并伊母亲身上底禁止;而此种“禁止”,在 神底圣言并历史之中,成为伊斯兰一个主要底预言性特征.以实玛利底后裔乃是野性之人,伊底手攻击各人;伊等底野性特质,乃借阿拉伯野驴——属马类——而表明.故此,第一样并第二样灾祸之中底伊斯兰战争,乃被表征为骑在忿怒之马上的战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兰教就末后甘霖个信息,三样灾祸代表三条特定个预言线,也正合其理,因为末后甘霖个方法论乃是“线上加线”.当头两条线个预言特征并拢来个辰光,就立起第三样灾祸个线.此三条预言线,全都表明十四万四千人受印个时期.此三条线就代表末后甘霖倾注个时期,因为当第三样灾祸于2001年9月11日来到个辰光,末后甘霖就开始洒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「末後个雨」愛降落勒上帝个子民身浪.一位大能个天使愛對天浪落來,全地攏愛因佢个榮光得著照亮.」«Review and Herald»,1891年4月21日.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蓋印个時期,也由自1840年8月11號開始、至1844年10月22號第三位天使來到而告終个彼段時日所表明.該段時光,也在«哈巴谷書»第二章裏向人顯明.米勒派个歷史應驗了«哈巴谷書»第二章;而伊个應驗,就是從1840年8月11號天使降下个辰光開始,到1844年10月22號第三位天使來到个辰光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哈巴谷書»第二章指出,異象到末了辰光,異象會「發聲」.喺«啟示錄»第十章第三節,該位天使大聲喊叫（發聲）;到一八四四年十月二十二日,同一位天使又起誓（發聲）講：「時間弗再有了.」«哈巴谷書»第二章第一節個守望者,係安置喺一八四〇年八月十一日;因為正當其時,守望者舉起伊拉個聲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喺一八八八年个悖逆当中,怀姊妹指出,该次悖逆乃系表号«启示录»第十八章个天使——伊本当用自家个荣耀照亮全地——个历史;其辰光,守望个人（Jones 同 Waggoner）像号筒一样举起伊拉个“声音”,向上帝个子民指出伊拉个过犯,因为伊拉个信息就系赐拨老底嘉个信息.到二〇〇一年九月十一日——此日乃由一八八八年个历史所预表——主引导伊末后个子民归回耶利米所讲个古道;喺该搭,守望个人并呒没拨人听从.天使个降临,标明守望个人喺预言当中个来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1840年8月11号来到个“声音”,是借着守望个人传出个;耶利米蒙吩咐,若是伊在失望之后回转归向伊个信心,重新倚靠上帝,伊就要成为上帝个口.及至那延迟个异象末后于1844年10月22号来到辰光,伊就“发言”了.哈巴谷书第二章个时期,曾应验于米勒派个历史当中,也表明了一十四万四千人受印个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必須認出,從1840年8月11號直到1844年10月22號,乃係表明十四萬四千人个印封;此段時期,就是後雨傾落个時期.這一點極其要緊,因為後雨个信息,必須用「一行加一行」个方法來辨認.這段特別个時期,也就是十四萬四千人受印封个時期,在預言个各條線中一再被表明;哈巴谷書第二章也是如此,懷愛倫姊妹明白直接指出,此章乃是在米勒派歷史中得著應驗.伊也一再教導,米勒派个歷史,會在十四萬四千人个歷史當中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「摻雜勒伊拉向來看作適用於第二次降臨辰光个預言當中,還有特別配合伊拉當時疑惑徬徨、懸念未定个情形个教訓,勉勵伊拉憑信心耐性等候;如今伊拉理會弗清、覺着暗昧个事,到辰光自然會分明起來.」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「喺箇些預言當中,有«哈巴谷書»2:1–4 所講个：『我要立喺我个守望所上,站喺城樓頂高頭,仔細看伊對我講啥,也看我受責備辰光應當怎樣回答.主回答我講：要將異象寫下來,明明白白寫喺版上,叫讀个人一看就會跑去傳.因為箇異象還有定好个時候;到末了辰光,伊必要發言,決弗會講假.雖然遲延,總要等候伊;因為伊一定會來,決弗再遲延.看哪,自高自大个人,伊个心喺伊裡向弗正;獨有義人,必因伊个信得生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早在1842年,这预言里所赐个方向,就是“将异象明明写出来,刊在版上,使读个人可以快跑”,已经启发了Charles Fitch去预备一张预言图表,用来说明但以理书搭启示录个异象.此图表个出版,被看作是应验了哈巴谷所受个命令.不过,当时并无人注意到,同一段预言里也提出了异象应验看上去有所迟延——就是一个耽延个时期.失望之后,这段经文就显得格外有意义：“因为这异象还有一定个日期,到末后必要显明,并弗虚谎;虽然迟延,还要等候;因为必要临到,决弗再迟延……义人必因信得生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以西結»个預言裡向也有一段,成為信徒力量搭安慰个來源：「耶和華个話臨到我,講,人子啊,爾等喺以色列地有啥箇俗語,講：日子遲延,一切異象都落空？所以儂要對伊拉講,主耶和華如此講……日子已經近了,一切異象个應驗也近了……我要講話,我所講个話必定成就;弗再遲延.」「以色列家講：伊所看見个異象,是為著許多日子以後个事;伊講預言,是論到遠久以後个時候.所以儂要對伊拉講,主耶和華如此講：我个話決弗再有一句遲延;我所講个話,必要成就.」以西結 12:21–25, 27, 28.」«善惡之爭»,391–393.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非但看见自家应验了十个童女个比喻并«哈巴谷书»第二章,而且也蒙引导看见：伊拉所正在应验这些预言个那段历史,也正是«以西结书»对同一段历史个指认;就勒“每一异象个应验”,要得着成全个所在.代表十四万四千人受印个历史线,就是每一异象个应验得着成全个所在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表徵晚雨時期並十四萬四千人受印个諸條線索,總攏歸併起來,為欲確立：預言歷史總是帶有阿爾法搭奧米伽个印記.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个历史起始于«启示录»第十章天使个声音,也终结于同一个声音.二〇〇一年九月十一日始于«启示录»第十八章头一道声音,也终于«启示录»第十八章第二道声音.«哈巴谷书»第二章起始于守望者个声音,也终结于耶利米守望者个声音.第一样灾祸始于穆罕默德,也终于穆罕默德二世.第二样灾祸始于伊斯兰四位天使个释放,也终于伊斯兰个约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为晚雨个方法论,就是以赛亚所讲个“律上加律”个方法论;而为着辨明并确立晚雨信息所汇拢来个各条线索,始终都带有阿拉法同俄梅戛个印记.«启示录»第九章个第一样灾祸,起首于穆罕默德,终结于穆罕默德二世.此一时期分作两种战争形态：头一种,是对罗马个无组织攻击,且自阿布伯克尔起才真正大规模展开;随后便是一段一百五十年个时期,在此期间,伊斯兰第一种有组织个战争得以完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百五十年乃由「五個月」個辰光預言所表明.第二樣災禍亦有一個辰光預言,就是三百九十一年並十五日.故此,既然第一樣與第二樣災禍個預言結構,將末了同起頭相對應,就含有一個分界：一面是印記個工作,一面是一段特定個時期.印記個過程,表現在第一樣災禍歷史個起頭;也表現在第二樣災禍個末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節个印記之後、頭一樣災禍裡向後个、就是「五個月」（一百五十年）.箇「五個月」兩遍得著指明：一遍勒第五節,一遍再勒第十節.第二樣災禍裡、介乎一八四○年八月十一號到一八四四年十月二十二號个印記過程以前个、就是第十五節所講个「一時、一日、一月、一年」个預言（三百九十一年零十五日）.第五號同第六號兩枝號筒連勒一條相續个線裡、起頭同收尾、一道用印記過程來做說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兩條線,照「一行接一行」个應用,伊拉指出一個起頭搭一個結束,分別記號於穆罕默德第一搭穆罕默德第二.「一行接一行」,伊拉又指出每一條線裡向有兩段分明个時期,這是因為每一條線向有一個時間預言.於第一樣災禍个歷史當中,伊斯蘭欲「傷害」羅馬;到第二樣災禍裡,伊斯蘭欲「殺死」羅馬.第一樣災禍是一場用長矛、刀劍搭箭矢个戰爭,第二樣災禍則引進火藥作為兵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「第10節：伊拉有尾巴,好像蠍子個尾巴;尾巴裡有毒刺;伊拉個權柄,就係傷害人五個月.11. 伊拉上頭有一個王管轄伊拉,就是無底坑個使者;佢個名,用希伯來話叫亞巴頓,用希臘話個名叫亞玻倫.」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“到此为止,Keith 已经为㑚提供了头五枝号角吹响个图解.不过㑚现在必须同伊告别,继续来讲此地所引入个预言中新个特征;就是,预言个时期.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拉个权柄,乃是得着去伤害人五个月.——一、问题就生出来：伊拉是要伤害啥个样个人五个月？——无疑就是后首来要杀个同一批人（看第十五节）;‘人个三分之一’,也就是罗马帝国个三分之一——即其希腊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“2. 伊拉应当几辰光开始伊拉折磨个工作？第11节回答了箇问题.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（1）‘伊拉有一个王管治伊拉.’自穆罕默德死脱以后,直到十三世纪将近末叶个辰光,穆罕默德教徒分裂成功多派系,归属勒几个领袖底下,并呒没一个普遍个世俗政权统辖伊拉众人.到十三世纪将近末叶个辰光,奥斯曼建立了一个政权,此后就称为奥斯曼政权,或奥斯曼帝国;此政权渐渐扩张,直到统辖一切主要个穆罕默德教部族,把伊拉并合成功一个宏大个君主国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（2）王个性格.‘就是无底坑个使者.’使者表示一个传信个、服役个,无论善恶,勿一定总是属灵个存在.‘无底坑个使者,’就是当无底坑开放辰光,从其中出来个该宗教个首席执事.该宗教就是穆罕默德教,苏丹就是伊个首席执事.‘苏丹,或大君,如人平常随便称呼伊个,也就是至高个哈里发,或大祭司;伊一身兼并最高个属灵尊位并最高个世俗权柄.’——World As It Is,第361页.”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（3）伊个名号.希伯来文里向,‘Abaddon’,就是毁灭者;希腊文里向,‘Apollyon’,就是灭绝者,或毁坏者.用两样语言有两个弗同个名号,显然所要表明个,是该权势个性质,弗是该权势个名称.若是如此,照两种语言所表达个意思来看,伊就是一个毁灭者.奥斯曼政府个性质,向来就是如此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「然則,鄂圖曼頭一遭進攻希臘帝國,是在啥辰光呢？——照 Gibbon, Decline and Fall, etc. 所記：『Othman first entered the territory of Nicomedia on the 27th day of July, 1299.』」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些著作者个推算,係建基勒一个假定之浪：认为此段时期应当从奥斯曼帝国创立个辰光起算;但此显然是差错个.因为伊拉弗但是要有一个王管辖伊拉,而且还要折磨人五个月.可是,这段折磨个时期,弗可能喺折磨者头一趟进攻之前就开始;而这一趟进攻,照上文所讲,乃是1299年7月27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以下个推算,系建立勒该个起点之上,由 J. Litch 于 1838 年著作并刊行于一部题为«Christ’s Second Coming»等个著作之中.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伊拉个权柄,是拿来伤害人五个月.』到此为止,伊拉个委任所及之范围,就是以不断个侵扰来折磨人,却弗是在政治上杀死伊拉.『五个月』,一月三十日,便是一百五十日;而此些日子,既是象征个,就表明一百五十年.自1299年7月27日起算,这一百五十年直到1449年.在整段时期当中,土耳其人与希腊帝国几乎一直在交战,然而仍旧弗曾征服伊.伊拉夺取并占住了若干希腊行省,然而希腊个独立仍旧维持于君士坦丁堡.但到1449年,就是这一百五十年个终止之时,来了一个变化;其历史将在接下去个号筒之下看着.』乌利亚·史密斯,«但以理与启示录»,505–507页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烏利亞·史密斯所援引个,是約西亞·利奇對一百五十年个推算;此期一旦告終,就成爲下一枝號筒之中三百九十一年零十五日預言个起點.論到利奇對此兩段彼此相連个時期預言所作个預測,懷愛倫姊妹曾記載道：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1840年,又有一樁非凡个預言應驗,引起了廣泛个關注.兩年之前,傳講基督第二次降臨个主要傳道人之一約西亞·利奇,刊行了一篇對«啟示錄»第九章个闡釋,預言奧斯曼帝國个傾覆.照伊个推算,該政權將會……於1840年8月11日被推翻,彼時君士坦丁堡个奧斯曼權勢可望被打破.『而我相信,事實將證明正是如此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正當所指定个辰光,土耳其藉着伊个使節,接受了歐洲列強个保護,因此將自身置於基督教列國个管轄之下.此一事件恰恰應驗了該預言.及至此事為人所知,許多人便確信米勒並伊个同工所採用个預言解釋原則乃是正確个,於是復臨運動便得着奇妙个推動.有學問、有地位个人,也與米勒聯合,無論在傳講抑是出版伊个見解上,攏同伊一齊努力;自1840年至1844年,此項工作迅速擴展.」«善惡之爭»,334、335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同第二个灾祸,借仔两个相互联关个时间预言连结起来.头一个灾祸,自一个有关受印个表号起首;第二个灾祸,结束于自1840年8月11号直到1844年10月22号第七枝号筒吹响个历史,而这一段亦是一个有关受印个表号.开头同结束,都带有阿拉法同俄梅戛个印记,因为,正如基督“为一七之期坚立约”个历史一样,这一段时期分作两部分.头一段时期,自头一个穆罕默德起首,到第二个穆罕默德结束.第二段时期,自“从上帝面前金坛四角所发出来个一个声音”起首,到基督个“声音”结束;伊指着“那活到永永远远、创造天同天中诸物、地同地中诸物、海同海中诸物个主”起誓,说：“不再有时日了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撒但凡能㧟起人心里个啥个疑问,叫人对上帝子民过去行程个宏大历史生出怀疑,伊个撒但般个威严就要欢喜,这也是得罪上帝.主快要带着权能并大荣耀临到我伲个世界个信息,乃是真理;到咾1840年,已有许多声音起来宣扬这道信息.”«Manuscript Releases»卷9,134.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《但以理書》——第一百一十二篇</dc:title>
  <dc:subject>揭示以实玛利个先知性表号：从弓箭手到十四万四千个受印者个封印者</dc:subject>
  <dc:creator>Jeff Pippenger</dc:creator>
  <cp:keywords/>
  <dc:description>Generated by ArticleDigger from daniel\112_daniel.json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