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«但以理書»——第一百一十五篇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揭開末後一代个先知性特徵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2024-03-04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一班正受著棄絕个百姓到了末了一代辰光,就顯明出若干預言性个特徵.伊拉就成為毒蛇个一代,因為伊拉已經形成了撒但个性情.伊拉是一代姦淫个人,因為伊拉同上帝个仇敵結成了未經成聖个聯繫.伊拉已經到了一個地步：看是看見了,卻弗能明白;聽是聽見了,卻弗能領會;因為伊拉並未回轉,這就表明為伊拉个心變肥了.摩西最早就論到這個現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摩西召集以色列众人,对伊拉讲：“耶和华在埃及地、当侬眼前,向法老并向伊一切臣仆、并向伊全国所行个一切事,侬都看见了;就是侬亲眼所看见个大试炼、那些神迹、并那些大奇事.然而直到今朝,耶和华还呒没赐给侬会明白个心、会看见个眼、会听见个耳.” 申命记 29:2–4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頭一趟講着老底嘉看見搭聽見个現象辰光,上帝个百姓看勿見个,就是伊拉根基歷史裡个異兆搭奇事.耶利米指出,箇個現象是末後日子裡「愚拙童女」个一種屬性,也表明愚拙童女拒絕領受三位天使个信息;箇個拒絕,是對頭一位天使叫人敬畏創造主上帝个宣告開始个.因着箇種悖逆,伊拉就領受勿着晚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着个在雅各家裡宣告,並在猶大中傳揚,講：現在儂要聽着個,愚昧無知个百姓啊;有眼睛,卻看弗見;有耳朵,卻聽弗着.耶和華講：儂弗敬畏我麼？儂弗在我面前戰兢麼？我以沙灘作海个界限,憑永遠个定例,叫伊弗得越過;海浪雖然翻騰,也弗能勝過;雖然吼叫,也弗能越過.總是着百姓有悖逆反叛个心;伊拉已經背叛,且走開了.伊拉心裡也弗講：我拉現在要敬畏耶和華我拉个上帝;伊按時賜雨,就是秋雨春雨,又為我拉存留收割所定个幾個禮拜.儂个罪孽使着一切轉離儂,儂个罪惡攔阻了福氣弗臨到儂.耶利米書 5:20–25.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指出,凡顯出「看見卻弗明白」所表明之特徵者,便是叛逆之家.伊拉是叛逆之家,弗肯看見伊拉根基个歷史;伊拉是愚拙个童女,未曾歸正,因為伊拉拒絕頭一位天使个信息;拒絕頭一位天使个信息,也就是拒絕伊拉眾位,因為若侬弗接受頭一位天使个信息,侬就弗能接受第二位,也弗能接受第三位.處於此等光景之中,當晚雨个時候,晚雨就向此等童女被攔阻弗賜下.耶穌在伊个敘述裡講著此一特徵以後,接下來就進而提出撒種者个比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不过,恁个眼睛是有福个,因为看得见;恁个耳朵是有福个,因为听得见.我实在同恁讲,从前有许多先知并义人,巴望看见恁所看见个,终归呒没看见;巴望听见恁所听见个,终归呒没听见.所以,恁要听撒种个比方.若有人听见天国个道理,弗明白,恶者就来,把撒勒伊心里个夺脱;这就是撒勒路旁个种子个人.撒勒石头地里个种子个人,就是人听见道,立时欢欢喜喜领受;不过伊自家里向呒没根,不过暂时存立;一到为着道理起了患难或逼迫,伊立时就跌倒.撒勒荆棘里个种子个人,就是人听见道;只是今世个思虑并钱财个迷惑,把道挤煞脱,伊就结弗出果子.惟有撒勒好地里个种子个人,就是人听见道,也明白;伊也结实,有个结一百倍,有个六十倍,有个三十倍. 伊又摆出一个比方同伊拉讲：“天国好比一个人,撒好种勒自家田里;及到人困觉个辰光,伊个仇敌来,撒稗子勒麦子当中,就走脱了.到苗长起来,也结穗个辰光,稗子也显出来了.家主个仆人来对伊讲：‘主啊,侬撒勒田里个,弗是好种吗？那么稗子是从哪能来个呢？’伊对伊拉讲：‘这是仇敌做个.’仆人对伊讲：‘那么,侬要我拉去薅脱伊吗？’伊讲：‘弗要,省得恁薅稗子个辰光,连麦子也一淘拔起来.让两样一淘长,到收割个辰光;到了收割个时候,我要同收割个人讲：先把稗子拢起来,捆做一捆一捆,好烧脱;麦子却要收到我个仓里.’”马太福音 13:16–30.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愚拙个是稗子,智慧个是麦子.喺十个童女个比喻里,是否有油,显明了迭两类人个分别;而喺麦子搭稗子个比喻里,分别个根据,是种子——也就是道——是否被明白.摩西头一趟提着一班人弗会看见、因此也弗会明白个辰光,就把所应当明白个信息,安放喺奠基历史个神迹奇事之中.到末后,Ellen White 对悖逆之家瞎眼诸般因素个预言性提及,则指出：蒙福得以看见一切义人所切望看见个,乃是米勒派运动个历史.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「自1840年至1844年所賜落個一切信息,現今攏要重新有力咁宣明,因為有許多人已經失去伊拉個方向.此等信息總要傳到眾教會去.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“基督讲：‘恁个眼睛是有福个,因为伊拉看见;恁个耳朵也是有福个,因为伊拉听见.我实在对恁讲：从前有许多先知搭义人,切望要看恁所看见个,却呒没看见;要听恁所听见个,却呒没听见.’［Matthew 13:16, 17］看见1843年搭1844年所显现之事个眼睛,是有福个.”«Manuscript Releases»卷21,436,437.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耶穌常常用起頭來說明末了;而關於那些有眼睛卻看弗見、也弗明白者,頭一趟個提及,同末一趟個提及,乃表明悖逆之家個根基歷史,正是彼所看弗見個,也因此被棄絕,並由是攔阻愚拙個人認出晚雨.1840–1844 年個歷史,乃以上古以色列自埃及奴役之中得蒙拯救為預表.古以色列未能通過起初個試驗過程,致使伊拉到加低斯;佢拉在該地接受了十個探子個虛假報告,並另選一個新首領,要帶領佢拉回到埃及.四十年後,佢拉又被帶回加低斯,而摩西因第二趟擊打磐石而失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雖然摩西失敗了,約書亞仍舊繼續引領伊拉進入應許之地.加低斯末了一次試煉,連帶有一場嚴重个背叛;因爲耶穌常常用起頭來表明末了,而四十年起頭辰光、加低斯十個探子个背叛,以及四十年末了,也同樣表明加低斯有一場大背叛.然而,儘管摩西喺加低斯背叛了,進入應許之地个異象卻再也弗曾延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1863年个背叛之中,伊引致1888年更深个背叛;1888年个背叛又引致1919年更深个背叛;此一切终于喺1957年个背叛里达到顶点.耶稣将老底嘉复临信仰重新带转加低斯.伊将伊拉带回到第三位天使来到、并开始一个试验过程个历史之中;此过程最终显明了1863年个背叛,并招致老底嘉喺旷野流荡个放逐.第三位天使喺2001年9月11日进入老底嘉复临信仰个末后历史;其时«启示录»第十八章个大力天使,就是第三位天使,从天降下.随后伊宣告巴比伦倾倒了,正如宁录高塔被打倒所预表个一样;当纽约城个双塔被击倒个辰光,此事便得了应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「第三位天使个信息」弗会拨人真正领会;凡是拒绝行勒伊日益增进之荣耀光中个人,要把那将用其荣耀照亮全地个光,称作假光.——«Review and Herald»,1890年5月27日.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古代以色列一样,现代以色列也是如此.目击二〇〇一年九月十一日个该一代,就是末后一代.耶稣勒«路加福音»二十一章里向讲着：“该一代”,而伊所指认个该一代,就是活勒天地要过去个辰光个人;这事发生勒第二次降临辰光.活着并且得以目击基督再来个该一代,将已经认出一个记号;该个记号向伊拉证明,伊拉就是末后一代.伊拉会晓得并明白,伊拉就是活勒“各样异象个应验”勿再“迟延”个辰光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同門徒離開聖殿個辰光,門徒求伊講明白伊先前論到聖殿毀壞所講個意思.該場談話,正係預表伊個門徒㑚勒末後一代所要有個談話.門徒巴望明白,伊屢次教訓講,老底嘉个復臨信徒教會,喺將要來个星期日法令臨到之時,必要被掃除;因為其中敬拜个人要從伊个口中被吐出去,就勿再係替伊發言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回覆門徒辰光,講着耶路撒冷个毀滅並其後个歷史,一直講到世界个末了.伊先鋪陳歷史个大概,一直到第十九節;然後轉而講到耶路撒冷个毀滅.箇個毀滅本來可能喺十字架个辰光就臨到,毋過因着上帝个憐憫並忍耐,延後了約莫四十年.到箇四十年个末了,會有餘民逃脫箇場毀滅;毋過,只有佢拉認出伊當時所賜个徵兆,纔能逃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以色列个起头,有一个四十年个时期;其开始,系因十个探子个悖逆所受个审判,因着摩西个代求,推迟了四十年.古以色列个末了,也有一个因十字架个悖逆所受个审判,因着基督个恒久忍耐搭慈悲,推迟了四十年.勒两段历史当中,侪有余民得以逃脱.耶稣总是用一件事个起头来说明一件事个末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耶穌講着搭耶路撒冷毀滅有關个預兆,並指出此乃「報應个日子」.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迭到儂看見耶路撒冷畀軍隊團團圍困辰光,就當曉得伊个荒涼已經臨近了.彼辰光,蹛勒猶太个儂,應當逃到山裡去;蹛勒城裡向个儂,應當離開出來;蹛勒鄉下个儂,弗要進到城裡去.因為遮是報應个日子,為著叫一切所寫个話都得著應驗.路加福音 21:20–22.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「報仇个日子」就是末後个七災,所以懷姐妹為此將耶路撒冷个毀滅,對齊於上帝在末日个施行審判.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列國啊,近前來聽;萬民啊,側耳而聽：地與其中一切所有的,世界並其所生出的一切,都當聽.因爲耶和華個惱怒臨到萬國,伊個烈怒臨到伊拉一切軍隊;伊已經將伊拉盡行滅絕,交付屠殺.伊拉個被殺者也要被拋出,屍首個臭氣要上騰;群山要因伊拉個血而熔化.天上個萬象都要消散,諸天要像書卷一樣捲起來;其間個萬象都要墜落,像葡萄樹上個葉子落下,又像無花果樹上落下個無花果.因爲我個刀劍在天上已經飲足;看哪,伊要降在以東,降在我所咒詛之民身上,施行審判.耶和華個刀劍滿了血,肥了脂油;有羊羔、公山羊個血,也有公綿羊腰子個脂油：因爲耶和華在波斯拉有祭祀,在以東地有大屠殺.野牛也要與伊拉一同下來,牛犢與公牛一同下來;伊拉個地要被血浸透,塵土也要因脂油而肥潤.因爲此乃耶和華報仇之日,爲錫安爭訟之事施報之年.以賽亞書 34:1–8.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勒拿撒勒作伊頭一回公開个宣告,自稱彌賽亞.該回宣告喺先知性意義上受「首次提及」个規律所支配.伊所揀選來誦讀个經文表明,伊个工作包括宣告「主報仇个日子」.照以賽亞所講,該也就是「為錫安爭辯个報應之年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就是勒拿撒勒开始伊公开个职事,亦拨人晓得伊自家就是弥赛亚.也就是当辰光,听见伊话语、却弗曾领会个人,想要拿伊从山崖浪掼落去杀脱伊.伊职事个起头,是伊本乡个人想要杀伊;伊职事个收梢,是伊自家个百姓实在杀脱了伊.伊个职事,就是要表明伊自家是弥赛亚;当伊受洗受膏个辰光,伊就成为弥赛亚.伊受洗个辰光,有一个属天个表号降下来,证实关于将来弥赛亚来到个预言已经应验.1840年8月11号,也有一个属天个表号降下来,证实该段历史中关于试验信息个预言.2001年9月11号,又有一个属天个表号降下来,证实该段历史中所预告个信息,就是晚雨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佮撒馬利亞人一淘勞苦了兩日以後,就離開伊拉,續續伊往加利利个行程.伊無佇拿撒勒停留;該搭是伊度過少年同早年成人時光个所在.伊先前佇該搭个會堂裡,當伊宣告自家就是受膏者个辰光,所受个接待極其弗利,故此伊決意去尋較有結果个田地,向肯聽个耳朵傳道,向會領受伊信息个心傳講.伊對伊个門徒講：『先知佇自家本鄉無榮耀.』這句話表明了許多人所有个一種天然遲疑：弗肯承認一個人佇伊拉中間平平靜靜生活、並且自幼就為伊拉所熟識者,竟會有何等奇妙可欽佩个發展.同時,這班人對一個外來人同冒險者个自稱,反倒可能變得極其狂熱激動.」«預言之靈»卷二,151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加福音第二十一章里,基督指明咾十四万四千人,就是末后一代毋会死个一代.伊是借着陈明一段历史来做此事;此段历史,是从伊末次到访那先前原是伊父个殿、后来却变成犹太人个殿个所在开始个.耶稣开始陈述此段历史个叙事当中,讲到一个地步,就是耶路撒冷,以及门徒所要晓得个圣殿,将要被毁灭（主后七十年）.伊指出此一毁灭就是“报仇个日子”,此也正是伊开始宣告伊职事时所提着个一部分.“报仇个日子”所表明个,弗但单是主后七十年耶路撒冷个毁灭,也包括上帝忿怒个时期,就是在七个末后灾殃里所表明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因為此乃主——萬軍之耶和華——之日,乃是報仇之日,為要向伊个仇敵施行報應;刀劍必吞喫,且必飽足,又因伊拉个血而沉醉;因為主——萬軍之耶和華——在北方之地、幼發拉底河邊,有獻祭.耶利米書 46:10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臨到巴比倫个「報仇之日」,就係「佇北方之地、幼發拉底河邊个祭祀」所表明个,係對將近欲來个星期日律法開始.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為着耶和華个忿怒,彼地必無人居住,反要全然荒涼;凡經過巴比倫个,攏要驚駭,並因伊一切个災殃而嗤笑.爾等要四圍擺陣攻擊巴比倫;凡拉弓个,攏向伊射箭,莫惜箭枝;因為伊得罪了耶和華.爾等要四圍向伊呼喊;伊已舉手投降;伊个根基坍塌,伊个城牆拆毀;因為此是耶和華个報仇.爾等要向伊施行報仇;伊怎樣待人,也要怎樣待伊.要對巴比倫剪除撒種个,並收割時拿鐮刀个;因為懼怕欺壓人个刀劍,人人要歸向自家百姓,個個要逃回本地.以色列是分散个羊;獅子把伊趕逐.起先是亞述王吞吃伊,末後是巴比倫王尼布甲尼撒打碎伊个骨頭.所以萬軍之耶和華、以色列个 神如此講：看哪,我要刑罰巴比倫王及伊个地,正如我曾刑罰亞述王一樣.我也要領以色列歸回伊个居所,伊要喫迦密與巴珊个出產;伊个心靈要在以法蓮山地與基列得着飽足.耶和華講：當那些日子,到彼個時候,人若尋找以色列个罪孽,必尋不着;若尋找猶大个罪,也必找無;因為我所留下个人,我要赦免伊等.耶和華講：爾上去攻擊米拉大翁之地,又攻擊比割个居民;要追殺滅絕,照我一切所吩咐爾个去行.境內有爭戰个響聲,也有大毀滅个聲音.全地个大鎚何竟砍斷破碎！巴比倫何竟在列國中成了荒場！巴比倫哪,我為儂設下網羅,儂也被捉住,儂自己並無曉得;儂被尋着,也被拿住,因為儂曾與耶和華爭競.耶和華已經開啟伊个武庫,拿出伊忿怒个兵器;因為此是主萬軍之耶和華在迦勒底人之地所要做个事.爾等從極遠个邊界來攻擊伊,開伊个倉廩;把伊堆起來像禾堆一樣,將伊盡行滅絕;一點也莫留.要殺盡伊一切个公牛;叫伊等下去受宰殺.伊等有禍了！因為伊等个日子已經來到,就是受眷顧个時候.有人從巴比倫地逃奔出來、得以脫身,發出聲音,要在錫安傳揚耶和華—我儕个 神—个報仇,就是為伊聖殿所施行个報仇.要招集弓箭手攻擊巴比倫;凡拉弓个,攏要四圍安營攻擊伊;莫讓一個逃脫.要照伊所行个報應伊;伊向人怎樣行,也要向伊怎樣行;因為伊向耶和華狂傲,向以色列个聖者狂傲.耶利米書 50:13–29.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後七十年耶路撒冷个毀滅,表明巴比倫淫婦所受个執行審判;此審判起頭於美國卽將來臨个星期日法令.耶穌曉得,伊乃是將主後七十年指認爲卽將來臨个星期日法令;因爲伊是伊聖言个作者,伊本身也就是道.爲要明白那標明末後一代已經來到个記號是啥物,重要个是要認清耶穌於«路加福音»第二十一章所陳明之預言背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阿拉会勒下一篇文章里向继续此项研究.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基督个降临,要发生勒只地球历史上极其黑暗个时期.挪亚个日脚搭罗得个日脚,描画出人子降临以前世界个景况.圣经向前指着个辰光宣告,撒但要用各样个权能,并“行各样出于不义个诡诈.”帖撒罗尼迦后书 2:9, 10.伊个作为,已经清清爽爽显明出来,就勒末后只几日飞快加深个黑暗、种种繁多个谬误、异端搭迷惑里向.撒但弗单单是把世界掳掠了去;伊个欺骗也正像酵一样,渗透到我主耶稣基督门面上承认伊个各教会当中.大背道要发展到像半夜一样深沉个黑暗.对上帝个子民来讲,阿是试炼个黑夜,啼哭个黑夜,也是真理缘故受逼迫个黑夜.但勒只黑夜个黑暗里,上帝个光要照耀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“伊叫‘光对黑暗里照出来.’ 2 Corinthians 4:6.当‘地是空虚混沌;渊面浪乌漆漆,’‘上帝个灵运行勒水面浪.上帝讲,着有光;就有了光.’ Genesis 1:2, 3.照样,勒属灵黑暗个夜里,上帝个话发出来：‘着有光.’ 伊对伊个百姓讲：‘起来,发光;因为侬个光已经来到,耶和华个荣耀已经升起照勒侬身浪.’ Isaiah 60:1.”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看啊,’經上講,‘黑暗要遮蓋大地,幽暗要遮蓋萬民;獨有耶和華要興起照耀儂,伊个榮光也要顯現勒儂身上.’第2節.基督,作為父榮光个發出,來到世上作其光.伊來,是要向世人表明上帝;論到伊,經上記載講,伊受了‘聖靈與能力’个膏,並且‘周流四方,行善事.’使徒行傳 10:38.伊勒拿撒勒个會堂裡講,‘主个靈勒我身上,因為伊用膏膏我,叫我傳福音俾貧窮个人;差遣我醫好傷心个人,傳釋放俾被擄个人,叫瞎眼个得看見,叫受壓制个人得自由,報告主悅納人个禧年.’路加福音 4:18, 19.這就是伊所委派俾門徒去做个工.‘儂拉是世上个光,’伊講.‘應當叫儂拉个光這樣照勒人前,叫人看見儂拉个好行為,便將榮耀歸俾儂拉勒天上个父.’馬太福音 5:14, 16.”«先知與君王»,217, 218.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《但以理書》——第一百一十五篇</dc:title>
  <dc:subject>揭開末後一代个先知性特徵</dc:subject>
  <dc:creator>Jeff Pippenger</dc:creator>
  <cp:keywords/>
  <dc:description>Generated by ArticleDigger from daniel\115_daniel.json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